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6d8f" w14:textId="94f6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ауданындағы нысыналы топтағы азаматтардың жұмыспен қамтылуын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әкімиятының 2008 жылғы 12 наурыздағы N 88 Қаулысы. Жамбыл облысы Талас ауданының Әділет басқармасында 2008 жылғы 17 сәуірінде N 58 тіркелді. Күші жойылды - Жамбыл облысы Талас аудандық әкімдігінің 2019 жылғы 26 қаңтардағы № 59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26.02.2019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Орыс тіліндегі мәтіні жоқ болып табылады мемлекеттік тілінде мәтінге қараңыз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"Қазақстан Республикасындағы жергілікті мемлекеттік басқару туралы" Қазақстан Республикасының 2001 жылғы 23 қаңтардағы Заңының 31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 туралы" Қазақстан Республикасы Заңының 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адамдардың бұған қосымша тiзбесi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Аудандағы ұйымдар бойынша нысаналы топтағы азаматтар үшін әлеуметтік жұмыс орындарының саны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ұйымдастырылсын (келісім бойынша).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"2007 жылы Талас ауданындағы нысаналы топтағы азаматтардың жұмыспен қамтылуын қамтамасыз ету туралы" Талас ауданы әкімиятының 2007 жылғы 12 маусымдағы № 293 қаулысының (нормативтік құқықтық кесімдері мемлекеттік тіркеу Тізіліміне № 6-10-45 тіркелген және "Талас тынысы" газетінің 2007 жылғы 04 тамыздағы № 67 жарияланған) күші жойылды деп танылсын.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қадағалау аудан Әкімінің орынбасары Г. Тұрсынбековаға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Жиенқұлов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Талас ауданы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 "Бекен"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 қожалығының төрағасы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Исахметов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наурыз 2008 жыл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Талас ауданы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ауылы "Есейхан"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 қожалығының төрағасы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Дауренбеков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наурыз 2008 жыл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1-қосымша</w:t>
            </w:r>
          </w:p>
        </w:tc>
      </w:tr>
    </w:tbl>
    <w:bookmarkStart w:name="z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"Халықты жұмыспен қамту туралы" Қазақстан Республикасы Заңының 5</w:t>
      </w:r>
      <w:r>
        <w:rPr>
          <w:rFonts w:ascii="Times New Roman"/>
          <w:b/>
          <w:i w:val="false"/>
          <w:color w:val="000000"/>
        </w:rPr>
        <w:t xml:space="preserve"> бабына</w:t>
      </w:r>
      <w:r>
        <w:rPr>
          <w:rFonts w:ascii="Times New Roman"/>
          <w:b/>
          <w:i w:val="false"/>
          <w:color w:val="000000"/>
        </w:rPr>
        <w:t xml:space="preserve"> сәйкес, нысаналы топтарға жататын адамдардың бұған қосымша тiзбесi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Ұзақ уақыт жұмыс істемейтіндер (бір жыл және одан да көп).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адамдар.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мәселелері жөніндегі уәкілетті органының жолдамасы бойынша кәсіптік оқуды бітірген жұмыссыздар.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2-қосымша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Талас аудандық әкімиятының 2009.03.30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2.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24"/>
    <w:bookmarkStart w:name="z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ұйымдар бойынша нысаналы топтағы азаматтар үшін әлеуметтік жұмыс орындарының саны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984"/>
        <w:gridCol w:w="1825"/>
        <w:gridCol w:w="566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bookmarkEnd w:id="27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тобының санаты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"Атамекен-Мра-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мор-Көктал"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  <w:bookmarkEnd w:id="2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адамдар; жиырма бір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жастар; балалар 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тәрбиеленушілері,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қамқорлығынсыз қалған жиырма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дейінгі балалар;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 балаларды тәрбиелеп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жалғызілікті, көп-балалы ата-аналар;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тәртіппен асырауында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күтімді, көмекті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қадағалауды қажет етеді деп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бар азаматтар; зейнеткерлік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адамдар (жасына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зейнеткерлікке шығуға екі жыл қалған);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мүгедектер;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қатарынан босаған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адамдар; бас бостандығынан айыру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мәжбүрлеп емдеу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адамдар; оралмандар;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жұмыс істемейтіндер (бір жыл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да көп); елу жастан асқан адамдар;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жолдамасы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оқуды бітірген жұмыссыздар.</w:t>
            </w:r>
          </w:p>
          <w:bookmarkEnd w:id="29"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"Нұрбол"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  <w:bookmarkEnd w:id="3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адамдар; жиырма бір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жастар; балалар 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тәрбиеленушілері,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қамқорлығынсыз қалған жиырма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дейінгі балалар;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 балаларды тәрбиелеп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жалғызілікті, көп-балалы ата-аналар;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тәртіппен асырауында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күтімді, көмекті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қадағалауды қажет етеді деп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бар азаматтар; зейнеткерлік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адамдар (жасына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зейнеткерлікке шығуға екі жыл қалған);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мүгедектер;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қатарынан босаған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адамдар; бас бостандығынан айыру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мәжбүрлеп емдеу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адамдар; оралмандар;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жұмыс істемейтіндер (бір жыл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да көп); елу жастан асқан адамдар;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жолдамасы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оқуды бітірген жұмыссыздар.</w:t>
            </w:r>
          </w:p>
          <w:bookmarkEnd w:id="31"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"Авангард"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көпсалалы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  <w:bookmarkEnd w:id="3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адамдар; жиырма бір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жастар; балалар 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тәрбиеленушілері,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қамқорлығынсыз қалған жиырма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дейінгі балалар;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 балаларды тәрбиелеп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жалғызілікті, көп-балалы ата-аналар;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тәртіппен асырауында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күтімді, көмекті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қадағалауды қажет етеді деп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бар азаматтар; зейнеткерлік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адамдар (жасына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зейнеткерлікке шығуға екі жыл қалған);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мүгедектер;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қатарынан босаған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адамдар; бас бостандығынан айыру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мәжбүрлеп емдеу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адамдар; оралмандар;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жұмыс істемейтіндер (бір жыл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да көп); елу жастан асқан адамдар;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жолдамасы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оқуды бітірген жұмыссыздар.</w:t>
            </w:r>
          </w:p>
          <w:bookmarkEnd w:id="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