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3e4c" w14:textId="7163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Шу ауданының аумағында тұратын азаматтарды шақыру учаскесінде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әкімінің 2008 жылғы 15 желтоқсандағы N 10 шешімі. Жамбыл облысы Шу ауданының әділет басқармасында 2009 жылғы 26 қаңтарда 69 нөмірімен тіркелді. Күші жойылды - Жамбыл облысы Шу ауданы әкімінің 2015 жылғы 10 қыркүйекте №4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Шу ауданы әкімінің 10.09.2015 </w:t>
      </w:r>
      <w:r>
        <w:rPr>
          <w:rFonts w:ascii="Times New Roman"/>
          <w:b w:val="false"/>
          <w:i w:val="false"/>
          <w:color w:val="000000"/>
          <w:sz w:val="28"/>
        </w:rPr>
        <w:t>№ 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тармағының 13) тармақшасы негізінде,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 бабының 3 тармағына және "Қазақстан Республикасында әскерге шақырылушылар мен әскери міндеттілердің есебін жүргізу туралы ережесін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Шу ауданының Қорғаныс істері жөніндегі бөлімі" мемлекеттік мекемесінің бастығы К. Ердосовке (келісім бойынша) шақыру учаскесінде 2009 жылдың қаңтар-наурыз айларында Шу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Шу қаласы мен ауылдық, селолық округтер әкімдері "Жамбыл облысы Шу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"Шу ауданы әкімдігінің білім бөлімі" мемлекеттік мекемесі "Жамбыл облысы Шу ауданының Қорғаныс істері жөніндегі бөлімі" мемлекеттік мекемесімен келісілген кесте бойынша ауданның білім беру мекемелерінде оқитын 1992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әкімияты денсаулық сақтау басқармасының "Шу аудандық орталық ауруханасы" мемлекеттік коммуналдық қазыналық кәсіпорнының бас дәрігері А. Мұқатаев (келісім бойынша), Жамбыл облысы әкімияты денсаулық сақтау басқармасының "Шу қаласының аймақтық емханасы" мемлекеттік коммуналдық қазыналық кәсіпорнының бас дәрігері М. Баширов (келісім бойынша), Жамбыл облысы әкімияты денсаулық сақтау басқармасының "Шу қалалық ауруханасы" мемлекеттік коммуналдық қазыналық кәсіпорнының бас дәрігері С. Ақпаев (келісім бойынша), Жамбыл облысы әкімияты денсаулық сақтау басқармасының "Шу ауданының орталық емханасы" мемлекеттік коммуналдық қазыналық кәсіпорнының бас дәрігері А. Жақыпбеков (келісім бойынша) шақыру учаскесіне тіркелу кезінде әскери қызметке жарамдылық деңгейін анықтау үшін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облысы Ішкі істер департаментінің Шу аудандық Ішкі істер бөлімі" мемлекеттік мекемесінің бастығы Ш. Жапабаевқа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А.Н. Наметқұловқа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Қарашолақов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"Жамбыл облыстық Ішкі істер</w:t>
      </w:r>
      <w:r>
        <w:br/>
      </w:r>
      <w:r>
        <w:rPr>
          <w:rFonts w:ascii="Times New Roman"/>
          <w:b w:val="false"/>
          <w:i w:val="false"/>
          <w:color w:val="000000"/>
          <w:sz w:val="28"/>
        </w:rPr>
        <w:t>
      департаментінің Шу аудандық Ішкі</w:t>
      </w:r>
      <w:r>
        <w:br/>
      </w:r>
      <w:r>
        <w:rPr>
          <w:rFonts w:ascii="Times New Roman"/>
          <w:b w:val="false"/>
          <w:i w:val="false"/>
          <w:color w:val="000000"/>
          <w:sz w:val="28"/>
        </w:rPr>
        <w:t>
      істер бөлімі"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Ш. Жапабаев</w:t>
      </w:r>
      <w:r>
        <w:br/>
      </w:r>
      <w:r>
        <w:rPr>
          <w:rFonts w:ascii="Times New Roman"/>
          <w:b w:val="false"/>
          <w:i w:val="false"/>
          <w:color w:val="000000"/>
          <w:sz w:val="28"/>
        </w:rPr>
        <w:t>
      12 желтоқсан 2008 жыл</w:t>
      </w:r>
      <w:r>
        <w:br/>
      </w:r>
      <w:r>
        <w:rPr>
          <w:rFonts w:ascii="Times New Roman"/>
          <w:b w:val="false"/>
          <w:i w:val="false"/>
          <w:color w:val="000000"/>
          <w:sz w:val="28"/>
        </w:rPr>
        <w:t>
      "Жамбыл облысы Шу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 Ердосов</w:t>
      </w:r>
      <w:r>
        <w:br/>
      </w:r>
      <w:r>
        <w:rPr>
          <w:rFonts w:ascii="Times New Roman"/>
          <w:b w:val="false"/>
          <w:i w:val="false"/>
          <w:color w:val="000000"/>
          <w:sz w:val="28"/>
        </w:rPr>
        <w:t>
      12 желтоқсан 2008 жыл</w:t>
      </w:r>
      <w:r>
        <w:br/>
      </w:r>
      <w:r>
        <w:rPr>
          <w:rFonts w:ascii="Times New Roman"/>
          <w:b w:val="false"/>
          <w:i w:val="false"/>
          <w:color w:val="000000"/>
          <w:sz w:val="28"/>
        </w:rPr>
        <w:t>
      "Жамбыл облысы әкімияты денсаулық</w:t>
      </w:r>
      <w:r>
        <w:br/>
      </w:r>
      <w:r>
        <w:rPr>
          <w:rFonts w:ascii="Times New Roman"/>
          <w:b w:val="false"/>
          <w:i w:val="false"/>
          <w:color w:val="000000"/>
          <w:sz w:val="28"/>
        </w:rPr>
        <w:t>
      сақтау департаментінің Шу қалалық</w:t>
      </w:r>
      <w:r>
        <w:br/>
      </w:r>
      <w:r>
        <w:rPr>
          <w:rFonts w:ascii="Times New Roman"/>
          <w:b w:val="false"/>
          <w:i w:val="false"/>
          <w:color w:val="000000"/>
          <w:sz w:val="28"/>
        </w:rPr>
        <w:t>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С. Ақпаев</w:t>
      </w:r>
      <w:r>
        <w:br/>
      </w:r>
      <w:r>
        <w:rPr>
          <w:rFonts w:ascii="Times New Roman"/>
          <w:b w:val="false"/>
          <w:i w:val="false"/>
          <w:color w:val="000000"/>
          <w:sz w:val="28"/>
        </w:rPr>
        <w:t>
      12 желтоқсан 2008 жыл</w:t>
      </w:r>
      <w:r>
        <w:br/>
      </w:r>
      <w:r>
        <w:rPr>
          <w:rFonts w:ascii="Times New Roman"/>
          <w:b w:val="false"/>
          <w:i w:val="false"/>
          <w:color w:val="000000"/>
          <w:sz w:val="28"/>
        </w:rPr>
        <w:t>
      "Жамбыл облысы әкімияты денсаулық</w:t>
      </w:r>
      <w:r>
        <w:br/>
      </w:r>
      <w:r>
        <w:rPr>
          <w:rFonts w:ascii="Times New Roman"/>
          <w:b w:val="false"/>
          <w:i w:val="false"/>
          <w:color w:val="000000"/>
          <w:sz w:val="28"/>
        </w:rPr>
        <w:t>
      сақтау департаментінің Шу қаласының</w:t>
      </w:r>
      <w:r>
        <w:br/>
      </w:r>
      <w:r>
        <w:rPr>
          <w:rFonts w:ascii="Times New Roman"/>
          <w:b w:val="false"/>
          <w:i w:val="false"/>
          <w:color w:val="000000"/>
          <w:sz w:val="28"/>
        </w:rPr>
        <w:t>
      аймақтық емханасы"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бас дәрігері</w:t>
      </w:r>
      <w:r>
        <w:br/>
      </w:r>
      <w:r>
        <w:rPr>
          <w:rFonts w:ascii="Times New Roman"/>
          <w:b w:val="false"/>
          <w:i w:val="false"/>
          <w:color w:val="000000"/>
          <w:sz w:val="28"/>
        </w:rPr>
        <w:t>
       М. Баширов</w:t>
      </w:r>
      <w:r>
        <w:br/>
      </w:r>
      <w:r>
        <w:rPr>
          <w:rFonts w:ascii="Times New Roman"/>
          <w:b w:val="false"/>
          <w:i w:val="false"/>
          <w:color w:val="000000"/>
          <w:sz w:val="28"/>
        </w:rPr>
        <w:t>
      12 желтоқсан 2008 жыл</w:t>
      </w:r>
      <w:r>
        <w:br/>
      </w:r>
      <w:r>
        <w:rPr>
          <w:rFonts w:ascii="Times New Roman"/>
          <w:b w:val="false"/>
          <w:i w:val="false"/>
          <w:color w:val="000000"/>
          <w:sz w:val="28"/>
        </w:rPr>
        <w:t>
      "Жамбыл облысы әкімияты денсаулық</w:t>
      </w:r>
      <w:r>
        <w:br/>
      </w:r>
      <w:r>
        <w:rPr>
          <w:rFonts w:ascii="Times New Roman"/>
          <w:b w:val="false"/>
          <w:i w:val="false"/>
          <w:color w:val="000000"/>
          <w:sz w:val="28"/>
        </w:rPr>
        <w:t>
      сақтау департаментінің Шу ауданының</w:t>
      </w:r>
      <w:r>
        <w:br/>
      </w:r>
      <w:r>
        <w:rPr>
          <w:rFonts w:ascii="Times New Roman"/>
          <w:b w:val="false"/>
          <w:i w:val="false"/>
          <w:color w:val="000000"/>
          <w:sz w:val="28"/>
        </w:rPr>
        <w:t>
      орталық емханасы"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бас дәрігері</w:t>
      </w:r>
      <w:r>
        <w:br/>
      </w:r>
      <w:r>
        <w:rPr>
          <w:rFonts w:ascii="Times New Roman"/>
          <w:b w:val="false"/>
          <w:i w:val="false"/>
          <w:color w:val="000000"/>
          <w:sz w:val="28"/>
        </w:rPr>
        <w:t>
       А. Жақыпбеков</w:t>
      </w:r>
      <w:r>
        <w:br/>
      </w:r>
      <w:r>
        <w:rPr>
          <w:rFonts w:ascii="Times New Roman"/>
          <w:b w:val="false"/>
          <w:i w:val="false"/>
          <w:color w:val="000000"/>
          <w:sz w:val="28"/>
        </w:rPr>
        <w:t>
      12 желтоқсан 2008 жыл</w:t>
      </w:r>
      <w:r>
        <w:br/>
      </w:r>
      <w:r>
        <w:rPr>
          <w:rFonts w:ascii="Times New Roman"/>
          <w:b w:val="false"/>
          <w:i w:val="false"/>
          <w:color w:val="000000"/>
          <w:sz w:val="28"/>
        </w:rPr>
        <w:t>
      "Жамбыл облысы әкімияты денсаулық</w:t>
      </w:r>
      <w:r>
        <w:br/>
      </w:r>
      <w:r>
        <w:rPr>
          <w:rFonts w:ascii="Times New Roman"/>
          <w:b w:val="false"/>
          <w:i w:val="false"/>
          <w:color w:val="000000"/>
          <w:sz w:val="28"/>
        </w:rPr>
        <w:t>
      сақтау департаментінің Шу аудандық</w:t>
      </w:r>
      <w:r>
        <w:br/>
      </w:r>
      <w:r>
        <w:rPr>
          <w:rFonts w:ascii="Times New Roman"/>
          <w:b w:val="false"/>
          <w:i w:val="false"/>
          <w:color w:val="000000"/>
          <w:sz w:val="28"/>
        </w:rPr>
        <w:t>
      орталық ауруханасы" коммуналдық</w:t>
      </w:r>
      <w:r>
        <w:br/>
      </w:r>
      <w:r>
        <w:rPr>
          <w:rFonts w:ascii="Times New Roman"/>
          <w:b w:val="false"/>
          <w:i w:val="false"/>
          <w:color w:val="000000"/>
          <w:sz w:val="28"/>
        </w:rPr>
        <w:t>
      мемлекеттік қазыналық кәсіпорынның</w:t>
      </w:r>
      <w:r>
        <w:br/>
      </w:r>
      <w:r>
        <w:rPr>
          <w:rFonts w:ascii="Times New Roman"/>
          <w:b w:val="false"/>
          <w:i w:val="false"/>
          <w:color w:val="000000"/>
          <w:sz w:val="28"/>
        </w:rPr>
        <w:t>
      бас дәрігері</w:t>
      </w:r>
      <w:r>
        <w:br/>
      </w:r>
      <w:r>
        <w:rPr>
          <w:rFonts w:ascii="Times New Roman"/>
          <w:b w:val="false"/>
          <w:i w:val="false"/>
          <w:color w:val="000000"/>
          <w:sz w:val="28"/>
        </w:rPr>
        <w:t>
       А. Мұқатаев</w:t>
      </w:r>
      <w:r>
        <w:br/>
      </w:r>
      <w:r>
        <w:rPr>
          <w:rFonts w:ascii="Times New Roman"/>
          <w:b w:val="false"/>
          <w:i w:val="false"/>
          <w:color w:val="000000"/>
          <w:sz w:val="28"/>
        </w:rPr>
        <w:t>
      12 желтоқсан 2008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