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103c" w14:textId="b871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2007 жылғы 14 желтоқсандағы ІІІ сессиясының "2008 жылға арналған облыстық бюджет туралы" N 35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IX сессиясының 2008 жылғы 21 тамыздағы N 145 шешімі. Қарағанды облысының әділет Департаментінде 2008 жылғы 11 қыркүйекте N 1849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2004 жылғы 24 сәуірдегі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Қарағанды облыстық мәслихатының 2007 жылғы 14 желтоқсандағы ІІІ сессиясының "2008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35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(нормативтік құқықтық актілердің мемлекеттік тіркеу Тізіміне - N 1837 болып тіркелген, "Орталық Қазақстан" газетінің 2007 жылғы 29 желтоқсандағы N 208-209 (20383) сандарында, "Индустриальная Караганда" газетінің 2007 жылғы 29 желтоқсандағы N 150 (20546) санында жарияланған), Қарағанды облыстық маслихатының 2008 жылғы 27 наурыздағы V сессиясының "Қарағанды облыстық маслихатының 2007 жылғы 14 желтоқсандағы ІІІ сессиясының "2008 жылға арналған облыстық бюджет туралы" N 35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Тізіміне N 1842 болып тіркелген, "Орталық Қазақстан" газетінің 2008 жылғы 10 сәуірдегі N 57 (20440) санында, "Индустриальная Караганда" газетінің 2008 жылғы 10 сәуірдегі N 42-43 (20588-20589) сандарында жарияланған), Қарағанды облыстық мәслихатының 2008 жылғы 22 мамырдағы VІ сессиясының "Қарағанды облыстық маслихатының 2007 жылғы 14 желтоқсандағы ІІІ сессиясының "2008 жылға арналған облыстық бюджет туралы" N 35 шешіміне өзгерістер мен толықтыру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N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(нормативтік-құқықтық актілердің мемлекеттік тіркеу Тізіміне N 1844 болып тіркелген, "Орталық Қазақстан" газетінің 2008 жылғы 14 маусымдағы N 92-93 (20476) санында, "Индустриальная Караганда" газетінің 2008 жылғы 14 маусымдағы N 73-74 (20619-20620) сандарында жарияланған), Қарағанды облыстық мәслихатының 2008 жылғы 18 маусымдағы VІІ сессиясының "Қарағанды облыстық маслихатының 2007 жылғы 14 желтоқсандағы ІІІ сессиясының "2008 жылға арналған облыстық бюджет туралы" N 35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Тізіміне N 1847 болып тіркелген, "Орталық Қазақстан" газетінің 2008 жылғы 12 шілдедегі N 107-108 (20491) сандарында, "Индустриальная Караганда" газетінің 2008 жылғы 12 шілдедегі N 86 (20632) санында жарияланған) өзгерістер мен толықтырулар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"82 526 890" сандары "83 377 624"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"22 823 298" сандары "23 674 032"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"81 789 255" сандары "82 489 989"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"737 635" сандары "887 635"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"796 204" сандары "946 204"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"1 350 000" сандары "1 500 000"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6-2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"500 000" сандары "650 000"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"1 377 306" сандары "1 393 158"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17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"16 291" сандары "16 138"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18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"3 309 774" сандары "3 745 217"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19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"75 772" сандары "54 742"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27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"1 014 962" сандары "1 139 702"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көрсетілген шешімнің 1 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2008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Перзадаев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Б. Жұмабеков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IX сессиясының N 145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 сессиясының N 35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813"/>
        <w:gridCol w:w="7513"/>
        <w:gridCol w:w="24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83377624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23674032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9358882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9358882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10755840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10755840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3559310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3559310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416544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22476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пакетіне дивидендтер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заңды тұлғаларға қатысу үлесіне кірістер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11161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10551 </w:t>
            </w:r>
          </w:p>
        </w:tc>
      </w:tr>
      <w:tr>
        <w:trPr>
          <w:trHeight w:val="13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191268 </w:t>
            </w:r>
          </w:p>
        </w:tc>
      </w:tr>
      <w:tr>
        <w:trPr>
          <w:trHeight w:val="16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191268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59287048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5220633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5220633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54066415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54066415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993"/>
        <w:gridCol w:w="6653"/>
        <w:gridCol w:w="24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82489989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1039721 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673901 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55955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55955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617946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437496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107250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194906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194906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125912 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біржолға талондарды өткізуден түсетін сомаларды толық жиналуын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53256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149866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149866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149866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 </w:t>
            </w:r>
          </w:p>
        </w:tc>
      </w:tr>
      <w:tr>
        <w:trPr>
          <w:trHeight w:val="10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230806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18589 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қорғаныс, авариялармен дүлей апаттардың алдын алуды және жоюды ұйымдастыру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18589 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18589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212217 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қорғаныс, авариялар мен дүлей апаттардың алдын алуды және жоюды ұйымдастыру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212217 </w:t>
            </w:r>
          </w:p>
        </w:tc>
      </w:tr>
      <w:tr>
        <w:trPr>
          <w:trHeight w:val="10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қорғаныс, авариялармен дүлей апаттардың алдын алуды және жоюды ұйымдастыру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34661 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85371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92185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4811131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4811131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4811131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4620030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190054 </w:t>
            </w:r>
          </w:p>
        </w:tc>
      </w:tr>
      <w:tr>
        <w:trPr>
          <w:trHeight w:val="6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10121259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3660079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1298723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жеткiншектерге спорт бойынша қосымша білім беру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1131913 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2361356 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білiм беру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812409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529238 </w:t>
            </w:r>
          </w:p>
        </w:tc>
      </w:tr>
      <w:tr>
        <w:trPr>
          <w:trHeight w:val="9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79807 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613640 </w:t>
            </w:r>
          </w:p>
        </w:tc>
      </w:tr>
      <w:tr>
        <w:trPr>
          <w:trHeight w:val="16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бюджеттерiне бастауыш, негізгі орта және жалпы орта білiм беретiн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154481 </w:t>
            </w:r>
          </w:p>
        </w:tc>
      </w:tr>
      <w:tr>
        <w:trPr>
          <w:trHeight w:val="13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бюджеттерiне бастауыш, негізгі орта және жалпы орта білiм беретiн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171781 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3041572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157562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157562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2884010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2884010 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қайта даярлау және біліктіліктерін арттыру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201383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60761 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60761 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48221 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48221 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92401 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92401 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3218225 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839235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70613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21013 </w:t>
            </w:r>
          </w:p>
        </w:tc>
      </w:tr>
      <w:tr>
        <w:trPr>
          <w:trHeight w:val="6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29126 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17291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жеткiншектердi оңалту және әлеуметтік бейімдеу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28723 </w:t>
            </w:r>
          </w:p>
        </w:tc>
      </w:tr>
      <w:tr>
        <w:trPr>
          <w:trHeight w:val="10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 берілетін нысаналы даму трансферттері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190069 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мекемелеріне жұмыстағы жоғары көрсеткіштері үшін гранттарды табыс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453256 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2378990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2378990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25717173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8240416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8240416 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8240416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1302877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413322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бөлiктерi мен препараттарын өндiру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166396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220569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25639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889555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425763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салауаттылығы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463061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5760586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320993 </w:t>
            </w:r>
          </w:p>
        </w:tc>
      </w:tr>
      <w:tr>
        <w:trPr>
          <w:trHeight w:val="9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320993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5439593 </w:t>
            </w:r>
          </w:p>
        </w:tc>
      </w:tr>
      <w:tr>
        <w:trPr>
          <w:trHeight w:val="6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Әлеуметтік-елеулi және айналадағылар үшiн қауiп төндiретiн аурулармен ауыратын адамдарға медициналық көмек көрсету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4556954 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127091 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304888 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385042 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65618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6499116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6499116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5393332 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1105784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1193495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1193495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1124415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69080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2720683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334825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86144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212442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9748 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 және жеңілдетілген жол жүрумен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5892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20599 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2385858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2385858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2086903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1684870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856985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856985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775991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775991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51894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51894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307005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307005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169005 </w:t>
            </w:r>
          </w:p>
        </w:tc>
      </w:tr>
      <w:tr>
        <w:trPr>
          <w:trHeight w:val="16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138000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95028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95028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90952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7247802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3406599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3406599 </w:t>
            </w:r>
          </w:p>
        </w:tc>
      </w:tr>
      <w:tr>
        <w:trPr>
          <w:trHeight w:val="10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2425000 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Приозерск қаласы бюджетіне әскери қызметшілер үйлерін күрделі жөндеуден өткізуге берілетін ағымдағы нысаналы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131599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3841203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3841203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52523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бюджетіне Приозерск қаласының инфрақұрылымын қолдауға берілетін ағымдағы нысаналы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661200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3122980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6334912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4613764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1893041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29903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4285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755377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195344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871632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2720723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2720723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1014030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860539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34481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18232 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805826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153491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153491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585816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195583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177207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137230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137230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187743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187743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65260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17106 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тiлді дамыту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48154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117233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117233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80308 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36925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54742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54742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54742 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54742 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3390950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1270318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1270318 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56987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95076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129384 </w:t>
            </w:r>
          </w:p>
        </w:tc>
      </w:tr>
      <w:tr>
        <w:trPr>
          <w:trHeight w:val="13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 материалдық құндылықтарының құнын арзандату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440458 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444403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101212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1281213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97226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объектiлерi белдеулерiн белгiлеу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97226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164432 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164432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1019555 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1019555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145388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145388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672284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279403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217449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аумақтарды күтіп-ұстау және қорғау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27754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392881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392881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21747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21747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21747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755313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755313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27819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27819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672866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42566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630300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54628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6137334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3028212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3028212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3028212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3109122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3109122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618000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1011728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1432438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1827795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71595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71595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55457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16138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1756200 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176300 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жылғы қараша айына дейін құрылған "Қарметкомбинат" МАҚ-ы қызметкерлерінің жалақысы бойынша берешектің қалған бөлігін өтеу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176300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1323204 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резерві 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1139702 </w:t>
            </w:r>
          </w:p>
        </w:tc>
      </w:tr>
      <w:tr>
        <w:trPr>
          <w:trHeight w:val="13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Жалақының ең төменгі мөлшерінің ұлғаюына байланысты аудандар (облыстық маңызы бар қалалар) бюджеттеріне жергілікті бюджеттердің шығындарына өтемақыға берілетін ағымдағы нысаналы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183502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243028 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243028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12734148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12734148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12734148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12606409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127739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Операциалық сальдо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887635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бюджеттік несиелеу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946204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салуға және сатып алуға аудандар (облыстық маңызы бар қалалар) бюджеттеріне кредит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33"/>
        <w:gridCol w:w="7473"/>
        <w:gridCol w:w="25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553796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553796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553796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553796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993"/>
        <w:gridCol w:w="6653"/>
        <w:gridCol w:w="25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 активтерімен операциялар бойынша сальдо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1227000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1227000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1227000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1227000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1227000 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993"/>
        <w:gridCol w:w="6573"/>
        <w:gridCol w:w="25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Бюджеттің дефициті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-1285569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Бюджет дефицитін қаржыландыру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1285569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