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3775" w14:textId="6623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 сессиясының 2008 жылғы 04 қазандағы N 161 шешімі. Қарағанды облысының Әділет епартаментінде 2008 жылғы 10 қазанда N 1854 тіркелді. Күші жойылды - Қарағанды облыстық мәслихатының IV сессиясының 2016 жылғы 29 қыркүйектегі № 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облыстық мәслихатының IV сессиясының 29.09.2016 № 92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2001 жылғы 23 қаңтардағы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"Дәрілік заттар туралы" Қазақстан Республикасының 2004 жылғы 13 қаңтардағы Заңының 8-бабы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Азаматтардың жекелеген санаттарына амбулаториялық емдеу кезінде тегін берілетін дәрілік заттар қосымша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азаматтарға бауырды ауыстырып салғаннан кейін дәрілік зат Такролимус, 0,5 мг, 1 мг. капсула (рецепт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облыстық мәслихаттың әлеуметтік - мәдени даму және халықты әлеуметтік қорғау жөніндегі тұрақты комиссиясына жүктелсін (Әдекенов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Жұмабеков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қазан 2008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