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de60" w14:textId="c20d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w:t>
      </w:r>
    </w:p>
    <w:p>
      <w:pPr>
        <w:spacing w:after="0"/>
        <w:ind w:left="0"/>
        <w:jc w:val="both"/>
      </w:pPr>
      <w:r>
        <w:rPr>
          <w:rFonts w:ascii="Times New Roman"/>
          <w:b w:val="false"/>
          <w:i w:val="false"/>
          <w:color w:val="000000"/>
          <w:sz w:val="28"/>
        </w:rPr>
        <w:t>Қарағанды облыстық мәслихатының XIII сессиясының 2008 жылғы 12 желтоқсандағы N 175 шешімі. Қарағанды облысының Әділет департаментінде 2008 жылы 25 желтоқсанда N 1862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2009 жылға арналған облыстық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көлемдерде бекітілсін:</w:t>
      </w:r>
      <w:r>
        <w:br/>
      </w:r>
      <w:r>
        <w:rPr>
          <w:rFonts w:ascii="Times New Roman"/>
          <w:b w:val="false"/>
          <w:i w:val="false"/>
          <w:color w:val="000000"/>
          <w:sz w:val="28"/>
        </w:rPr>
        <w:t>
      1) кірістер - 106461582 мың теңге, оның ішінде:</w:t>
      </w:r>
      <w:r>
        <w:br/>
      </w:r>
      <w:r>
        <w:rPr>
          <w:rFonts w:ascii="Times New Roman"/>
          <w:b w:val="false"/>
          <w:i w:val="false"/>
          <w:color w:val="000000"/>
          <w:sz w:val="28"/>
        </w:rPr>
        <w:t>
      салық түсімдері - 26977901 мың теңге;</w:t>
      </w:r>
      <w:r>
        <w:br/>
      </w:r>
      <w:r>
        <w:rPr>
          <w:rFonts w:ascii="Times New Roman"/>
          <w:b w:val="false"/>
          <w:i w:val="false"/>
          <w:color w:val="000000"/>
          <w:sz w:val="28"/>
        </w:rPr>
        <w:t>
      салықтық емес түсімдер - 1671644 мың теңге;</w:t>
      </w:r>
      <w:r>
        <w:br/>
      </w:r>
      <w:r>
        <w:rPr>
          <w:rFonts w:ascii="Times New Roman"/>
          <w:b w:val="false"/>
          <w:i w:val="false"/>
          <w:color w:val="000000"/>
          <w:sz w:val="28"/>
        </w:rPr>
        <w:t>
      трансферттердің түсімдері - 77812037 мың теңге;</w:t>
      </w:r>
      <w:r>
        <w:br/>
      </w:r>
      <w:r>
        <w:rPr>
          <w:rFonts w:ascii="Times New Roman"/>
          <w:b w:val="false"/>
          <w:i w:val="false"/>
          <w:color w:val="000000"/>
          <w:sz w:val="28"/>
        </w:rPr>
        <w:t>
      2) шығындар - 106286909 мың теңге;</w:t>
      </w:r>
      <w:r>
        <w:br/>
      </w:r>
      <w:r>
        <w:rPr>
          <w:rFonts w:ascii="Times New Roman"/>
          <w:b w:val="false"/>
          <w:i w:val="false"/>
          <w:color w:val="000000"/>
          <w:sz w:val="28"/>
        </w:rPr>
        <w:t>
      3) таза бюджеттік кредиттеу - 424435 мың теңге:</w:t>
      </w:r>
      <w:r>
        <w:br/>
      </w:r>
      <w:r>
        <w:rPr>
          <w:rFonts w:ascii="Times New Roman"/>
          <w:b w:val="false"/>
          <w:i w:val="false"/>
          <w:color w:val="000000"/>
          <w:sz w:val="28"/>
        </w:rPr>
        <w:t>
      бюджеттік кредиттер - 1050000 мың теңге;</w:t>
      </w:r>
      <w:r>
        <w:br/>
      </w:r>
      <w:r>
        <w:rPr>
          <w:rFonts w:ascii="Times New Roman"/>
          <w:b w:val="false"/>
          <w:i w:val="false"/>
          <w:color w:val="000000"/>
          <w:sz w:val="28"/>
        </w:rPr>
        <w:t>
      бюджеттік кредиттерді өтеу - 625565 мың теңге;</w:t>
      </w:r>
      <w:r>
        <w:br/>
      </w:r>
      <w:r>
        <w:rPr>
          <w:rFonts w:ascii="Times New Roman"/>
          <w:b w:val="false"/>
          <w:i w:val="false"/>
          <w:color w:val="000000"/>
          <w:sz w:val="28"/>
        </w:rPr>
        <w:t>
      4) қаржылық активтерімен операция бойынша сальдо - 675000 мың теңге:</w:t>
      </w:r>
      <w:r>
        <w:br/>
      </w:r>
      <w:r>
        <w:rPr>
          <w:rFonts w:ascii="Times New Roman"/>
          <w:b w:val="false"/>
          <w:i w:val="false"/>
          <w:color w:val="000000"/>
          <w:sz w:val="28"/>
        </w:rPr>
        <w:t>
      қаржылық активтерді алу - 675000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бюджеттің дефициті (профициті) - алу 924762 мың теңге;</w:t>
      </w:r>
      <w:r>
        <w:br/>
      </w:r>
      <w:r>
        <w:rPr>
          <w:rFonts w:ascii="Times New Roman"/>
          <w:b w:val="false"/>
          <w:i w:val="false"/>
          <w:color w:val="000000"/>
          <w:sz w:val="28"/>
        </w:rPr>
        <w:t>
      6) бюджет дефицитін (профицитін пайдалану) қаржыландыру -  924762 мың теңге:</w:t>
      </w:r>
      <w:r>
        <w:br/>
      </w:r>
      <w:r>
        <w:rPr>
          <w:rFonts w:ascii="Times New Roman"/>
          <w:b w:val="false"/>
          <w:i w:val="false"/>
          <w:color w:val="000000"/>
          <w:sz w:val="28"/>
        </w:rPr>
        <w:t>
      қарыздар түсімдері - 850000 мың теңге;</w:t>
      </w:r>
      <w:r>
        <w:br/>
      </w:r>
      <w:r>
        <w:rPr>
          <w:rFonts w:ascii="Times New Roman"/>
          <w:b w:val="false"/>
          <w:i w:val="false"/>
          <w:color w:val="000000"/>
          <w:sz w:val="28"/>
        </w:rPr>
        <w:t>
      қарыздарды өтеу - 440000 мың теңге;</w:t>
      </w:r>
      <w:r>
        <w:br/>
      </w:r>
      <w:r>
        <w:rPr>
          <w:rFonts w:ascii="Times New Roman"/>
          <w:b w:val="false"/>
          <w:i w:val="false"/>
          <w:color w:val="000000"/>
          <w:sz w:val="28"/>
        </w:rPr>
        <w:t>
      бюджет қаражаттарының пайдаланылған қалдықтары - 514762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Қарағанды облыстық мәслихатының 2009.04.20 </w:t>
      </w:r>
      <w:r>
        <w:rPr>
          <w:rFonts w:ascii="Times New Roman"/>
          <w:b w:val="false"/>
          <w:i w:val="false"/>
          <w:color w:val="000000"/>
          <w:sz w:val="28"/>
        </w:rPr>
        <w:t>N 210</w:t>
      </w:r>
      <w:r>
        <w:rPr>
          <w:rFonts w:ascii="Times New Roman"/>
          <w:b w:val="false"/>
          <w:i w:val="false"/>
          <w:color w:val="ff0000"/>
          <w:sz w:val="28"/>
        </w:rPr>
        <w:t xml:space="preserve"> (2009.01.01 бастап қолданысқа енеді); 2009.08.28 </w:t>
      </w:r>
      <w:r>
        <w:rPr>
          <w:rFonts w:ascii="Times New Roman"/>
          <w:b w:val="false"/>
          <w:i w:val="false"/>
          <w:color w:val="000000"/>
          <w:sz w:val="28"/>
        </w:rPr>
        <w:t>N 233</w:t>
      </w:r>
      <w:r>
        <w:rPr>
          <w:rFonts w:ascii="Times New Roman"/>
          <w:b w:val="false"/>
          <w:i w:val="false"/>
          <w:color w:val="ff0000"/>
          <w:sz w:val="28"/>
        </w:rPr>
        <w:t xml:space="preserve"> (2009.01.01 бастап қолданысқа енеді); 2009.11.19 </w:t>
      </w:r>
      <w:r>
        <w:rPr>
          <w:rFonts w:ascii="Times New Roman"/>
          <w:b w:val="false"/>
          <w:i w:val="false"/>
          <w:color w:val="000000"/>
          <w:sz w:val="28"/>
        </w:rPr>
        <w:t xml:space="preserve">N 250 </w:t>
      </w:r>
      <w:r>
        <w:rPr>
          <w:rFonts w:ascii="Times New Roman"/>
          <w:b w:val="false"/>
          <w:i w:val="false"/>
          <w:color w:val="ff0000"/>
          <w:sz w:val="28"/>
        </w:rPr>
        <w:t>(2009.01.01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облыстық бюджет түсімдерінің құрамында, республикалық бюджеттен берілетін нысаналы трансферттер мен бюджеттік кредиттер </w:t>
      </w:r>
      <w:r>
        <w:rPr>
          <w:rFonts w:ascii="Times New Roman"/>
          <w:b w:val="false"/>
          <w:i w:val="false"/>
          <w:color w:val="000000"/>
          <w:sz w:val="28"/>
        </w:rPr>
        <w:t>2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3. 2009 жылға арналған облыстық бюджетке, аудандар (облыстық маңызы бар қалалар) бюджеттеріне кірістерді бөлу нормативтері келесі мөлшерлерде белгіленсін:</w:t>
      </w:r>
      <w:r>
        <w:br/>
      </w:r>
      <w:r>
        <w:rPr>
          <w:rFonts w:ascii="Times New Roman"/>
          <w:b w:val="false"/>
          <w:i w:val="false"/>
          <w:color w:val="000000"/>
          <w:sz w:val="28"/>
        </w:rPr>
        <w:t>
      1) жеке табыс салығы бойынша:</w:t>
      </w:r>
      <w:r>
        <w:br/>
      </w:r>
      <w:r>
        <w:rPr>
          <w:rFonts w:ascii="Times New Roman"/>
          <w:b w:val="false"/>
          <w:i w:val="false"/>
          <w:color w:val="000000"/>
          <w:sz w:val="28"/>
        </w:rPr>
        <w:t>
      Абай, Ақтоғай, Жаңаарқа, Қарқаралы, Нұра, Осакаров, Шет аудандары, Балқаш, Қарағанды, Қаражал, Приозерск, Саран, Теміртау қалалары - 50 пайыздан, Бұқар жырау – 40 пайыз, Ұлытау - 1 пайыз, Шахтинск қаласы - 5 пайыз, Жезқазған қаласы – 45 пайыз, Сәтбаев қаласы - 25 пайыз;</w:t>
      </w:r>
      <w:r>
        <w:br/>
      </w:r>
      <w:r>
        <w:rPr>
          <w:rFonts w:ascii="Times New Roman"/>
          <w:b w:val="false"/>
          <w:i w:val="false"/>
          <w:color w:val="000000"/>
          <w:sz w:val="28"/>
        </w:rPr>
        <w:t>
      2) әлеуметтік салық бойынша:</w:t>
      </w:r>
      <w:r>
        <w:br/>
      </w:r>
      <w:r>
        <w:rPr>
          <w:rFonts w:ascii="Times New Roman"/>
          <w:b w:val="false"/>
          <w:i w:val="false"/>
          <w:color w:val="000000"/>
          <w:sz w:val="28"/>
        </w:rPr>
        <w:t>
      Абай, Бұқар жырау, Жаңаарқа, Нұра, Осакаров аудандары - 100 пайыздан, Ұлытау - 1 пайыз, Ақтоғай – 55 пайыз, Қарқаралы, Шет аудандарына 85 пайыздан;</w:t>
      </w:r>
      <w:r>
        <w:br/>
      </w:r>
      <w:r>
        <w:rPr>
          <w:rFonts w:ascii="Times New Roman"/>
          <w:b w:val="false"/>
          <w:i w:val="false"/>
          <w:color w:val="000000"/>
          <w:sz w:val="28"/>
        </w:rPr>
        <w:t>
      Балқаш, Жезқазған, Қарағанды, Қаражал, Приозерск, Сәтбаев, Теміртау қалалары - 50 пайыздан, Саран, Шахтинск қалалары – 5 пайыздан.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Қарағанды облыстық мәслихатының 2009.04.20 </w:t>
      </w:r>
      <w:r>
        <w:rPr>
          <w:rFonts w:ascii="Times New Roman"/>
          <w:b w:val="false"/>
          <w:i w:val="false"/>
          <w:color w:val="000000"/>
          <w:sz w:val="28"/>
        </w:rPr>
        <w:t>N 210</w:t>
      </w:r>
      <w:r>
        <w:rPr>
          <w:rFonts w:ascii="Times New Roman"/>
          <w:b w:val="false"/>
          <w:i w:val="false"/>
          <w:color w:val="ff0000"/>
          <w:sz w:val="28"/>
        </w:rPr>
        <w:t xml:space="preserve"> (2009.01.01 бастап қолданысқа енеді); 2009.11.19 </w:t>
      </w:r>
      <w:r>
        <w:rPr>
          <w:rFonts w:ascii="Times New Roman"/>
          <w:b w:val="false"/>
          <w:i w:val="false"/>
          <w:color w:val="000000"/>
          <w:sz w:val="28"/>
        </w:rPr>
        <w:t>N 250</w:t>
      </w:r>
      <w:r>
        <w:rPr>
          <w:rFonts w:ascii="Times New Roman"/>
          <w:b w:val="false"/>
          <w:i w:val="false"/>
          <w:color w:val="ff0000"/>
          <w:sz w:val="28"/>
        </w:rPr>
        <w:t xml:space="preserve"> (2009.01.01 бастап қолданысқа енеді) </w:t>
      </w:r>
      <w:r>
        <w:rPr>
          <w:rFonts w:ascii="Times New Roman"/>
          <w:b w:val="false"/>
          <w:i w:val="false"/>
          <w:color w:val="ff0000"/>
          <w:sz w:val="28"/>
        </w:rPr>
        <w:t>шешімдерімен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2009 жылға арналған облыстық бюджетте аудандар (облыстық маңызы бар қалалар) бюджеттеріне облыстық бюджеттен берілетін субвенциялардың мөлшері 15330981 мың теңге сомасында қарастырылсын, оның ішінде:</w:t>
      </w:r>
      <w:r>
        <w:br/>
      </w:r>
      <w:r>
        <w:rPr>
          <w:rFonts w:ascii="Times New Roman"/>
          <w:b w:val="false"/>
          <w:i w:val="false"/>
          <w:color w:val="000000"/>
          <w:sz w:val="28"/>
        </w:rPr>
        <w:t>
      Абай ауданына - 1217220 мың теңге;</w:t>
      </w:r>
      <w:r>
        <w:br/>
      </w:r>
      <w:r>
        <w:rPr>
          <w:rFonts w:ascii="Times New Roman"/>
          <w:b w:val="false"/>
          <w:i w:val="false"/>
          <w:color w:val="000000"/>
          <w:sz w:val="28"/>
        </w:rPr>
        <w:t>
      Ақтоғай ауданына - 697982 мың теңге;</w:t>
      </w:r>
      <w:r>
        <w:br/>
      </w:r>
      <w:r>
        <w:rPr>
          <w:rFonts w:ascii="Times New Roman"/>
          <w:b w:val="false"/>
          <w:i w:val="false"/>
          <w:color w:val="000000"/>
          <w:sz w:val="28"/>
        </w:rPr>
        <w:t>
      Балқаш қаласына - 409093 мың теңге;</w:t>
      </w:r>
      <w:r>
        <w:br/>
      </w:r>
      <w:r>
        <w:rPr>
          <w:rFonts w:ascii="Times New Roman"/>
          <w:b w:val="false"/>
          <w:i w:val="false"/>
          <w:color w:val="000000"/>
          <w:sz w:val="28"/>
        </w:rPr>
        <w:t>
      Бұқар жырау ауданына - 1858760 мың теңге;</w:t>
      </w:r>
      <w:r>
        <w:br/>
      </w:r>
      <w:r>
        <w:rPr>
          <w:rFonts w:ascii="Times New Roman"/>
          <w:b w:val="false"/>
          <w:i w:val="false"/>
          <w:color w:val="000000"/>
          <w:sz w:val="28"/>
        </w:rPr>
        <w:t>
      Жаңаарқа ауданына - 1009072 мың теңге;</w:t>
      </w:r>
      <w:r>
        <w:br/>
      </w:r>
      <w:r>
        <w:rPr>
          <w:rFonts w:ascii="Times New Roman"/>
          <w:b w:val="false"/>
          <w:i w:val="false"/>
          <w:color w:val="000000"/>
          <w:sz w:val="28"/>
        </w:rPr>
        <w:t>
      Қаражал қаласына - 302496 мың теңге;</w:t>
      </w:r>
      <w:r>
        <w:br/>
      </w:r>
      <w:r>
        <w:rPr>
          <w:rFonts w:ascii="Times New Roman"/>
          <w:b w:val="false"/>
          <w:i w:val="false"/>
          <w:color w:val="000000"/>
          <w:sz w:val="28"/>
        </w:rPr>
        <w:t>
      Қарқаралы ауданына - 1790328 мың теңге;</w:t>
      </w:r>
      <w:r>
        <w:br/>
      </w:r>
      <w:r>
        <w:rPr>
          <w:rFonts w:ascii="Times New Roman"/>
          <w:b w:val="false"/>
          <w:i w:val="false"/>
          <w:color w:val="000000"/>
          <w:sz w:val="28"/>
        </w:rPr>
        <w:t>
      Нұра ауданына - 1164686 мың теңге;</w:t>
      </w:r>
      <w:r>
        <w:br/>
      </w:r>
      <w:r>
        <w:rPr>
          <w:rFonts w:ascii="Times New Roman"/>
          <w:b w:val="false"/>
          <w:i w:val="false"/>
          <w:color w:val="000000"/>
          <w:sz w:val="28"/>
        </w:rPr>
        <w:t>
      Осакаров ауданына - 1111156 мың теңге;</w:t>
      </w:r>
      <w:r>
        <w:br/>
      </w:r>
      <w:r>
        <w:rPr>
          <w:rFonts w:ascii="Times New Roman"/>
          <w:b w:val="false"/>
          <w:i w:val="false"/>
          <w:color w:val="000000"/>
          <w:sz w:val="28"/>
        </w:rPr>
        <w:t>
      Приозерск қаласына - 433887 мың теңге;</w:t>
      </w:r>
      <w:r>
        <w:br/>
      </w:r>
      <w:r>
        <w:rPr>
          <w:rFonts w:ascii="Times New Roman"/>
          <w:b w:val="false"/>
          <w:i w:val="false"/>
          <w:color w:val="000000"/>
          <w:sz w:val="28"/>
        </w:rPr>
        <w:t>
      Саран қаласына - 817475 мың теңге;</w:t>
      </w:r>
      <w:r>
        <w:br/>
      </w:r>
      <w:r>
        <w:rPr>
          <w:rFonts w:ascii="Times New Roman"/>
          <w:b w:val="false"/>
          <w:i w:val="false"/>
          <w:color w:val="000000"/>
          <w:sz w:val="28"/>
        </w:rPr>
        <w:t>
      Сәтбаев қаласына - 1511715 мың теңге;</w:t>
      </w:r>
      <w:r>
        <w:br/>
      </w:r>
      <w:r>
        <w:rPr>
          <w:rFonts w:ascii="Times New Roman"/>
          <w:b w:val="false"/>
          <w:i w:val="false"/>
          <w:color w:val="000000"/>
          <w:sz w:val="28"/>
        </w:rPr>
        <w:t>
      Ұлытау ауданына - 443422 мың теңге;</w:t>
      </w:r>
      <w:r>
        <w:br/>
      </w:r>
      <w:r>
        <w:rPr>
          <w:rFonts w:ascii="Times New Roman"/>
          <w:b w:val="false"/>
          <w:i w:val="false"/>
          <w:color w:val="000000"/>
          <w:sz w:val="28"/>
        </w:rPr>
        <w:t>
      Шахтинск қаласына - 1213715 мың теңге;</w:t>
      </w:r>
      <w:r>
        <w:br/>
      </w:r>
      <w:r>
        <w:rPr>
          <w:rFonts w:ascii="Times New Roman"/>
          <w:b w:val="false"/>
          <w:i w:val="false"/>
          <w:color w:val="000000"/>
          <w:sz w:val="28"/>
        </w:rPr>
        <w:t>
      Шет ауданына - 1349974 мың теңге.</w:t>
      </w:r>
      <w:r>
        <w:br/>
      </w:r>
      <w:r>
        <w:rPr>
          <w:rFonts w:ascii="Times New Roman"/>
          <w:b w:val="false"/>
          <w:i w:val="false"/>
          <w:color w:val="000000"/>
          <w:sz w:val="28"/>
        </w:rPr>
        <w:t>
</w:t>
      </w:r>
      <w:r>
        <w:rPr>
          <w:rFonts w:ascii="Times New Roman"/>
          <w:b w:val="false"/>
          <w:i w:val="false"/>
          <w:color w:val="000000"/>
          <w:sz w:val="28"/>
        </w:rPr>
        <w:t>
      5. 2009 жылға арналған облыстық бюджетте облыстық маңызы бар қалалардың бюджеттерінен облыстық бюджетке бюджеттік алулардың көлемі 4819350 мың теңге сомасында қарастырылсын, оның ішінде:</w:t>
      </w:r>
      <w:r>
        <w:br/>
      </w:r>
      <w:r>
        <w:rPr>
          <w:rFonts w:ascii="Times New Roman"/>
          <w:b w:val="false"/>
          <w:i w:val="false"/>
          <w:color w:val="000000"/>
          <w:sz w:val="28"/>
        </w:rPr>
        <w:t>
      Жезқазған қаласынан - 443247 мың теңге;</w:t>
      </w:r>
      <w:r>
        <w:br/>
      </w:r>
      <w:r>
        <w:rPr>
          <w:rFonts w:ascii="Times New Roman"/>
          <w:b w:val="false"/>
          <w:i w:val="false"/>
          <w:color w:val="000000"/>
          <w:sz w:val="28"/>
        </w:rPr>
        <w:t>
      Қарағанды қаласынан - 303949 мың теңге;</w:t>
      </w:r>
      <w:r>
        <w:br/>
      </w:r>
      <w:r>
        <w:rPr>
          <w:rFonts w:ascii="Times New Roman"/>
          <w:b w:val="false"/>
          <w:i w:val="false"/>
          <w:color w:val="000000"/>
          <w:sz w:val="28"/>
        </w:rPr>
        <w:t>
      Теміртау қаласынан - 4072154 мың теңге.</w:t>
      </w:r>
      <w:r>
        <w:br/>
      </w:r>
      <w:r>
        <w:rPr>
          <w:rFonts w:ascii="Times New Roman"/>
          <w:b w:val="false"/>
          <w:i w:val="false"/>
          <w:color w:val="000000"/>
          <w:sz w:val="28"/>
        </w:rPr>
        <w:t>
</w:t>
      </w:r>
      <w:r>
        <w:rPr>
          <w:rFonts w:ascii="Times New Roman"/>
          <w:b w:val="false"/>
          <w:i w:val="false"/>
          <w:color w:val="000000"/>
          <w:sz w:val="28"/>
        </w:rPr>
        <w:t>
      6. 2009 жылға арналған облыстық бюджеттен қаржыландырылатын денсаулық сақтау, білім беру, 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(ставка) салыстырғанда лауазымдық жалақылары мен тарифтік мөлшерлемелерін жиырма бес пайызға ұлғайту белгіленсін.</w:t>
      </w:r>
      <w:r>
        <w:br/>
      </w:r>
      <w:r>
        <w:rPr>
          <w:rFonts w:ascii="Times New Roman"/>
          <w:b w:val="false"/>
          <w:i w:val="false"/>
          <w:color w:val="000000"/>
          <w:sz w:val="28"/>
        </w:rPr>
        <w:t>
</w:t>
      </w:r>
      <w:r>
        <w:rPr>
          <w:rFonts w:ascii="Times New Roman"/>
          <w:b w:val="false"/>
          <w:i w:val="false"/>
          <w:color w:val="000000"/>
          <w:sz w:val="28"/>
        </w:rPr>
        <w:t>
      7. 2009 жылға арналған облыстық бюджет шығыстарының құрамында аудандар (облыстық маңызы бар қалалар) бюджеттеріне заңнаманың өзгеруіне байланысты жергілікті бюджеттердің шығындарына өтемақыға 1437935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Қарағанды облыстық мәслихатының 2009.04.20 </w:t>
      </w:r>
      <w:r>
        <w:rPr>
          <w:rFonts w:ascii="Times New Roman"/>
          <w:b w:val="false"/>
          <w:i w:val="false"/>
          <w:color w:val="000000"/>
          <w:sz w:val="28"/>
        </w:rPr>
        <w:t>N 210</w:t>
      </w:r>
      <w:r>
        <w:rPr>
          <w:rFonts w:ascii="Times New Roman"/>
          <w:b w:val="false"/>
          <w:i w:val="false"/>
          <w:color w:val="ff0000"/>
          <w:sz w:val="28"/>
        </w:rPr>
        <w:t xml:space="preserve"> (2009.01.01 бастап қолданысқа енеді); 2009.08.28 </w:t>
      </w:r>
      <w:r>
        <w:rPr>
          <w:rFonts w:ascii="Times New Roman"/>
          <w:b w:val="false"/>
          <w:i w:val="false"/>
          <w:color w:val="000000"/>
          <w:sz w:val="28"/>
        </w:rPr>
        <w:t>N 233</w:t>
      </w:r>
      <w:r>
        <w:rPr>
          <w:rFonts w:ascii="Times New Roman"/>
          <w:b w:val="false"/>
          <w:i w:val="false"/>
          <w:color w:val="ff0000"/>
          <w:sz w:val="28"/>
        </w:rPr>
        <w:t xml:space="preserve"> (2009.01.01 бастап қолданысқа енеді); 2009.11.19 </w:t>
      </w:r>
      <w:r>
        <w:rPr>
          <w:rFonts w:ascii="Times New Roman"/>
          <w:b w:val="false"/>
          <w:i w:val="false"/>
          <w:color w:val="000000"/>
          <w:sz w:val="28"/>
        </w:rPr>
        <w:t xml:space="preserve">N 250 </w:t>
      </w:r>
      <w:r>
        <w:rPr>
          <w:rFonts w:ascii="Times New Roman"/>
          <w:b w:val="false"/>
          <w:i w:val="false"/>
          <w:color w:val="ff0000"/>
          <w:sz w:val="28"/>
        </w:rPr>
        <w:t>(2009.01.01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8. 2009 жылға арналған облыстық бюджет шығыстарының құрамында аудандар (облыстық маңызы бар қалалар) бюджеттеріне негізгі орта және жалпы орта білім беретін мемлекеттік мекемелердегі физика, химия, биология кабинеттерін оқу жабдығымен жарақтандыруға 149850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Қарағанды облыстық мәслихатының 2009.11.19 </w:t>
      </w:r>
      <w:r>
        <w:rPr>
          <w:rFonts w:ascii="Times New Roman"/>
          <w:b w:val="false"/>
          <w:i w:val="false"/>
          <w:color w:val="000000"/>
          <w:sz w:val="28"/>
        </w:rPr>
        <w:t>N 250</w:t>
      </w:r>
      <w:r>
        <w:rPr>
          <w:rFonts w:ascii="Times New Roman"/>
          <w:b w:val="false"/>
          <w:i w:val="false"/>
          <w:color w:val="ff0000"/>
          <w:sz w:val="28"/>
        </w:rPr>
        <w:t xml:space="preserve">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 2009 жылға арналған облыстық бюджет шығыстарының құрамында аудандар (облыстық маңызы бар қалалар) бюджеттеріне бастауыш, негізгі орта және жалпы орта білім беретін мемлекеттік мекемелерде лингафондық және мультимедиалық кабинеттер құруға 194766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Қарағанды облыстық мәслихатының 2009.11.19 </w:t>
      </w:r>
      <w:r>
        <w:rPr>
          <w:rFonts w:ascii="Times New Roman"/>
          <w:b w:val="false"/>
          <w:i w:val="false"/>
          <w:color w:val="000000"/>
          <w:sz w:val="28"/>
        </w:rPr>
        <w:t>N 250</w:t>
      </w:r>
      <w:r>
        <w:rPr>
          <w:rFonts w:ascii="Times New Roman"/>
          <w:b w:val="false"/>
          <w:i w:val="false"/>
          <w:color w:val="ff0000"/>
          <w:sz w:val="28"/>
        </w:rPr>
        <w:t xml:space="preserve">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 2009 жылға арналған облыстық бюджет шығыстарының құрамында аудандар (облыстық маңызы бар қалалар) бюджеттеріне білім беру саласының мемлекеттік жүйесінде жаңа технология енгізуге 454394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Қарағанды облыстық мәслихатының 2009.11.19 </w:t>
      </w:r>
      <w:r>
        <w:rPr>
          <w:rFonts w:ascii="Times New Roman"/>
          <w:b w:val="false"/>
          <w:i w:val="false"/>
          <w:color w:val="000000"/>
          <w:sz w:val="28"/>
        </w:rPr>
        <w:t>N 250</w:t>
      </w:r>
      <w:r>
        <w:rPr>
          <w:rFonts w:ascii="Times New Roman"/>
          <w:b w:val="false"/>
          <w:i w:val="false"/>
          <w:color w:val="ff0000"/>
          <w:sz w:val="28"/>
        </w:rPr>
        <w:t xml:space="preserve">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 2009 жылға арналған облыстық бюджет шығыстарының құрамында аудандар (облыстық маңызы бар қалалар) бюджеттеріне жаңадан енгізілген білім беру объектілерін ұстауға 263200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Қарағанды облыстық мәслихатының 2009.11.19 </w:t>
      </w:r>
      <w:r>
        <w:rPr>
          <w:rFonts w:ascii="Times New Roman"/>
          <w:b w:val="false"/>
          <w:i w:val="false"/>
          <w:color w:val="000000"/>
          <w:sz w:val="28"/>
        </w:rPr>
        <w:t>N 250</w:t>
      </w:r>
      <w:r>
        <w:rPr>
          <w:rFonts w:ascii="Times New Roman"/>
          <w:b w:val="false"/>
          <w:i w:val="false"/>
          <w:color w:val="ff0000"/>
          <w:sz w:val="28"/>
        </w:rPr>
        <w:t xml:space="preserve">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2009 жылға арналған облыстық бюджет шығыстарының құрамында аудандар (облыстық маңызы бар қалалар) бюджеттеріне білім беру объектілерін салуға және қайта жөндеуге 178529 мың теңге сомасында нысаналы даму трансферттері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Қарағанды облыстық мәслихатының 2009.04.20 </w:t>
      </w:r>
      <w:r>
        <w:rPr>
          <w:rFonts w:ascii="Times New Roman"/>
          <w:b w:val="false"/>
          <w:i w:val="false"/>
          <w:color w:val="000000"/>
          <w:sz w:val="28"/>
        </w:rPr>
        <w:t>N 210</w:t>
      </w:r>
      <w:r>
        <w:rPr>
          <w:rFonts w:ascii="Times New Roman"/>
          <w:b w:val="false"/>
          <w:i w:val="false"/>
          <w:color w:val="ff0000"/>
          <w:sz w:val="28"/>
        </w:rPr>
        <w:t xml:space="preserve"> (2009.01.01 бастап қолданысқа енеді); 2009.08.28 </w:t>
      </w:r>
      <w:r>
        <w:rPr>
          <w:rFonts w:ascii="Times New Roman"/>
          <w:b w:val="false"/>
          <w:i w:val="false"/>
          <w:color w:val="000000"/>
          <w:sz w:val="28"/>
        </w:rPr>
        <w:t>N 233</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13. 2009 жылға арналған облыстық бюджет шығыстарының құрамында аудандар (облыстық маңызы бар қалалар) бюджеттеріне мемлекеттік атаулы әлеуметтік көмекті және күнкөріс шегі мөлшерінің өсуіне байланысты 18 жасқа дейінгі балаларға ай сайын берілетін мемлекеттік жәрдемақыны төлеуге 163234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Қарағанды облыстық мәслихатының 2009.04.20 </w:t>
      </w:r>
      <w:r>
        <w:rPr>
          <w:rFonts w:ascii="Times New Roman"/>
          <w:b w:val="false"/>
          <w:i w:val="false"/>
          <w:color w:val="000000"/>
          <w:sz w:val="28"/>
        </w:rPr>
        <w:t>N 210</w:t>
      </w:r>
      <w:r>
        <w:rPr>
          <w:rFonts w:ascii="Times New Roman"/>
          <w:b w:val="false"/>
          <w:i w:val="false"/>
          <w:color w:val="ff0000"/>
          <w:sz w:val="28"/>
        </w:rPr>
        <w:t xml:space="preserve">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14. 2009 жылға арналған облыстық бюджет шығыстарының құрамында аудандар (облыстық маңызы бар қалалар) бюджеттеріне медициналық-әлеуметтік мекемелердің тамақтану нормасын ұлғайтуға 15024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15. 2009 жылға арналған облыстық бюджет шығыстарының құрамында аудандар (облыстық маңызы бар қалалар) бюджеттеріне ауылдық елді мекендердің әлеуметтік сала мамандарын әлеуметтік қолдайтын шараларды іске асыруға 62377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Қарағанды облыстық мәслихатының 2009.08.28 </w:t>
      </w:r>
      <w:r>
        <w:rPr>
          <w:rFonts w:ascii="Times New Roman"/>
          <w:b w:val="false"/>
          <w:i w:val="false"/>
          <w:color w:val="000000"/>
          <w:sz w:val="28"/>
        </w:rPr>
        <w:t>N 233</w:t>
      </w:r>
      <w:r>
        <w:rPr>
          <w:rFonts w:ascii="Times New Roman"/>
          <w:b w:val="false"/>
          <w:i w:val="false"/>
          <w:color w:val="ff0000"/>
          <w:sz w:val="28"/>
        </w:rPr>
        <w:t xml:space="preserve">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15-1. 2009 жылға арналған облыстық бюджет шығыстарының құрамында аудандар (облыстық маңызы бар қалалар) бюджеттеріне өңірлік жұмыспен қамту және кадрларды қайта даярлау стратегиясын іске асыруға 4488162 мың теңге сомасында, оның ішінде:</w:t>
      </w:r>
      <w:r>
        <w:br/>
      </w:r>
      <w:r>
        <w:rPr>
          <w:rFonts w:ascii="Times New Roman"/>
          <w:b w:val="false"/>
          <w:i w:val="false"/>
          <w:color w:val="000000"/>
          <w:sz w:val="28"/>
        </w:rPr>
        <w:t>
      3802847 мың теңге - халықтың жұмыспен қамтылуын қамтамасыз етуге;</w:t>
      </w:r>
      <w:r>
        <w:br/>
      </w:r>
      <w:r>
        <w:rPr>
          <w:rFonts w:ascii="Times New Roman"/>
          <w:b w:val="false"/>
          <w:i w:val="false"/>
          <w:color w:val="000000"/>
          <w:sz w:val="28"/>
        </w:rPr>
        <w:t>
      685315 мың теңге - әлеуметтік жұмыс орындары және жастар практикасы бағдарламасын кеңейтуге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15-1-тармақпен толықтырылды - Қарағанды облыстық мәслихатының 2009.04.20 </w:t>
      </w:r>
      <w:r>
        <w:rPr>
          <w:rFonts w:ascii="Times New Roman"/>
          <w:b w:val="false"/>
          <w:i w:val="false"/>
          <w:color w:val="000000"/>
          <w:sz w:val="28"/>
        </w:rPr>
        <w:t>N 210</w:t>
      </w:r>
      <w:r>
        <w:rPr>
          <w:rFonts w:ascii="Times New Roman"/>
          <w:b w:val="false"/>
          <w:i w:val="false"/>
          <w:color w:val="ff0000"/>
          <w:sz w:val="28"/>
        </w:rPr>
        <w:t xml:space="preserve"> (2009.01.01 бастап қолданысқа енеді); өзгерту енгізілді - Қарағанды облыстық мәслихатының 2009.08.28 </w:t>
      </w:r>
      <w:r>
        <w:rPr>
          <w:rFonts w:ascii="Times New Roman"/>
          <w:b w:val="false"/>
          <w:i w:val="false"/>
          <w:color w:val="000000"/>
          <w:sz w:val="28"/>
        </w:rPr>
        <w:t>N 233</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16. 2009 жылға арналған облыстық бюджет шығыстарының құрамында Қазақстан Республикасы мен Ресей Федерациясы арасындағы 1995 жылғы 20 қаңтардағы Сарышаған сынақ полигонын жалға алу мен пайдалану жағдайы және Приозерск қаласының тіршілік қызметін қамтамасыз ету туралы Келісімге сәйкес Приозерск қаласының инфрақұрылымын қолдауға 542944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17. 2009 жылға арналған облыстық бюджет шығыстарының құрамында аудандар (облыстық маңызы бар қалалар) бюджеттеріне Қарағанды облысының 2006-2012 жылдарға арналған автомобиль жолдарын дамыту аймақтық бағдарламасын іске асыруға, тұрғын үй-коммуналдық шаруашылығын дамыту және "Менің аулам" бағдарламаларын іске асыруға 5003771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Қарағанды облыстық мәслихатының 2009.04.20 </w:t>
      </w:r>
      <w:r>
        <w:rPr>
          <w:rFonts w:ascii="Times New Roman"/>
          <w:b w:val="false"/>
          <w:i w:val="false"/>
          <w:color w:val="000000"/>
          <w:sz w:val="28"/>
        </w:rPr>
        <w:t>N 210</w:t>
      </w:r>
      <w:r>
        <w:rPr>
          <w:rFonts w:ascii="Times New Roman"/>
          <w:b w:val="false"/>
          <w:i w:val="false"/>
          <w:color w:val="ff0000"/>
          <w:sz w:val="28"/>
        </w:rPr>
        <w:t xml:space="preserve"> (2009.01.01 бастап қолданысқа енеді); 2009.08.28 </w:t>
      </w:r>
      <w:r>
        <w:rPr>
          <w:rFonts w:ascii="Times New Roman"/>
          <w:b w:val="false"/>
          <w:i w:val="false"/>
          <w:color w:val="000000"/>
          <w:sz w:val="28"/>
        </w:rPr>
        <w:t>N 233</w:t>
      </w:r>
      <w:r>
        <w:rPr>
          <w:rFonts w:ascii="Times New Roman"/>
          <w:b w:val="false"/>
          <w:i w:val="false"/>
          <w:color w:val="ff0000"/>
          <w:sz w:val="28"/>
        </w:rPr>
        <w:t xml:space="preserve"> (2009.01.01 бастап қолданысқа енеді); 2009.11.19 </w:t>
      </w:r>
      <w:r>
        <w:rPr>
          <w:rFonts w:ascii="Times New Roman"/>
          <w:b w:val="false"/>
          <w:i w:val="false"/>
          <w:color w:val="000000"/>
          <w:sz w:val="28"/>
        </w:rPr>
        <w:t xml:space="preserve">N 250 </w:t>
      </w:r>
      <w:r>
        <w:rPr>
          <w:rFonts w:ascii="Times New Roman"/>
          <w:b w:val="false"/>
          <w:i w:val="false"/>
          <w:color w:val="ff0000"/>
          <w:sz w:val="28"/>
        </w:rPr>
        <w:t>(2009.01.01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18. 2009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Қазақстан Республикасының 2008-2010 жылдарға арналған тұрғын үй құрылысы Мемлекеттік бағдарламасына</w:t>
      </w:r>
      <w:r>
        <w:rPr>
          <w:rFonts w:ascii="Times New Roman"/>
          <w:b w:val="false"/>
          <w:i w:val="false"/>
          <w:color w:val="000000"/>
          <w:sz w:val="28"/>
        </w:rPr>
        <w:t xml:space="preserve"> сәйкес мемлекеттік коммуналдық тұрғын үй қорынан тұрғын үй салуға және (немесе) сатып алуға 821000 мың теңге сомасында нысаналы даму трансферттері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Қарағанды облыстық мәслихатының 2009.08.28 </w:t>
      </w:r>
      <w:r>
        <w:rPr>
          <w:rFonts w:ascii="Times New Roman"/>
          <w:b w:val="false"/>
          <w:i w:val="false"/>
          <w:color w:val="000000"/>
          <w:sz w:val="28"/>
        </w:rPr>
        <w:t>N 233</w:t>
      </w:r>
      <w:r>
        <w:rPr>
          <w:rFonts w:ascii="Times New Roman"/>
          <w:b w:val="false"/>
          <w:i w:val="false"/>
          <w:color w:val="ff0000"/>
          <w:sz w:val="28"/>
        </w:rPr>
        <w:t xml:space="preserve"> (2009.01.01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19. 2009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Қазақстан Республикасының 2008-2010 жылдарға арналған тұрғын үй құрылысы Мемлекеттік бағдарламасына</w:t>
      </w:r>
      <w:r>
        <w:rPr>
          <w:rFonts w:ascii="Times New Roman"/>
          <w:b w:val="false"/>
          <w:i w:val="false"/>
          <w:color w:val="000000"/>
          <w:sz w:val="28"/>
        </w:rPr>
        <w:t xml:space="preserve"> сәйкес нөлдік сыйақы (мүдде) ставкасы бойынша тұрғын үй салуға және (немесе) сатып алуға 850000 мың теңге сомасында бюджеттік кредиттер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Қарағанды облыстық мәслихатының 2009.08.28 </w:t>
      </w:r>
      <w:r>
        <w:rPr>
          <w:rFonts w:ascii="Times New Roman"/>
          <w:b w:val="false"/>
          <w:i w:val="false"/>
          <w:color w:val="ff0000"/>
          <w:sz w:val="28"/>
        </w:rPr>
        <w:t>N 233</w:t>
      </w:r>
      <w:r>
        <w:rPr>
          <w:rFonts w:ascii="Times New Roman"/>
          <w:b w:val="false"/>
          <w:i w:val="false"/>
          <w:color w:val="ff0000"/>
          <w:sz w:val="28"/>
        </w:rPr>
        <w:t xml:space="preserve"> (2009.01.01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19-1. 2009 жылға арналған облыстық бюджет шығыстарының құрамында аудандар (облыстық маңызы бар қалалар) бюджеттеріне мемлекеттік коммуналдық тұрғын үй қорының тұрғын үйін қайта жөндеуге 150719 мың теңге сомасында нысаналы даму трансферттері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19-1-тармақпен толықтырылды - Қарағанды облыстық мәслихатының 2009.04.20 </w:t>
      </w:r>
      <w:r>
        <w:rPr>
          <w:rFonts w:ascii="Times New Roman"/>
          <w:b w:val="false"/>
          <w:i w:val="false"/>
          <w:color w:val="000000"/>
          <w:sz w:val="28"/>
        </w:rPr>
        <w:t>N 210</w:t>
      </w:r>
      <w:r>
        <w:rPr>
          <w:rFonts w:ascii="Times New Roman"/>
          <w:b w:val="false"/>
          <w:i w:val="false"/>
          <w:color w:val="ff0000"/>
          <w:sz w:val="28"/>
        </w:rPr>
        <w:t xml:space="preserve"> (2009.01.01 бастап қолданысқа енеді); өзгерту енгізілді - Қарағанды облыстық мәслихатының 2009.08.28 </w:t>
      </w:r>
      <w:r>
        <w:rPr>
          <w:rFonts w:ascii="Times New Roman"/>
          <w:b w:val="false"/>
          <w:i w:val="false"/>
          <w:color w:val="000000"/>
          <w:sz w:val="28"/>
        </w:rPr>
        <w:t>N 233</w:t>
      </w:r>
      <w:r>
        <w:rPr>
          <w:rFonts w:ascii="Times New Roman"/>
          <w:b w:val="false"/>
          <w:i w:val="false"/>
          <w:color w:val="ff0000"/>
          <w:sz w:val="28"/>
        </w:rPr>
        <w:t xml:space="preserve"> (2009.01.01 бастап қолданысқа енеді); 2009.11.19 </w:t>
      </w:r>
      <w:r>
        <w:rPr>
          <w:rFonts w:ascii="Times New Roman"/>
          <w:b w:val="false"/>
          <w:i w:val="false"/>
          <w:color w:val="000000"/>
          <w:sz w:val="28"/>
        </w:rPr>
        <w:t>N 250</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20. 2009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Қазақстан Республикасының 2008-2010 жылдарға арналған тұрғын үй құрылысы Мемлекеттік бағдарламасына</w:t>
      </w:r>
      <w:r>
        <w:rPr>
          <w:rFonts w:ascii="Times New Roman"/>
          <w:b w:val="false"/>
          <w:i w:val="false"/>
          <w:color w:val="000000"/>
          <w:sz w:val="28"/>
        </w:rPr>
        <w:t xml:space="preserve"> сәйкес инженерлік-коммуникациялық инфрақұрылымды дамытуға, жайластыруға және (немесе) сатып алуға 2425000 мың теңге сомасында нысаналы даму трансферттері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Қарағанды облыстық мәслихатының 2009.08.28 </w:t>
      </w:r>
      <w:r>
        <w:rPr>
          <w:rFonts w:ascii="Times New Roman"/>
          <w:b w:val="false"/>
          <w:i w:val="false"/>
          <w:color w:val="000000"/>
          <w:sz w:val="28"/>
        </w:rPr>
        <w:t>N 233</w:t>
      </w:r>
      <w:r>
        <w:rPr>
          <w:rFonts w:ascii="Times New Roman"/>
          <w:b w:val="false"/>
          <w:i w:val="false"/>
          <w:color w:val="ff0000"/>
          <w:sz w:val="28"/>
        </w:rPr>
        <w:t xml:space="preserve">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21. 2009 жылға арналған облыстық бюджет шығыстарының құрамында аудандар (облыстық маңызы бар қалалар) бюджеттеріне "2002-2010 жылдарға арналған ауыз су" аймақтық бағдарламасына сәйкес сумен жабдықтау жүйесін дамытуға 2612998 мың теңге сомасында нысаналы даму трансферттері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Қарағанды облыстық мәслихатының 2009.04.20 </w:t>
      </w:r>
      <w:r>
        <w:rPr>
          <w:rFonts w:ascii="Times New Roman"/>
          <w:b w:val="false"/>
          <w:i w:val="false"/>
          <w:color w:val="000000"/>
          <w:sz w:val="28"/>
        </w:rPr>
        <w:t>N 210</w:t>
      </w:r>
      <w:r>
        <w:rPr>
          <w:rFonts w:ascii="Times New Roman"/>
          <w:b w:val="false"/>
          <w:i w:val="false"/>
          <w:color w:val="ff0000"/>
          <w:sz w:val="28"/>
        </w:rPr>
        <w:t xml:space="preserve"> (2009.01.01 бастап қолданысқа енеді); өзгерту енгізілді - Қарағанды облыстық мәслихатының 2009.08.28 </w:t>
      </w:r>
      <w:r>
        <w:rPr>
          <w:rFonts w:ascii="Times New Roman"/>
          <w:b w:val="false"/>
          <w:i w:val="false"/>
          <w:color w:val="000000"/>
          <w:sz w:val="28"/>
        </w:rPr>
        <w:t>N 233</w:t>
      </w:r>
      <w:r>
        <w:rPr>
          <w:rFonts w:ascii="Times New Roman"/>
          <w:b w:val="false"/>
          <w:i w:val="false"/>
          <w:color w:val="ff0000"/>
          <w:sz w:val="28"/>
        </w:rPr>
        <w:t xml:space="preserve"> (2009.01.01 бастап қолданысқа енеді); 2009.11.19 </w:t>
      </w:r>
      <w:r>
        <w:rPr>
          <w:rFonts w:ascii="Times New Roman"/>
          <w:b w:val="false"/>
          <w:i w:val="false"/>
          <w:color w:val="000000"/>
          <w:sz w:val="28"/>
        </w:rPr>
        <w:t>N 250</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22. 2009 жылға арналған облыстық бюджет шығыстарының құрамында аудандар (облыстық маңызы бар қалалар) бюджеттеріне жылу энергетикасы жүйесін дамытуға 1388525 мың теңге сомасында нысаналы даму трансферттері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Қарағанды облыстық мәслихатының 2009.04.20 </w:t>
      </w:r>
      <w:r>
        <w:rPr>
          <w:rFonts w:ascii="Times New Roman"/>
          <w:b w:val="false"/>
          <w:i w:val="false"/>
          <w:color w:val="000000"/>
          <w:sz w:val="28"/>
        </w:rPr>
        <w:t>N 210</w:t>
      </w:r>
      <w:r>
        <w:rPr>
          <w:rFonts w:ascii="Times New Roman"/>
          <w:b w:val="false"/>
          <w:i w:val="false"/>
          <w:color w:val="ff0000"/>
          <w:sz w:val="28"/>
        </w:rPr>
        <w:t xml:space="preserve">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23. Нысаналы трансферттер мен бюджеттік кредиттер сомаларын бөлу Қарағанды облысы әкімдігі қаулысының негізінде анықталады.</w:t>
      </w:r>
      <w:r>
        <w:br/>
      </w:r>
      <w:r>
        <w:rPr>
          <w:rFonts w:ascii="Times New Roman"/>
          <w:b w:val="false"/>
          <w:i w:val="false"/>
          <w:color w:val="000000"/>
          <w:sz w:val="28"/>
        </w:rPr>
        <w:t>
</w:t>
      </w:r>
      <w:r>
        <w:rPr>
          <w:rFonts w:ascii="Times New Roman"/>
          <w:b w:val="false"/>
          <w:i w:val="false"/>
          <w:color w:val="000000"/>
          <w:sz w:val="28"/>
        </w:rPr>
        <w:t>
      24. 2009 жылға арналған Қарағанды облысы әкімдігінің резерві 158647 мың теңге сомасында бекітілген.</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Қарағанды облыстық мәслихатының 2009.08.28 </w:t>
      </w:r>
      <w:r>
        <w:rPr>
          <w:rFonts w:ascii="Times New Roman"/>
          <w:b w:val="false"/>
          <w:i w:val="false"/>
          <w:color w:val="000000"/>
          <w:sz w:val="28"/>
        </w:rPr>
        <w:t>N 233</w:t>
      </w:r>
      <w:r>
        <w:rPr>
          <w:rFonts w:ascii="Times New Roman"/>
          <w:b w:val="false"/>
          <w:i w:val="false"/>
          <w:color w:val="ff0000"/>
          <w:sz w:val="28"/>
        </w:rPr>
        <w:t xml:space="preserve"> (2009.01.01 бастап қолданысқа енеді); 2009.11.19 </w:t>
      </w:r>
      <w:r>
        <w:rPr>
          <w:rFonts w:ascii="Times New Roman"/>
          <w:b w:val="false"/>
          <w:i w:val="false"/>
          <w:color w:val="000000"/>
          <w:sz w:val="28"/>
        </w:rPr>
        <w:t>N 250</w:t>
      </w:r>
      <w:r>
        <w:rPr>
          <w:rFonts w:ascii="Times New Roman"/>
          <w:b w:val="false"/>
          <w:i w:val="false"/>
          <w:color w:val="ff0000"/>
          <w:sz w:val="28"/>
        </w:rPr>
        <w:t xml:space="preserve"> (2009.01.01 бастап қолданысқа енеді) </w:t>
      </w:r>
      <w:r>
        <w:rPr>
          <w:rFonts w:ascii="Times New Roman"/>
          <w:b w:val="false"/>
          <w:i w:val="false"/>
          <w:color w:val="ff0000"/>
          <w:sz w:val="28"/>
        </w:rPr>
        <w:t>шешімдерімен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25. 2009 жылға арналған облыстық бюджеттің бюджеттік даму бағдарламаларының тізбесі </w:t>
      </w:r>
      <w:r>
        <w:rPr>
          <w:rFonts w:ascii="Times New Roman"/>
          <w:b w:val="false"/>
          <w:i w:val="false"/>
          <w:color w:val="000000"/>
          <w:sz w:val="28"/>
        </w:rPr>
        <w:t>3 қосымшаға</w:t>
      </w:r>
      <w:r>
        <w:rPr>
          <w:rFonts w:ascii="Times New Roman"/>
          <w:b w:val="false"/>
          <w:i w:val="false"/>
          <w:color w:val="000000"/>
          <w:sz w:val="28"/>
        </w:rPr>
        <w:t xml:space="preserve"> сәйкес бюджеттік инвестициялық жобаларды (бағдарламалар) іске асыруға және заңды тұлғаның жарғылық капиталын қалыптастыруға немесе арттыруға бағытталған бюджеттік бағдарламаларға бөлумен бекітілсін.</w:t>
      </w:r>
      <w:r>
        <w:br/>
      </w:r>
      <w:r>
        <w:rPr>
          <w:rFonts w:ascii="Times New Roman"/>
          <w:b w:val="false"/>
          <w:i w:val="false"/>
          <w:color w:val="000000"/>
          <w:sz w:val="28"/>
        </w:rPr>
        <w:t>
</w:t>
      </w:r>
      <w:r>
        <w:rPr>
          <w:rFonts w:ascii="Times New Roman"/>
          <w:b w:val="false"/>
          <w:i w:val="false"/>
          <w:color w:val="000000"/>
          <w:sz w:val="28"/>
        </w:rPr>
        <w:t>
      26. 2009 жылға арналған облыстық бюджетті атқару барысында секвестерлеуге жатпайтын облыстық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27. 2009 жылға арналған аудандар (облыстық маңызы бар қалалар) бюджеттерін атқару барысында жергілікті бюджеттік бағдарламалардың секвестерлеуге жатпайтыны </w:t>
      </w:r>
      <w:r>
        <w:rPr>
          <w:rFonts w:ascii="Times New Roman"/>
          <w:b w:val="false"/>
          <w:i w:val="false"/>
          <w:color w:val="000000"/>
          <w:sz w:val="28"/>
        </w:rPr>
        <w:t>5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28. Осы шешім 2009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С. Мартынов</w:t>
      </w:r>
    </w:p>
    <w:p>
      <w:pPr>
        <w:spacing w:after="0"/>
        <w:ind w:left="0"/>
        <w:jc w:val="both"/>
      </w:pPr>
      <w:r>
        <w:rPr>
          <w:rFonts w:ascii="Times New Roman"/>
          <w:b w:val="false"/>
          <w:i/>
          <w:color w:val="000000"/>
          <w:sz w:val="28"/>
        </w:rPr>
        <w:t>      Облыстық мәслихаттың хатшысы               Б. Жұмабеков</w:t>
      </w:r>
    </w:p>
    <w:bookmarkStart w:name="z30" w:id="1"/>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XIII сессиясының N 175 шешіміне</w:t>
      </w:r>
      <w:r>
        <w:br/>
      </w:r>
      <w:r>
        <w:rPr>
          <w:rFonts w:ascii="Times New Roman"/>
          <w:b w:val="false"/>
          <w:i w:val="false"/>
          <w:color w:val="000000"/>
          <w:sz w:val="28"/>
        </w:rPr>
        <w:t>
1 қосымша</w:t>
      </w:r>
    </w:p>
    <w:bookmarkEnd w:id="1"/>
    <w:bookmarkStart w:name="z31" w:id="2"/>
    <w:p>
      <w:pPr>
        <w:spacing w:after="0"/>
        <w:ind w:left="0"/>
        <w:jc w:val="left"/>
      </w:pPr>
      <w:r>
        <w:rPr>
          <w:rFonts w:ascii="Times New Roman"/>
          <w:b/>
          <w:i w:val="false"/>
          <w:color w:val="000000"/>
        </w:rPr>
        <w:t xml:space="preserve"> 
2009 жылға арналған облыстық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облыстық мәслихатының 2009.11.19 </w:t>
      </w:r>
      <w:r>
        <w:rPr>
          <w:rFonts w:ascii="Times New Roman"/>
          <w:b w:val="false"/>
          <w:i w:val="false"/>
          <w:color w:val="ff0000"/>
          <w:sz w:val="28"/>
        </w:rPr>
        <w:t>N 250</w:t>
      </w:r>
      <w:r>
        <w:rPr>
          <w:rFonts w:ascii="Times New Roman"/>
          <w:b w:val="false"/>
          <w:i w:val="false"/>
          <w:color w:val="ff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3"/>
        <w:gridCol w:w="665"/>
        <w:gridCol w:w="9744"/>
        <w:gridCol w:w="230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106461582</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26977901</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9451934</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9451934</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8229248</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8229248</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9296719</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9296719</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1671644</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73773</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64208</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мекемелердiң тауарларды (жұмыстарды, қызметтерді) өткiзуiнен түсетін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мекемелердiң тауарларды (жұмыстарды, қызметтерді) өткiзуiнен түсетін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2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689821</w:t>
            </w:r>
          </w:p>
        </w:tc>
      </w:tr>
      <w:tr>
        <w:trPr>
          <w:trHeight w:val="17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689821</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908000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908000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77812037</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4820564</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4820564</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72991473</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72991473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31"/>
        <w:gridCol w:w="694"/>
        <w:gridCol w:w="694"/>
        <w:gridCol w:w="9039"/>
        <w:gridCol w:w="233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106286909</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723710</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406982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350728</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325565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25163</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162477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162477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104018</w:t>
            </w:r>
          </w:p>
        </w:tc>
      </w:tr>
      <w:tr>
        <w:trPr>
          <w:trHeight w:val="9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154251</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154251</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154251</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110161</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18729</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18729</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91432</w:t>
            </w:r>
          </w:p>
        </w:tc>
      </w:tr>
      <w:tr>
        <w:trPr>
          <w:trHeight w:val="9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91432</w:t>
            </w:r>
          </w:p>
        </w:tc>
      </w:tr>
      <w:tr>
        <w:trPr>
          <w:trHeight w:val="10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авариялар мен дүлей зілзалалардың алдын алуды және жоюды ұйымдастыру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31791</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43834</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5459464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5459464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5459464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5066140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223079</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iстер органдарының айдалуымен алып жүруі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60246</w:t>
            </w:r>
          </w:p>
        </w:tc>
      </w:tr>
      <w:tr>
        <w:trPr>
          <w:trHeight w:val="9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көшіп кету және көшіп келу, шетелдiктермен жұмыс мәселелерi және заңсыз көшi-қонға қарсы күрес жөнiндегi қызмет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107449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13457383</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4454718</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1660656</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1450857</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209799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2794062</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білiм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1019604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712248</w:t>
            </w:r>
          </w:p>
        </w:tc>
      </w:tr>
      <w:tr>
        <w:trPr>
          <w:trHeight w:val="10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263200</w:t>
            </w:r>
          </w:p>
        </w:tc>
      </w:tr>
      <w:tr>
        <w:trPr>
          <w:trHeight w:val="10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454394</w:t>
            </w:r>
          </w:p>
        </w:tc>
      </w:tr>
      <w:tr>
        <w:trPr>
          <w:trHeight w:val="16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149850</w:t>
            </w:r>
          </w:p>
        </w:tc>
      </w:tr>
      <w:tr>
        <w:trPr>
          <w:trHeight w:val="13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194766</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4188167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244946</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244946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3943221</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3943221</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407522</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65594</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65594</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52765</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12836</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276327</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105845</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170482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4406976</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2841944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77300</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22799</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30530</w:t>
            </w:r>
          </w:p>
        </w:tc>
      </w:tr>
      <w:tr>
        <w:trPr>
          <w:trHeight w:val="9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1561560</w:t>
            </w:r>
          </w:p>
        </w:tc>
      </w:tr>
      <w:tr>
        <w:trPr>
          <w:trHeight w:val="16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1092840</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жеткiншектердiң оңалту және әлеуметтік бейімдеу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35741</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1565032</w:t>
            </w:r>
          </w:p>
        </w:tc>
      </w:tr>
      <w:tr>
        <w:trPr>
          <w:trHeight w:val="9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178529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салу және реконструкциялау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1386503</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31340692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9766865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9766865</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9766865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611804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611804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280834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134371</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6759385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6759385</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Әлеуметтік-елеулi және айналадағылар үшiн қауiп төндiретiн аурулармен ауыратын адамдарға медициналық көмек көрсету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5180127</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157047</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310818</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490554</w:t>
            </w:r>
          </w:p>
        </w:tc>
      </w:tr>
      <w:tr>
        <w:trPr>
          <w:trHeight w:val="12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71196</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248126</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301517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7519294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7519294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6414998</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1104296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1405413</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1405413</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1359044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5277931</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3128481</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99936</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2653100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238624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11455</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24374</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94599</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2149450</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2149450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6030239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3861601</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мен әлеуметтік бағдарламалар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1762029</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1762029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1040566</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1040566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1059006</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1059006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1072164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1072164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223615</w:t>
            </w:r>
          </w:p>
        </w:tc>
      </w:tr>
      <w:tr>
        <w:trPr>
          <w:trHeight w:val="16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163234</w:t>
            </w:r>
          </w:p>
        </w:tc>
      </w:tr>
      <w:tr>
        <w:trPr>
          <w:trHeight w:val="10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685315</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1096474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1096474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қамтуды үйлестіру және әлеуметтік бағдарламалар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10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әлеуметтік қамсыздандыру объектілерін күрделі, ағымды жөндеу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930898</w:t>
            </w:r>
          </w:p>
        </w:tc>
      </w:tr>
      <w:tr>
        <w:trPr>
          <w:trHeight w:val="17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өңірлік жұмыспен қамту және кадрларды қайта даярлау стратегиясын іске асыру шеңберінде әлеуметтік қамсыздандыру объектілерін күрделі, ағымды жөндеуге берілетін ағымдағы нысаналы трансферттері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69102</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10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8771706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3246000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3246000</w:t>
            </w:r>
          </w:p>
        </w:tc>
      </w:tr>
      <w:tr>
        <w:trPr>
          <w:trHeight w:val="12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821000</w:t>
            </w:r>
          </w:p>
        </w:tc>
      </w:tr>
      <w:tr>
        <w:trPr>
          <w:trHeight w:val="13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2425000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5525706</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5525706</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44873</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қаласының бюджетіне Приозерск қаласының инфрақұрылымын қолдауға берілетін ағымдағы нысаналы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542944</w:t>
            </w:r>
          </w:p>
        </w:tc>
      </w:tr>
      <w:tr>
        <w:trPr>
          <w:trHeight w:val="18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55705</w:t>
            </w:r>
          </w:p>
        </w:tc>
      </w:tr>
      <w:tr>
        <w:trPr>
          <w:trHeight w:val="19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елді-мекендерді көркейтуге берілетін ағымдағы нысаналы даму трансферттері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1231700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3650484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6849324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2107496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1845953</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35253</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302408</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231295</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1276997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261543</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261543</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1458388</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1458388</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16281</w:t>
            </w:r>
          </w:p>
        </w:tc>
      </w:tr>
      <w:tr>
        <w:trPr>
          <w:trHeight w:val="9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1404878</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713632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245583</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227746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152911</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152911</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254955</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254955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60183</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24645</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35538</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2565393</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441000</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2000500</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қайта даярлау стратегиясын іске асыру шеңберінде мәдениет объектілерін күрделі, ағымды жөндеу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1183359</w:t>
            </w:r>
          </w:p>
        </w:tc>
      </w:tr>
      <w:tr>
        <w:trPr>
          <w:trHeight w:val="15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817141</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123893</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80551</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1388525</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1388525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1388525</w:t>
            </w:r>
          </w:p>
        </w:tc>
      </w:tr>
      <w:tr>
        <w:trPr>
          <w:trHeight w:val="10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1388525</w:t>
            </w:r>
          </w:p>
        </w:tc>
      </w:tr>
      <w:tr>
        <w:trPr>
          <w:trHeight w:val="9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6075332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1159611</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1097234</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126668</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шаруашылықты қолдау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276614</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110861</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168805</w:t>
            </w:r>
          </w:p>
        </w:tc>
      </w:tr>
      <w:tr>
        <w:trPr>
          <w:trHeight w:val="10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366000</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62377</w:t>
            </w:r>
          </w:p>
        </w:tc>
      </w:tr>
      <w:tr>
        <w:trPr>
          <w:trHeight w:val="13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2585024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251687</w:t>
            </w:r>
          </w:p>
        </w:tc>
      </w:tr>
      <w:tr>
        <w:trPr>
          <w:trHeight w:val="9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251687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2231382</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2231382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130417</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130417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130417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551672</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175224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113645</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376448</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376448</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25862</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1622746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1177746</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Малшаруашылығы өнімдерінің өнімділігін және сапасын арттыру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1177746</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445000</w:t>
            </w:r>
          </w:p>
        </w:tc>
      </w:tr>
      <w:tr>
        <w:trPr>
          <w:trHeight w:val="16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445000</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673785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673785</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584375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532335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54786</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7365624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3130826</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3130826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3130826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4234798</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4234798</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750716</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981325</w:t>
            </w:r>
          </w:p>
        </w:tc>
      </w:tr>
      <w:tr>
        <w:trPr>
          <w:trHeight w:val="19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91088</w:t>
            </w:r>
          </w:p>
        </w:tc>
      </w:tr>
      <w:tr>
        <w:trPr>
          <w:trHeight w:val="13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1000266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1368887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252885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59249</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193636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158647</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158647</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29750</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17788079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17788079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17788079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15330981</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12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1018855</w:t>
            </w:r>
          </w:p>
        </w:tc>
      </w:tr>
      <w:tr>
        <w:trPr>
          <w:trHeight w:val="10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1437935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424435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1050000</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p>
        </w:tc>
      </w:tr>
      <w:tr>
        <w:trPr>
          <w:trHeight w:val="10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тұрғын-үй салуға және (немесе) сатып алуға кредит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12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Ұлттық басқарушы холдингі" Акционерлік Қоғамы (бұдан әрі - "ҚазАгро" ҰБХ" АҚ-ның) еншілес ұйымдарына кредит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24"/>
        <w:gridCol w:w="666"/>
        <w:gridCol w:w="9738"/>
        <w:gridCol w:w="230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625565</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625565</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625565</w:t>
            </w:r>
          </w:p>
        </w:tc>
      </w:tr>
      <w:tr>
        <w:trPr>
          <w:trHeight w:val="5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70"/>
        <w:gridCol w:w="691"/>
        <w:gridCol w:w="820"/>
        <w:gridCol w:w="8851"/>
        <w:gridCol w:w="230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675000</w:t>
            </w:r>
          </w:p>
        </w:tc>
      </w:tr>
      <w:tr>
        <w:trPr>
          <w:trHeight w:val="6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9"/>
        <w:gridCol w:w="2241"/>
      </w:tblGrid>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дефициті (профициті)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-924762</w:t>
            </w:r>
          </w:p>
        </w:tc>
      </w:tr>
      <w:tr>
        <w:trPr>
          <w:trHeight w:val="37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924762</w:t>
            </w:r>
          </w:p>
        </w:tc>
      </w:tr>
    </w:tbl>
    <w:bookmarkStart w:name="z32" w:id="3"/>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XIII сессиясының N 175 шешіміне</w:t>
      </w:r>
      <w:r>
        <w:br/>
      </w:r>
      <w:r>
        <w:rPr>
          <w:rFonts w:ascii="Times New Roman"/>
          <w:b w:val="false"/>
          <w:i w:val="false"/>
          <w:color w:val="000000"/>
          <w:sz w:val="28"/>
        </w:rPr>
        <w:t>
2 қосымша</w:t>
      </w:r>
    </w:p>
    <w:bookmarkEnd w:id="3"/>
    <w:bookmarkStart w:name="z33" w:id="4"/>
    <w:p>
      <w:pPr>
        <w:spacing w:after="0"/>
        <w:ind w:left="0"/>
        <w:jc w:val="left"/>
      </w:pPr>
      <w:r>
        <w:rPr>
          <w:rFonts w:ascii="Times New Roman"/>
          <w:b/>
          <w:i w:val="false"/>
          <w:color w:val="000000"/>
        </w:rPr>
        <w:t xml:space="preserve"> 
2009 жылға арналған республикалық бюджеттен берілетін нысаналы трансферттер және бюджеттік кредиттер</w:t>
      </w:r>
    </w:p>
    <w:bookmarkEnd w:id="4"/>
    <w:p>
      <w:pPr>
        <w:spacing w:after="0"/>
        <w:ind w:left="0"/>
        <w:jc w:val="both"/>
      </w:pPr>
      <w:r>
        <w:rPr>
          <w:rFonts w:ascii="Times New Roman"/>
          <w:b w:val="false"/>
          <w:i w:val="false"/>
          <w:color w:val="ff0000"/>
          <w:sz w:val="28"/>
        </w:rPr>
        <w:t xml:space="preserve">      Ескерту. 2-қосымша жаңа редакцияда - Қарағанды облыстық мәслихатының 2009.11.19 </w:t>
      </w:r>
      <w:r>
        <w:rPr>
          <w:rFonts w:ascii="Times New Roman"/>
          <w:b w:val="false"/>
          <w:i w:val="false"/>
          <w:color w:val="ff0000"/>
          <w:sz w:val="28"/>
        </w:rPr>
        <w:t>N 250</w:t>
      </w:r>
      <w:r>
        <w:rPr>
          <w:rFonts w:ascii="Times New Roman"/>
          <w:b w:val="false"/>
          <w:i w:val="false"/>
          <w:color w:val="ff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9"/>
        <w:gridCol w:w="2241"/>
      </w:tblGrid>
      <w:tr>
        <w:trPr>
          <w:trHeight w:val="79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33220087</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19977246</w:t>
            </w:r>
          </w:p>
        </w:tc>
      </w:tr>
      <w:tr>
        <w:trPr>
          <w:trHeight w:val="37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12392841</w:t>
            </w:r>
          </w:p>
        </w:tc>
      </w:tr>
      <w:tr>
        <w:trPr>
          <w:trHeight w:val="37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19977246</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507377</w:t>
            </w:r>
          </w:p>
        </w:tc>
      </w:tr>
      <w:tr>
        <w:trPr>
          <w:trHeight w:val="142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445000</w:t>
            </w:r>
          </w:p>
        </w:tc>
      </w:tr>
      <w:tr>
        <w:trPr>
          <w:trHeight w:val="105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62377</w:t>
            </w:r>
          </w:p>
        </w:tc>
      </w:tr>
      <w:tr>
        <w:trPr>
          <w:trHeight w:val="40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4098930</w:t>
            </w:r>
          </w:p>
        </w:tc>
      </w:tr>
      <w:tr>
        <w:trPr>
          <w:trHeight w:val="69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194766</w:t>
            </w:r>
          </w:p>
        </w:tc>
      </w:tr>
      <w:tr>
        <w:trPr>
          <w:trHeight w:val="76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182250</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жүйесіне жаңа технологиялық оқытуды енгізу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479823</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қосылған білім беру объектілерін ұстауға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306705</w:t>
            </w:r>
          </w:p>
        </w:tc>
      </w:tr>
      <w:tr>
        <w:trPr>
          <w:trHeight w:val="96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мемлекеттік білім беру тапсырысының негізінде техникалық және кәсіптік орта білімнен кейінгі білім беретін ұйымдарда оқитындарға шәкіртақы мөлшерін арттыруға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152024</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лицейлер үшін шетелдік ағылшын тілінің оқытушыларын тартуға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w:t>
            </w:r>
          </w:p>
        </w:tc>
      </w:tr>
      <w:tr>
        <w:trPr>
          <w:trHeight w:val="64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білім беру объектілерін күрделі және ағымдағы жөндеу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2600400</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170482</w:t>
            </w:r>
          </w:p>
        </w:tc>
      </w:tr>
      <w:tr>
        <w:trPr>
          <w:trHeight w:val="40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5686861</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көлемін кеңейтуге және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911610</w:t>
            </w:r>
          </w:p>
        </w:tc>
      </w:tr>
      <w:tr>
        <w:trPr>
          <w:trHeight w:val="63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 дәрмек вакциналар және басқа да иммунобиологиялық препараттар сатып алуға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1181778</w:t>
            </w:r>
          </w:p>
        </w:tc>
      </w:tr>
      <w:tr>
        <w:trPr>
          <w:trHeight w:val="63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сақтаудың медициналық ұйымдарын материалдық-техникалық жарақтандыруға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1177496</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қосылған денсаулық сақтау объектілерін ұстауға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94599</w:t>
            </w:r>
          </w:p>
        </w:tc>
      </w:tr>
      <w:tr>
        <w:trPr>
          <w:trHeight w:val="97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тапсырысының мемлекеттік білім беру негізінде орта білім алудан кейінгі оқытуға, кәсіби және техникалық ұйымдарда оқитындар шәкіртақы мөлшерін ұлғайтуға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17042</w:t>
            </w:r>
          </w:p>
        </w:tc>
      </w:tr>
      <w:tr>
        <w:trPr>
          <w:trHeight w:val="75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денсаулық сақтау объектілерін күрделі, ағымдағы жөндеу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2291500</w:t>
            </w:r>
          </w:p>
        </w:tc>
      </w:tr>
      <w:tr>
        <w:trPr>
          <w:trHeight w:val="34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12836</w:t>
            </w:r>
          </w:p>
        </w:tc>
      </w:tr>
      <w:tr>
        <w:trPr>
          <w:trHeight w:val="72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2369659</w:t>
            </w:r>
          </w:p>
        </w:tc>
      </w:tr>
      <w:tr>
        <w:trPr>
          <w:trHeight w:val="94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пен күнкөріс шегі мөлшерінің өсуіне байланысты 18 жасқа дейінгі балаларға ай сайын берілетін мемлекеттік жәрдемақыны төлеуге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163234</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әлеуметтік мекемелерде тамақ нормасын ұлғайтуға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518886</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 көрсету стандарттарын енгізуге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138524</w:t>
            </w:r>
          </w:p>
        </w:tc>
      </w:tr>
      <w:tr>
        <w:trPr>
          <w:trHeight w:val="94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әлеуметтік қамтамасыз ету объектілерін күрделі, ағымдағы жөндеу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685315</w:t>
            </w:r>
          </w:p>
        </w:tc>
      </w:tr>
      <w:tr>
        <w:trPr>
          <w:trHeight w:val="126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аймақтық жұмыспен қамту және кадрларды қайта даярлау стратегиясын іске асыру төңірегінде әлеуметтік қамтамасыз ету объектілерін күрделі, ағымдағы жөндеуге ағымдағы нысаналы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863700</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1828000</w:t>
            </w:r>
          </w:p>
        </w:tc>
      </w:tr>
      <w:tr>
        <w:trPr>
          <w:trHeight w:val="63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қайта даярлау стратегиясын іске асыру төңірегінде мәдениет объектілерін күрделі және ағымдағы жөндеу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1828000</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380900</w:t>
            </w:r>
          </w:p>
        </w:tc>
      </w:tr>
      <w:tr>
        <w:trPr>
          <w:trHeight w:val="63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спорт объектілерін күрделі және ағымдағы жөндеу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380900</w:t>
            </w:r>
          </w:p>
        </w:tc>
      </w:tr>
      <w:tr>
        <w:trPr>
          <w:trHeight w:val="40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562765</w:t>
            </w:r>
          </w:p>
        </w:tc>
      </w:tr>
      <w:tr>
        <w:trPr>
          <w:trHeight w:val="126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Ресей Федерациясы арасындағы 1995 жылғы 20 қаңтардағы Сарышаған сынақ полигонын жалға алу мен пайдалану жағдайы және Приозерск қаласының тіршілік қызметін қамтамасыз ету туралы Келісімге сәйкес Приозерск қаласының инфрақұрылымын қолдауға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542944</w:t>
            </w:r>
          </w:p>
        </w:tc>
      </w:tr>
      <w:tr>
        <w:trPr>
          <w:trHeight w:val="94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19821</w:t>
            </w:r>
          </w:p>
        </w:tc>
      </w:tr>
      <w:tr>
        <w:trPr>
          <w:trHeight w:val="40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2290117</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дамытуға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2038430</w:t>
            </w:r>
          </w:p>
        </w:tc>
      </w:tr>
      <w:tr>
        <w:trPr>
          <w:trHeight w:val="94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сумен жабдықтаудың аса маңызды топтық жүйелерінен ауыз су беру жөніндегі қызметтердің құнын субсидиялау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251687</w:t>
            </w:r>
          </w:p>
        </w:tc>
      </w:tr>
      <w:tr>
        <w:trPr>
          <w:trHeight w:val="63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102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деңгейлері арасындағы өкілеттіліктің аражігін ажырату төңірегінде қоршаған ортаны қорғау саласындағы берілген қызметтерді іске асыруға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40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2250431</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жолдарды күрделі жөндеуге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1305231</w:t>
            </w:r>
          </w:p>
        </w:tc>
      </w:tr>
      <w:tr>
        <w:trPr>
          <w:trHeight w:val="126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аймақтық жұмыспен қамту және кадрларды қайта даярлау стратегиясын іске асыру төңірегінде аудандық маңызы бар автомобиль жолдарын, қалалар мен елді мекендер көшелерін жөндеуге және ұстауға ағымдағы нысаналы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p>
        </w:tc>
      </w:tr>
      <w:tr>
        <w:trPr>
          <w:trHeight w:val="118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облыстық маңызы бар автомобиль жолдарын, қалалар мен елді мекендер көшелерін жөндеу және ұстау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900000</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12392841</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10484666</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460781</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объектілерінің құрылысына және қайта жөндеуге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1934450</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объектілерінің құрылысына және қайта жөндеуге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1042985</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261543</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жүйелерін дамытуға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2231382</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жүйесін дамытуға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1307525</w:t>
            </w:r>
          </w:p>
        </w:tc>
      </w:tr>
      <w:tr>
        <w:trPr>
          <w:trHeight w:val="46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жайластыруға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2425000</w:t>
            </w:r>
          </w:p>
        </w:tc>
      </w:tr>
      <w:tr>
        <w:trPr>
          <w:trHeight w:val="36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қорынан тұрғын үй салуға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821000</w:t>
            </w:r>
          </w:p>
        </w:tc>
      </w:tr>
      <w:tr>
        <w:trPr>
          <w:trHeight w:val="40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1157459</w:t>
            </w:r>
          </w:p>
        </w:tc>
      </w:tr>
      <w:tr>
        <w:trPr>
          <w:trHeight w:val="63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инженерлік-коммуникациялық инфрақұрылымды дамытуға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1157459</w:t>
            </w:r>
          </w:p>
        </w:tc>
      </w:tr>
      <w:tr>
        <w:trPr>
          <w:trHeight w:val="40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750716</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инфрақұрылымдарын дамытуға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750716</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p>
        </w:tc>
      </w:tr>
      <w:tr>
        <w:trPr>
          <w:trHeight w:val="102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нөлдік сыйақы (мүдде) ставкасы бойынша тұрғын үй салуға және алуға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p>
        </w:tc>
      </w:tr>
    </w:tbl>
    <w:bookmarkStart w:name="z34" w:id="5"/>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XIII сессиясының N 175 шешіміне</w:t>
      </w:r>
      <w:r>
        <w:br/>
      </w:r>
      <w:r>
        <w:rPr>
          <w:rFonts w:ascii="Times New Roman"/>
          <w:b w:val="false"/>
          <w:i w:val="false"/>
          <w:color w:val="000000"/>
          <w:sz w:val="28"/>
        </w:rPr>
        <w:t>
3 қосымша</w:t>
      </w:r>
    </w:p>
    <w:bookmarkEnd w:id="5"/>
    <w:bookmarkStart w:name="z35" w:id="6"/>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тұлғаның жарғылық капиталын қалыптастыруға немесе арттыруға бағытталған бюджеттік бағдарламаларға бөлумен 2009 жылға арналған облыстық бюджеттің бюджеттік даму бағдарламаларының тізбесі</w:t>
      </w:r>
    </w:p>
    <w:bookmarkEnd w:id="6"/>
    <w:p>
      <w:pPr>
        <w:spacing w:after="0"/>
        <w:ind w:left="0"/>
        <w:jc w:val="both"/>
      </w:pPr>
      <w:r>
        <w:rPr>
          <w:rFonts w:ascii="Times New Roman"/>
          <w:b w:val="false"/>
          <w:i w:val="false"/>
          <w:color w:val="ff0000"/>
          <w:sz w:val="28"/>
        </w:rPr>
        <w:t xml:space="preserve">      Ескерту. 3-қосымша жаңа редакцияда - Қарағанды облыстық мәслихатының 2009.04.20 </w:t>
      </w:r>
      <w:r>
        <w:rPr>
          <w:rFonts w:ascii="Times New Roman"/>
          <w:b w:val="false"/>
          <w:i w:val="false"/>
          <w:color w:val="ff0000"/>
          <w:sz w:val="28"/>
        </w:rPr>
        <w:t>N 210</w:t>
      </w:r>
      <w:r>
        <w:rPr>
          <w:rFonts w:ascii="Times New Roman"/>
          <w:b w:val="false"/>
          <w:i w:val="false"/>
          <w:color w:val="ff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73"/>
        <w:gridCol w:w="833"/>
        <w:gridCol w:w="1171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 жаңартуға аудандар (облыстық маңызы бар қалалар) бюджеттеріне нысаналы даму трансферттері</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және қайта жөндеу</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дамыту</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дамыту</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36" w:id="7"/>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XIII сессиясының N 175 шешіміне</w:t>
      </w:r>
      <w:r>
        <w:br/>
      </w:r>
      <w:r>
        <w:rPr>
          <w:rFonts w:ascii="Times New Roman"/>
          <w:b w:val="false"/>
          <w:i w:val="false"/>
          <w:color w:val="000000"/>
          <w:sz w:val="28"/>
        </w:rPr>
        <w:t>
4 қосымша</w:t>
      </w:r>
    </w:p>
    <w:bookmarkEnd w:id="7"/>
    <w:bookmarkStart w:name="z37" w:id="8"/>
    <w:p>
      <w:pPr>
        <w:spacing w:after="0"/>
        <w:ind w:left="0"/>
        <w:jc w:val="left"/>
      </w:pPr>
      <w:r>
        <w:rPr>
          <w:rFonts w:ascii="Times New Roman"/>
          <w:b/>
          <w:i w:val="false"/>
          <w:color w:val="000000"/>
        </w:rPr>
        <w:t xml:space="preserve"> 
2009 жылға арналған облыстық бюджетті орындау барысында секвестрлеуге жатпайтын облыстық бюджеттік бағдарламалардың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803"/>
        <w:gridCol w:w="11511"/>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r>
      <w:tr>
        <w:trPr>
          <w:trHeight w:val="6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r>
      <w:tr>
        <w:trPr>
          <w:trHeight w:val="3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оқыту бағдарламалары бойынша жалпы білім беру</w:t>
            </w:r>
          </w:p>
        </w:tc>
      </w:tr>
      <w:tr>
        <w:trPr>
          <w:trHeight w:val="39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6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бөлiктерi мен препараттарын өндiру</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6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6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Әлеуметтік-елеулi және айналадағылар үшiн қауiп төндiретiн аурулармен ауыратын адамдарға медициналық көмек көрсету</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6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6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39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4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6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w:t>
            </w:r>
          </w:p>
        </w:tc>
      </w:tr>
      <w:tr>
        <w:trPr>
          <w:trHeight w:val="7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алдын алуды жүргізу үшін дәрiлiк заттарды вакциналарды және басқа иммунды биологиялық препараттарды орталықтандырылған сатып алу</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6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r>
      <w:tr>
        <w:trPr>
          <w:trHeight w:val="6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r>
    </w:tbl>
    <w:bookmarkStart w:name="z38" w:id="9"/>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XIII сессиясының N 175 шешіміне</w:t>
      </w:r>
      <w:r>
        <w:br/>
      </w:r>
      <w:r>
        <w:rPr>
          <w:rFonts w:ascii="Times New Roman"/>
          <w:b w:val="false"/>
          <w:i w:val="false"/>
          <w:color w:val="000000"/>
          <w:sz w:val="28"/>
        </w:rPr>
        <w:t>
5 қосымша</w:t>
      </w:r>
    </w:p>
    <w:bookmarkEnd w:id="9"/>
    <w:bookmarkStart w:name="z39" w:id="10"/>
    <w:p>
      <w:pPr>
        <w:spacing w:after="0"/>
        <w:ind w:left="0"/>
        <w:jc w:val="left"/>
      </w:pPr>
      <w:r>
        <w:rPr>
          <w:rFonts w:ascii="Times New Roman"/>
          <w:b/>
          <w:i w:val="false"/>
          <w:color w:val="000000"/>
        </w:rPr>
        <w:t xml:space="preserve"> 
2009 жылға арналған аудандардың (облыстық маңызы бар қалалардың) бюджеттерін орындау барысында секвестрлеуге жатпайтын жергілікті бюджеттік бағдарламалардың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803"/>
        <w:gridCol w:w="11451"/>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білім беру бөлімі</w:t>
            </w:r>
          </w:p>
        </w:tc>
      </w:tr>
      <w:tr>
        <w:trPr>
          <w:trHeight w:val="3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