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e85b" w14:textId="b17e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 көрсетудің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2008 жылғы 25 қарашадағы N 32/08 қаулысы. Қарағанды облысының Әділет департаментінде 2008 жылғы 30 желтоқсанда N 1863 тіркелді. Күші жойылды - Қарағанды облысының әкімдігінің 2009 жылғы 07 шілдедегі N 18/10 қаулысымен</w:t>
      </w:r>
    </w:p>
    <w:p>
      <w:pPr>
        <w:spacing w:after="0"/>
        <w:ind w:left="0"/>
        <w:jc w:val="both"/>
      </w:pPr>
      <w:r>
        <w:rPr>
          <w:rFonts w:ascii="Times New Roman"/>
          <w:b w:val="false"/>
          <w:i/>
          <w:color w:val="800000"/>
          <w:sz w:val="28"/>
        </w:rPr>
        <w:t>       Ескерту. Күші жойылды - Қарағанды облысының әкімдігінің 2009.07.07 N 18/10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Заңының</w:t>
      </w:r>
      <w:r>
        <w:rPr>
          <w:rFonts w:ascii="Times New Roman"/>
          <w:b w:val="false"/>
          <w:i w:val="false"/>
          <w:color w:val="000000"/>
          <w:sz w:val="28"/>
        </w:rPr>
        <w:t xml:space="preserve"> 9-1 бабына</w:t>
      </w:r>
      <w:r>
        <w:rPr>
          <w:rFonts w:ascii="Times New Roman"/>
          <w:b w:val="false"/>
          <w:i w:val="false"/>
          <w:color w:val="000000"/>
          <w:sz w:val="28"/>
        </w:rPr>
        <w:t xml:space="preserve"> және Қазақстан Республикасы Үкіметінің 2007 жылғы 30 маусымдағы </w:t>
      </w:r>
      <w:r>
        <w:rPr>
          <w:rFonts w:ascii="Times New Roman"/>
          <w:b w:val="false"/>
          <w:i w:val="false"/>
          <w:color w:val="000000"/>
          <w:sz w:val="28"/>
        </w:rPr>
        <w:t>N 558</w:t>
      </w:r>
      <w:r>
        <w:rPr>
          <w:rFonts w:ascii="Times New Roman"/>
          <w:b w:val="false"/>
          <w:i w:val="false"/>
          <w:color w:val="000000"/>
          <w:sz w:val="28"/>
        </w:rPr>
        <w:t xml:space="preserve"> "Мемлекеттік қызмет көрсетудің үлгі стандартын бекіту туралы" қаулысына сәйкес, мемлекеттік қызметтерді көрсетудің сапасын арттыру мақсатында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қызметтерді көрсетудің стандарттары бекітілсін:</w:t>
      </w:r>
      <w:r>
        <w:br/>
      </w:r>
      <w:r>
        <w:rPr>
          <w:rFonts w:ascii="Times New Roman"/>
          <w:b w:val="false"/>
          <w:i w:val="false"/>
          <w:color w:val="000000"/>
          <w:sz w:val="28"/>
        </w:rPr>
        <w:t>
      1) Жұмыссыз азаматтарды есепке қою және тіркеу;</w:t>
      </w:r>
      <w:r>
        <w:br/>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3) Мүгедектерге протездік - ортопедиялық көмек ұсыну үшін құжаттарды ресімдеу;</w:t>
      </w:r>
      <w:r>
        <w:br/>
      </w:r>
      <w:r>
        <w:rPr>
          <w:rFonts w:ascii="Times New Roman"/>
          <w:b w:val="false"/>
          <w:i w:val="false"/>
          <w:color w:val="000000"/>
          <w:sz w:val="28"/>
        </w:rPr>
        <w:t>
      4) Мүгедектерді сурдо-, 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5) 18 жасқа дейінгі балалары бар отбасыларға мемлекеттік жәрдемақылар тағайындау;</w:t>
      </w:r>
      <w:r>
        <w:br/>
      </w:r>
      <w:r>
        <w:rPr>
          <w:rFonts w:ascii="Times New Roman"/>
          <w:b w:val="false"/>
          <w:i w:val="false"/>
          <w:color w:val="000000"/>
          <w:sz w:val="28"/>
        </w:rPr>
        <w:t>
      6) Тұрғын үй көмегін тағайындау;</w:t>
      </w:r>
      <w:r>
        <w:br/>
      </w:r>
      <w:r>
        <w:rPr>
          <w:rFonts w:ascii="Times New Roman"/>
          <w:b w:val="false"/>
          <w:i w:val="false"/>
          <w:color w:val="000000"/>
          <w:sz w:val="28"/>
        </w:rPr>
        <w:t>
      7) Мемлекеттік және мемлекеттік емес медициналық-әлеуметтік мекемелерде әлеуметтік қызмет көрсетуге арналған құжаттарды ресімдеу;</w:t>
      </w:r>
      <w:r>
        <w:br/>
      </w:r>
      <w:r>
        <w:rPr>
          <w:rFonts w:ascii="Times New Roman"/>
          <w:b w:val="false"/>
          <w:i w:val="false"/>
          <w:color w:val="000000"/>
          <w:sz w:val="28"/>
        </w:rPr>
        <w:t>
      8) Мүгедектерге үйінде, оның ішінде бөгде адамның күтіміне және жәрдеміне мұқтаж мүгедек балаларға әлеуметтік қызмет көрсетуге арналған құжаттарды ресімдеу;</w:t>
      </w:r>
      <w:r>
        <w:br/>
      </w:r>
      <w:r>
        <w:rPr>
          <w:rFonts w:ascii="Times New Roman"/>
          <w:b w:val="false"/>
          <w:i w:val="false"/>
          <w:color w:val="000000"/>
          <w:sz w:val="28"/>
        </w:rPr>
        <w:t>
      9)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10)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11) Отын сатып алу бойынша ауылдық жерде тұратын әлеуметтік сала мамандарына әлеуметтік көмек тағайындау;</w:t>
      </w:r>
      <w:r>
        <w:br/>
      </w:r>
      <w:r>
        <w:rPr>
          <w:rFonts w:ascii="Times New Roman"/>
          <w:b w:val="false"/>
          <w:i w:val="false"/>
          <w:color w:val="000000"/>
          <w:sz w:val="28"/>
        </w:rPr>
        <w:t>
      12) Мемлекеттік атаулы әлеуметтік көмек тағайындау;</w:t>
      </w:r>
      <w:r>
        <w:br/>
      </w:r>
      <w:r>
        <w:rPr>
          <w:rFonts w:ascii="Times New Roman"/>
          <w:b w:val="false"/>
          <w:i w:val="false"/>
          <w:color w:val="000000"/>
          <w:sz w:val="28"/>
        </w:rPr>
        <w:t>
      13) Жұмыссыз азаматтарға анықтама беру.</w:t>
      </w:r>
      <w:r>
        <w:br/>
      </w:r>
      <w:r>
        <w:rPr>
          <w:rFonts w:ascii="Times New Roman"/>
          <w:b w:val="false"/>
          <w:i w:val="false"/>
          <w:color w:val="000000"/>
          <w:sz w:val="28"/>
        </w:rPr>
        <w:t>
</w:t>
      </w:r>
      <w:r>
        <w:rPr>
          <w:rFonts w:ascii="Times New Roman"/>
          <w:b w:val="false"/>
          <w:i w:val="false"/>
          <w:color w:val="000000"/>
          <w:sz w:val="28"/>
        </w:rPr>
        <w:t>
      2. Осы қаулыны "Қарағанды облысының жұмыспен қамтуды үйлестіру және әлеуметтік бағдарламалар басқармасы" мемлекеттік мекемесі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А.Е. Базарбаевқа жүктелсін.</w:t>
      </w:r>
      <w:r>
        <w:br/>
      </w:r>
      <w:r>
        <w:rPr>
          <w:rFonts w:ascii="Times New Roman"/>
          <w:b w:val="false"/>
          <w:i w:val="false"/>
          <w:color w:val="000000"/>
          <w:sz w:val="28"/>
        </w:rPr>
        <w:t>
</w:t>
      </w:r>
      <w:r>
        <w:rPr>
          <w:rFonts w:ascii="Times New Roman"/>
          <w:b w:val="false"/>
          <w:i w:val="false"/>
          <w:color w:val="000000"/>
          <w:sz w:val="28"/>
        </w:rPr>
        <w:t>
      4. Қаулы ресми жарияланған күннен бастап күшіне енеді.</w:t>
      </w:r>
    </w:p>
    <w:p>
      <w:pPr>
        <w:spacing w:after="0"/>
        <w:ind w:left="0"/>
        <w:jc w:val="both"/>
      </w:pPr>
      <w:r>
        <w:rPr>
          <w:rFonts w:ascii="Times New Roman"/>
          <w:b w:val="false"/>
          <w:i/>
          <w:color w:val="000000"/>
          <w:sz w:val="28"/>
        </w:rPr>
        <w:t>      Қарағанды облысының әкімі                  Н. Нығматулин</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25 қарашадағы</w:t>
      </w:r>
      <w:r>
        <w:br/>
      </w:r>
      <w:r>
        <w:rPr>
          <w:rFonts w:ascii="Times New Roman"/>
          <w:b w:val="false"/>
          <w:i w:val="false"/>
          <w:color w:val="000000"/>
          <w:sz w:val="28"/>
        </w:rPr>
        <w:t>
N 32/08 қаулысымен</w:t>
      </w:r>
      <w:r>
        <w:br/>
      </w: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"Жұмыссыз азаматтарды есепке қою және тіркеу"</w:t>
      </w:r>
      <w:r>
        <w:br/>
      </w:r>
      <w:r>
        <w:rPr>
          <w:rFonts w:ascii="Times New Roman"/>
          <w:b w:val="false"/>
          <w:i w:val="false"/>
          <w:color w:val="000000"/>
          <w:sz w:val="28"/>
        </w:rPr>
        <w:t>
</w:t>
      </w:r>
      <w:r>
        <w:rPr>
          <w:rFonts w:ascii="Times New Roman"/>
          <w:b/>
          <w:i w:val="false"/>
          <w:color w:val="000080"/>
          <w:sz w:val="28"/>
        </w:rPr>
        <w:t>мемлекеттік қызметін көрсету</w:t>
      </w:r>
      <w:r>
        <w:br/>
      </w:r>
      <w:r>
        <w:rPr>
          <w:rFonts w:ascii="Times New Roman"/>
          <w:b w:val="false"/>
          <w:i w:val="false"/>
          <w:color w:val="000000"/>
          <w:sz w:val="28"/>
        </w:rPr>
        <w:t>
</w:t>
      </w:r>
      <w:r>
        <w:rPr>
          <w:rFonts w:ascii="Times New Roman"/>
          <w:b/>
          <w:i w:val="false"/>
          <w:color w:val="000080"/>
          <w:sz w:val="28"/>
        </w:rPr>
        <w:t>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Жұмыссыз азаматтарды есепке қою және тіркеу жұмыс табуға ықыласы бар және жұмысқа орналастырып, кейін оларды есепке қоюға жәрдемдесуге уәкілетті органға өтінген адамдарды жұмыссыз азамат ретінде тіркеу үшін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w:t>
      </w:r>
      <w:r>
        <w:rPr>
          <w:rFonts w:ascii="Times New Roman"/>
          <w:b w:val="false"/>
          <w:i w:val="false"/>
          <w:color w:val="000000"/>
          <w:sz w:val="28"/>
        </w:rPr>
        <w:t xml:space="preserve">
      3. Осы мемлекеттік қызмет Қазақстан Республикасының 2001 жылғы 23 қаңтардағы "Халықты жұмыспен қамту туралы" Заңының </w:t>
      </w:r>
      <w:r>
        <w:rPr>
          <w:rFonts w:ascii="Times New Roman"/>
          <w:b w:val="false"/>
          <w:i w:val="false"/>
          <w:color w:val="000000"/>
          <w:sz w:val="28"/>
        </w:rPr>
        <w:t>15 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өтінген тұлғалардың тұрғылықты жері бойынша қалалар мен аудандардың жұмыспен қамту және әлеуметтік бағдарламалар бөлімдері (бұдан әрі – Бөлімдер) ұсынады.</w:t>
      </w:r>
      <w:r>
        <w:br/>
      </w:r>
      <w:r>
        <w:rPr>
          <w:rFonts w:ascii="Times New Roman"/>
          <w:b w:val="false"/>
          <w:i w:val="false"/>
          <w:color w:val="000000"/>
          <w:sz w:val="28"/>
        </w:rPr>
        <w:t>
</w:t>
      </w:r>
      <w:r>
        <w:rPr>
          <w:rFonts w:ascii="Times New Roman"/>
          <w:b w:val="false"/>
          <w:i w:val="false"/>
          <w:color w:val="000000"/>
          <w:sz w:val="28"/>
        </w:rPr>
        <w:t>
      5. Мемлекеттік қызметті аяқтау нысаны болып жұмыссыз ретінде жұмыс іздеп жүрген тұлғаларды тану туралы шешім және жеке есеп карточкасы (мәліметтердің компьютерлік базасы) табылады.</w:t>
      </w:r>
      <w:r>
        <w:br/>
      </w:r>
      <w:r>
        <w:rPr>
          <w:rFonts w:ascii="Times New Roman"/>
          <w:b w:val="false"/>
          <w:i w:val="false"/>
          <w:color w:val="000000"/>
          <w:sz w:val="28"/>
        </w:rPr>
        <w:t>
</w:t>
      </w:r>
      <w:r>
        <w:rPr>
          <w:rFonts w:ascii="Times New Roman"/>
          <w:b w:val="false"/>
          <w:i w:val="false"/>
          <w:color w:val="000000"/>
          <w:sz w:val="28"/>
        </w:rPr>
        <w:t>
      6. Бұл мемлекеттік қызмет өзіне байланысы жоқ себептермен табыс әкелетін еңбек қызметімен айналыспайтын, жұмыс іздеп жүрген, еңбек етуге дайын еңбекке жарамды жастағы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осы стандарттың 12 тармағында көрсетілген құжаттарды ұсынған күннен бастап 10 күнтізбелік күннен кешіктірілмей көрсетіледі;</w:t>
      </w:r>
      <w:r>
        <w:br/>
      </w:r>
      <w:r>
        <w:rPr>
          <w:rFonts w:ascii="Times New Roman"/>
          <w:b w:val="false"/>
          <w:i w:val="false"/>
          <w:color w:val="000000"/>
          <w:sz w:val="28"/>
        </w:rPr>
        <w:t>
      2) қажетті құжаттарды көрсету кезегінде күту уақытының барынша ұзақтығы: 40 минуттан аспайды;</w:t>
      </w:r>
      <w:r>
        <w:br/>
      </w:r>
      <w:r>
        <w:rPr>
          <w:rFonts w:ascii="Times New Roman"/>
          <w:b w:val="false"/>
          <w:i w:val="false"/>
          <w:color w:val="000000"/>
          <w:sz w:val="28"/>
        </w:rPr>
        <w:t>
      3) нәтижелерді алу кезегінде күту уақытының барынша ұзақтығы: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ақысыз жүзеге асырылады.</w:t>
      </w:r>
      <w:r>
        <w:br/>
      </w:r>
      <w:r>
        <w:rPr>
          <w:rFonts w:ascii="Times New Roman"/>
          <w:b w:val="false"/>
          <w:i w:val="false"/>
          <w:color w:val="000000"/>
          <w:sz w:val="28"/>
        </w:rPr>
        <w:t>
</w:t>
      </w:r>
      <w:r>
        <w:rPr>
          <w:rFonts w:ascii="Times New Roman"/>
          <w:b w:val="false"/>
          <w:i w:val="false"/>
          <w:color w:val="000000"/>
          <w:sz w:val="28"/>
        </w:rPr>
        <w:t>
      9. Осы мемлекеттік қызметті көрсету стандарты www.karaganda-region.kz сайтында және Бөлімдердің үймереттерінде орнатылған ақпараттық стендтерде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күн сайын (сенбі және жексенбі күндерінен басқа күндері) сағат 13.00-ден 14.00-ге дейінгі түскі ас үзілісімен, сағат 9.00-ден 18.00-ге дейін ұсынылады. Қабылдау алдын-ала жазылымсыз және жеделдетілген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Осы мемлекеттік қызметті ұсыну орындарында азаматтарды қабылдауға арналған жеке кабинеттер, қажетті құжаттар тізбесі мен оларды толтыру үлгілері бар ақпараттық стендтер, жеке мүмкіндігі шектеулі адамдарға арналған пандустар көзделген.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қызметті алуға қажетті құжаттар тізбесі:</w:t>
      </w:r>
      <w:r>
        <w:br/>
      </w:r>
      <w:r>
        <w:rPr>
          <w:rFonts w:ascii="Times New Roman"/>
          <w:b w:val="false"/>
          <w:i w:val="false"/>
          <w:color w:val="000000"/>
          <w:sz w:val="28"/>
        </w:rPr>
        <w:t>
      1) жеке бас куәлігі (паспорт);</w:t>
      </w:r>
      <w:r>
        <w:br/>
      </w:r>
      <w:r>
        <w:rPr>
          <w:rFonts w:ascii="Times New Roman"/>
          <w:b w:val="false"/>
          <w:i w:val="false"/>
          <w:color w:val="000000"/>
          <w:sz w:val="28"/>
        </w:rPr>
        <w:t>
      2) еңбек қызметін растайтын құжаттар;</w:t>
      </w:r>
      <w:r>
        <w:br/>
      </w:r>
      <w:r>
        <w:rPr>
          <w:rFonts w:ascii="Times New Roman"/>
          <w:b w:val="false"/>
          <w:i w:val="false"/>
          <w:color w:val="000000"/>
          <w:sz w:val="28"/>
        </w:rPr>
        <w:t>
      3) әлеуметтік жеке кодтың берілгені туралы куәлік (ӘЖК);</w:t>
      </w:r>
      <w:r>
        <w:br/>
      </w:r>
      <w:r>
        <w:rPr>
          <w:rFonts w:ascii="Times New Roman"/>
          <w:b w:val="false"/>
          <w:i w:val="false"/>
          <w:color w:val="000000"/>
          <w:sz w:val="28"/>
        </w:rPr>
        <w:t>
      4) салық төлеушінің тіркеу нөмірі (СТТН).</w:t>
      </w:r>
      <w:r>
        <w:br/>
      </w:r>
      <w:r>
        <w:rPr>
          <w:rFonts w:ascii="Times New Roman"/>
          <w:b w:val="false"/>
          <w:i w:val="false"/>
          <w:color w:val="000000"/>
          <w:sz w:val="28"/>
        </w:rPr>
        <w:t>
      Жоғарыда көрсетілген құжаттардан басқа жұмыс іздеп жүрген тұлға алған табыстары (өтініш түріндегі) туралы мәліметті қоса тіркейді.</w:t>
      </w:r>
      <w:r>
        <w:br/>
      </w:r>
      <w:r>
        <w:rPr>
          <w:rFonts w:ascii="Times New Roman"/>
          <w:b w:val="false"/>
          <w:i w:val="false"/>
          <w:color w:val="000000"/>
          <w:sz w:val="28"/>
        </w:rPr>
        <w:t>
      Шетелдіктер және азаматтығы жоқ тұлғалар шетел азаматының Қазақстан Республикасында тұратын түрін және ішкі істер органдарында тіркелгені туралы белгісі бар азаматтығы жоқ тұлғаның куәлігін ұсынады.</w:t>
      </w:r>
      <w:r>
        <w:br/>
      </w:r>
      <w:r>
        <w:rPr>
          <w:rFonts w:ascii="Times New Roman"/>
          <w:b w:val="false"/>
          <w:i w:val="false"/>
          <w:color w:val="000000"/>
          <w:sz w:val="28"/>
        </w:rPr>
        <w:t>
      Оралмандар халықтың көші-қон мәселелері жөніндегі уәкілетті органның аймақтық органы берген оралман куәлігін ұсынады.</w:t>
      </w:r>
      <w:r>
        <w:br/>
      </w:r>
      <w:r>
        <w:rPr>
          <w:rFonts w:ascii="Times New Roman"/>
          <w:b w:val="false"/>
          <w:i w:val="false"/>
          <w:color w:val="000000"/>
          <w:sz w:val="28"/>
        </w:rPr>
        <w:t>
</w:t>
      </w:r>
      <w:r>
        <w:rPr>
          <w:rFonts w:ascii="Times New Roman"/>
          <w:b w:val="false"/>
          <w:i w:val="false"/>
          <w:color w:val="000000"/>
          <w:sz w:val="28"/>
        </w:rPr>
        <w:t>
      13. Жұмыссыз азаматтарды есепке қою және тіркеу өтініш берушінің бланктер (өтініш нысандарын және басқа) толтыруын талап етпейді.</w:t>
      </w:r>
      <w:r>
        <w:br/>
      </w:r>
      <w:r>
        <w:rPr>
          <w:rFonts w:ascii="Times New Roman"/>
          <w:b w:val="false"/>
          <w:i w:val="false"/>
          <w:color w:val="000000"/>
          <w:sz w:val="28"/>
        </w:rPr>
        <w:t>
</w:t>
      </w:r>
      <w:r>
        <w:rPr>
          <w:rFonts w:ascii="Times New Roman"/>
          <w:b w:val="false"/>
          <w:i w:val="false"/>
          <w:color w:val="000000"/>
          <w:sz w:val="28"/>
        </w:rPr>
        <w:t>
      14. Мемлекеттік қызметті алуға қажетті құжаттар Бөлімдердің мамандарына көрсетіледі.</w:t>
      </w:r>
      <w:r>
        <w:br/>
      </w:r>
      <w:r>
        <w:rPr>
          <w:rFonts w:ascii="Times New Roman"/>
          <w:b w:val="false"/>
          <w:i w:val="false"/>
          <w:color w:val="000000"/>
          <w:sz w:val="28"/>
        </w:rPr>
        <w:t>
</w:t>
      </w:r>
      <w:r>
        <w:rPr>
          <w:rFonts w:ascii="Times New Roman"/>
          <w:b w:val="false"/>
          <w:i w:val="false"/>
          <w:color w:val="000000"/>
          <w:sz w:val="28"/>
        </w:rPr>
        <w:t>
      15. Өтініш берушінің барлық қажетті құжаттарды тапсырғанын растайтын көрсетілген қызметтің нәтижесін алуға келетін мерзімі мен уақыты, олардың тізбесі және құжатты тапсыратын мерзімі жазылған талон болып табылады.</w:t>
      </w:r>
      <w:r>
        <w:br/>
      </w:r>
      <w:r>
        <w:rPr>
          <w:rFonts w:ascii="Times New Roman"/>
          <w:b w:val="false"/>
          <w:i w:val="false"/>
          <w:color w:val="000000"/>
          <w:sz w:val="28"/>
        </w:rPr>
        <w:t>
</w:t>
      </w:r>
      <w:r>
        <w:rPr>
          <w:rFonts w:ascii="Times New Roman"/>
          <w:b w:val="false"/>
          <w:i w:val="false"/>
          <w:color w:val="000000"/>
          <w:sz w:val="28"/>
        </w:rPr>
        <w:t>
      16. Қызмет көрсету нәтижесін өтініш беруші тұрғылықты жері бойынша Бөлімге өзі келіп біледі.</w:t>
      </w:r>
      <w:r>
        <w:br/>
      </w:r>
      <w:r>
        <w:rPr>
          <w:rFonts w:ascii="Times New Roman"/>
          <w:b w:val="false"/>
          <w:i w:val="false"/>
          <w:color w:val="000000"/>
          <w:sz w:val="28"/>
        </w:rPr>
        <w:t>
</w:t>
      </w:r>
      <w:r>
        <w:rPr>
          <w:rFonts w:ascii="Times New Roman"/>
          <w:b w:val="false"/>
          <w:i w:val="false"/>
          <w:color w:val="000000"/>
          <w:sz w:val="28"/>
        </w:rPr>
        <w:t>
      17. Осы стандарттың 12 тармағында көрсетілген құжаттардың қажетті тізбесі тапсырылмаған жағдайда мемлекеттік қызмет ұсынылмайды немесе мемлекеттік қызмет көрсету тоқтатылады.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қызметтің тұтынушыларына қатысты Бөлімдер басшылыққа алатын басты қағидаттар: адам бостандығы мен конституциялық құқығын сақтау; қызметтік борышты орындау кезіндегі заңдылық; сыпайылық; толық және жан-жақты ақпаратты ұсыну; тұтынушы құжаттарындағы ақпараттың сақталуын, қорғалуын,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стандарттың 2 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арнайы құрылған жұмыс тобы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Бөлімдердің және олардың лауазымды тұлғаларының әрекеттеріне (әрекетсіздігіне) шағымдану тәртібін түсіндіруді және шағымды дайындауға жәрдемді жоғары тұрған мемлекеттік органдардан – қалалар мен аудандардың әкім аппараттарынан алуға болады.</w:t>
      </w:r>
      <w:r>
        <w:br/>
      </w:r>
      <w:r>
        <w:rPr>
          <w:rFonts w:ascii="Times New Roman"/>
          <w:b w:val="false"/>
          <w:i w:val="false"/>
          <w:color w:val="000000"/>
          <w:sz w:val="28"/>
        </w:rPr>
        <w:t>
</w:t>
      </w:r>
      <w:r>
        <w:rPr>
          <w:rFonts w:ascii="Times New Roman"/>
          <w:b w:val="false"/>
          <w:i w:val="false"/>
          <w:color w:val="000000"/>
          <w:sz w:val="28"/>
        </w:rPr>
        <w:t>
      22. Шағымдар қалалар мен аудандар әкімдерінің атына ауызша немесе жазбаша түрде, немесе электронды түрде беріледі.</w:t>
      </w:r>
      <w:r>
        <w:br/>
      </w:r>
      <w:r>
        <w:rPr>
          <w:rFonts w:ascii="Times New Roman"/>
          <w:b w:val="false"/>
          <w:i w:val="false"/>
          <w:color w:val="000000"/>
          <w:sz w:val="28"/>
        </w:rPr>
        <w:t>
</w:t>
      </w:r>
      <w:r>
        <w:rPr>
          <w:rFonts w:ascii="Times New Roman"/>
          <w:b w:val="false"/>
          <w:i w:val="false"/>
          <w:color w:val="000000"/>
          <w:sz w:val="28"/>
        </w:rPr>
        <w:t xml:space="preserve">
      23. Шағымның қабылданғанын мемлекеттік органның атауы, өтініш қабылдаған қызметкердің тегі мен аты-жөні, қабылдаған мерзімі мен уақыты, телефоны көрсетілген өтінішті қабылдау туралы талон растайды.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қаралады.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Бөлімдердің және олардың жоғары тұрған органдарының байланыс деректері:</w:t>
      </w:r>
      <w:r>
        <w:br/>
      </w:r>
      <w:r>
        <w:rPr>
          <w:rFonts w:ascii="Times New Roman"/>
          <w:b w:val="false"/>
          <w:i w:val="false"/>
          <w:color w:val="000000"/>
          <w:sz w:val="28"/>
        </w:rPr>
        <w:t>
      1) Бөлімдердің телефондары, заңды мекен-жайлары, электронды пошта мекен-жайлары осы стандарттың 1 қосымшасында көрсетілген;</w:t>
      </w:r>
      <w:r>
        <w:br/>
      </w:r>
      <w:r>
        <w:rPr>
          <w:rFonts w:ascii="Times New Roman"/>
          <w:b w:val="false"/>
          <w:i w:val="false"/>
          <w:color w:val="000000"/>
          <w:sz w:val="28"/>
        </w:rPr>
        <w:t>
      2) қалалар мен аудандар әкімдер аппаратының телефондары, заңды мекен-жайлары, электронды пошталарының мекен-жайлары, веб-сайттары, әкімдер мен олардың орынбасарларының азаматтарды қабылдау кестелері осы стандарттың 3 қосымшасында көрсетілген.</w:t>
      </w:r>
      <w:r>
        <w:br/>
      </w:r>
      <w:r>
        <w:rPr>
          <w:rFonts w:ascii="Times New Roman"/>
          <w:b w:val="false"/>
          <w:i w:val="false"/>
          <w:color w:val="000000"/>
          <w:sz w:val="28"/>
        </w:rPr>
        <w:t>
</w:t>
      </w:r>
      <w:r>
        <w:rPr>
          <w:rFonts w:ascii="Times New Roman"/>
          <w:b w:val="false"/>
          <w:i w:val="false"/>
          <w:color w:val="000000"/>
          <w:sz w:val="28"/>
        </w:rPr>
        <w:t>
      25. Мемлекеттік қызметті ұсыну мәселелері жөніндегі қосымша ақпаратты тұтынушы мына мекен-жай бойынша: 100009, Қазақстан Республикасы, Қарағанды облысы, Қарағанды қаласы, Ержанов көшесі 47/3, электронды поштасының мекен-жайы karagandatrud@mail.ru, depkaraganda1@enbek.kz, байланыс телефоны: 8 (7212) 432082 "Қарағанды облысының жұмыспен қамтуды үйлестіру және әлеуметтік бағдарламалар басқармасы" мемлекеттік мекемесінен алуына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"Жұмыссыз азаматтарды</w:t>
      </w:r>
      <w:r>
        <w:br/>
      </w:r>
      <w:r>
        <w:rPr>
          <w:rFonts w:ascii="Times New Roman"/>
          <w:b w:val="false"/>
          <w:i w:val="false"/>
          <w:color w:val="000000"/>
          <w:sz w:val="28"/>
        </w:rPr>
        <w:t>
есепке қою және тіркеу"</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стандартына</w:t>
      </w:r>
      <w:r>
        <w:br/>
      </w:r>
      <w:r>
        <w:rPr>
          <w:rFonts w:ascii="Times New Roman"/>
          <w:b w:val="false"/>
          <w:i w:val="false"/>
          <w:color w:val="000000"/>
          <w:sz w:val="28"/>
        </w:rPr>
        <w:t>
N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Жұмыспен қамту және әлеуметтік бағдарламалар бөлімдерінің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508"/>
        <w:gridCol w:w="4367"/>
        <w:gridCol w:w="4105"/>
      </w:tblGrid>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N</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Бөлімдердің атауы</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Заңды мекен-жайы, телефон нөмірлері</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100012, Қарағанды облысы, Қарағанды қаласы, Поспелов көшесі, 16</w:t>
            </w:r>
            <w:r>
              <w:br/>
            </w:r>
            <w:r>
              <w:rPr>
                <w:rFonts w:ascii="Times New Roman"/>
                <w:b w:val="false"/>
                <w:i w:val="false"/>
                <w:color w:val="000000"/>
                <w:sz w:val="20"/>
              </w:rPr>
              <w:t>
тел. (7212) 300169</w:t>
            </w:r>
            <w:r>
              <w:br/>
            </w:r>
            <w:r>
              <w:rPr>
                <w:rFonts w:ascii="Times New Roman"/>
                <w:b w:val="false"/>
                <w:i w:val="false"/>
                <w:color w:val="000000"/>
                <w:sz w:val="20"/>
              </w:rPr>
              <w:t>
факс (7212) 300229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 karaganda-akimat.kz</w:t>
            </w:r>
          </w:p>
          <w:p>
            <w:pPr>
              <w:spacing w:after="20"/>
              <w:ind w:left="20"/>
              <w:jc w:val="both"/>
            </w:pPr>
            <w:r>
              <w:rPr>
                <w:rFonts w:ascii="Times New Roman"/>
                <w:b w:val="false"/>
                <w:i w:val="false"/>
                <w:color w:val="000000"/>
                <w:sz w:val="20"/>
              </w:rPr>
              <w:t>krggorsobes@mail.ru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5</w:t>
            </w:r>
            <w:r>
              <w:br/>
            </w:r>
            <w:r>
              <w:rPr>
                <w:rFonts w:ascii="Times New Roman"/>
                <w:b w:val="false"/>
                <w:i w:val="false"/>
                <w:color w:val="000000"/>
                <w:sz w:val="20"/>
              </w:rPr>
              <w:t>
тел. (71036) 41411</w:t>
            </w:r>
            <w:r>
              <w:br/>
            </w:r>
            <w:r>
              <w:rPr>
                <w:rFonts w:ascii="Times New Roman"/>
                <w:b w:val="false"/>
                <w:i w:val="false"/>
                <w:color w:val="000000"/>
                <w:sz w:val="20"/>
              </w:rPr>
              <w:t>
факс (71036) 41411</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www.social.balkhash.kz</w:t>
            </w:r>
          </w:p>
          <w:p>
            <w:pPr>
              <w:spacing w:after="20"/>
              <w:ind w:left="20"/>
              <w:jc w:val="both"/>
            </w:pPr>
            <w:r>
              <w:rPr>
                <w:rFonts w:ascii="Times New Roman"/>
                <w:b w:val="false"/>
                <w:i w:val="false"/>
                <w:color w:val="000000"/>
                <w:sz w:val="20"/>
              </w:rPr>
              <w:t>sobes_balkhash@mail.ru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100700, Қарағанды облысы, Қаражал қаласы, Сары-тоқа көшесі 1</w:t>
            </w:r>
            <w:r>
              <w:br/>
            </w:r>
            <w:r>
              <w:rPr>
                <w:rFonts w:ascii="Times New Roman"/>
                <w:b w:val="false"/>
                <w:i w:val="false"/>
                <w:color w:val="000000"/>
                <w:sz w:val="20"/>
              </w:rPr>
              <w:t>
тел. (71032) 26284</w:t>
            </w:r>
            <w:r>
              <w:br/>
            </w:r>
            <w:r>
              <w:rPr>
                <w:rFonts w:ascii="Times New Roman"/>
                <w:b w:val="false"/>
                <w:i w:val="false"/>
                <w:color w:val="000000"/>
                <w:sz w:val="20"/>
              </w:rPr>
              <w:t>
факс (71032) 27190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sobes-karajal@mail.ru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101100, Қарағанды облысы, Приозерск қаласы, Балқаш көшесі, 5</w:t>
            </w:r>
            <w:r>
              <w:br/>
            </w:r>
            <w:r>
              <w:rPr>
                <w:rFonts w:ascii="Times New Roman"/>
                <w:b w:val="false"/>
                <w:i w:val="false"/>
                <w:color w:val="000000"/>
                <w:sz w:val="20"/>
              </w:rPr>
              <w:t>
тел. (71039) 52406</w:t>
            </w:r>
            <w:r>
              <w:br/>
            </w:r>
            <w:r>
              <w:rPr>
                <w:rFonts w:ascii="Times New Roman"/>
                <w:b w:val="false"/>
                <w:i w:val="false"/>
                <w:color w:val="000000"/>
                <w:sz w:val="20"/>
              </w:rPr>
              <w:t>
факс (71039) 53267</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www.priozersk-ocz.ru</w:t>
            </w:r>
          </w:p>
          <w:p>
            <w:pPr>
              <w:spacing w:after="20"/>
              <w:ind w:left="20"/>
              <w:jc w:val="both"/>
            </w:pPr>
            <w:r>
              <w:rPr>
                <w:rFonts w:ascii="Times New Roman"/>
                <w:b w:val="false"/>
                <w:i w:val="false"/>
                <w:color w:val="000000"/>
                <w:sz w:val="20"/>
              </w:rPr>
              <w:t>prio1@mail.kz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101200, Қарағанды облысы, Саран қаласы, Жеңіс көшесі, 45</w:t>
            </w:r>
            <w:r>
              <w:br/>
            </w:r>
            <w:r>
              <w:rPr>
                <w:rFonts w:ascii="Times New Roman"/>
                <w:b w:val="false"/>
                <w:i w:val="false"/>
                <w:color w:val="000000"/>
                <w:sz w:val="20"/>
              </w:rPr>
              <w:t>
т</w:t>
            </w:r>
            <w:r>
              <w:rPr>
                <w:rFonts w:ascii="Times New Roman"/>
                <w:b w:val="false"/>
                <w:i w:val="false"/>
                <w:color w:val="000000"/>
                <w:sz w:val="20"/>
              </w:rPr>
              <w:t>ел.(72137) 26208</w:t>
            </w:r>
            <w:r>
              <w:br/>
            </w:r>
            <w:r>
              <w:rPr>
                <w:rFonts w:ascii="Times New Roman"/>
                <w:b w:val="false"/>
                <w:i w:val="false"/>
                <w:color w:val="000000"/>
                <w:sz w:val="20"/>
              </w:rPr>
              <w:t>
Факс (72137) 26208</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sar_ozsp@krg.gov.kz</w:t>
            </w:r>
          </w:p>
        </w:tc>
      </w:tr>
      <w:tr>
        <w:trPr>
          <w:trHeight w:val="2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2</w:t>
            </w:r>
            <w:r>
              <w:br/>
            </w:r>
            <w:r>
              <w:rPr>
                <w:rFonts w:ascii="Times New Roman"/>
                <w:b w:val="false"/>
                <w:i w:val="false"/>
                <w:color w:val="000000"/>
                <w:sz w:val="20"/>
              </w:rPr>
              <w:t>
тел. (7213) 923591</w:t>
            </w:r>
            <w:r>
              <w:br/>
            </w:r>
            <w:r>
              <w:rPr>
                <w:rFonts w:ascii="Times New Roman"/>
                <w:b w:val="false"/>
                <w:i w:val="false"/>
                <w:color w:val="000000"/>
                <w:sz w:val="20"/>
              </w:rPr>
              <w:t>
факс (7213) 954455</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sobes.temirtay.kz</w:t>
            </w:r>
          </w:p>
          <w:p>
            <w:pPr>
              <w:spacing w:after="20"/>
              <w:ind w:left="20"/>
              <w:jc w:val="both"/>
            </w:pPr>
            <w:r>
              <w:rPr>
                <w:rFonts w:ascii="Times New Roman"/>
                <w:b w:val="false"/>
                <w:i w:val="false"/>
                <w:color w:val="000000"/>
                <w:sz w:val="20"/>
              </w:rPr>
              <w:t>sobes_temirtay@mail.ru</w:t>
            </w:r>
          </w:p>
        </w:tc>
      </w:tr>
      <w:tr>
        <w:trPr>
          <w:trHeight w:val="8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101600, Қарағанды облысы, Шахтинск қаласы, Калинин көшесі, 17</w:t>
            </w:r>
            <w:r>
              <w:br/>
            </w:r>
            <w:r>
              <w:rPr>
                <w:rFonts w:ascii="Times New Roman"/>
                <w:b w:val="false"/>
                <w:i w:val="false"/>
                <w:color w:val="000000"/>
                <w:sz w:val="20"/>
              </w:rPr>
              <w:t>
тел. (72156) 52578, 42893</w:t>
            </w:r>
            <w:r>
              <w:br/>
            </w:r>
            <w:r>
              <w:rPr>
                <w:rFonts w:ascii="Times New Roman"/>
                <w:b w:val="false"/>
                <w:i w:val="false"/>
                <w:color w:val="000000"/>
                <w:sz w:val="20"/>
              </w:rPr>
              <w:t>
факс (72156) 55532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shahtinsk.kz</w:t>
            </w:r>
          </w:p>
          <w:p>
            <w:pPr>
              <w:spacing w:after="20"/>
              <w:ind w:left="20"/>
              <w:jc w:val="both"/>
            </w:pPr>
            <w:r>
              <w:rPr>
                <w:rFonts w:ascii="Times New Roman"/>
                <w:b w:val="false"/>
                <w:i w:val="false"/>
                <w:color w:val="000000"/>
                <w:sz w:val="20"/>
              </w:rPr>
              <w:t>ozsp@list.ru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100600, Қарағанды облысы, Жезқазған қаласы, С.Сейфуллин көшесі, 39а</w:t>
            </w:r>
            <w:r>
              <w:br/>
            </w:r>
            <w:r>
              <w:rPr>
                <w:rFonts w:ascii="Times New Roman"/>
                <w:b w:val="false"/>
                <w:i w:val="false"/>
                <w:color w:val="000000"/>
                <w:sz w:val="20"/>
              </w:rPr>
              <w:t>
тел.(7102) 765670</w:t>
            </w:r>
            <w:r>
              <w:br/>
            </w:r>
            <w:r>
              <w:rPr>
                <w:rFonts w:ascii="Times New Roman"/>
                <w:b w:val="false"/>
                <w:i w:val="false"/>
                <w:color w:val="000000"/>
                <w:sz w:val="20"/>
              </w:rPr>
              <w:t>
факс (7102) 765662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www.social.jezkazgan.kz</w:t>
            </w:r>
          </w:p>
          <w:p>
            <w:pPr>
              <w:spacing w:after="20"/>
              <w:ind w:left="20"/>
              <w:jc w:val="both"/>
            </w:pPr>
            <w:r>
              <w:rPr>
                <w:rFonts w:ascii="Times New Roman"/>
                <w:b w:val="false"/>
                <w:i w:val="false"/>
                <w:color w:val="000000"/>
                <w:sz w:val="20"/>
              </w:rPr>
              <w:t>zhez_cobes@krg.gov.kz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9</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тел. (71063) 35158, 34986</w:t>
            </w:r>
            <w:r>
              <w:br/>
            </w:r>
            <w:r>
              <w:rPr>
                <w:rFonts w:ascii="Times New Roman"/>
                <w:b w:val="false"/>
                <w:i w:val="false"/>
                <w:color w:val="000000"/>
                <w:sz w:val="20"/>
              </w:rPr>
              <w:t>
факс (71063) 33309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otdelzan81@mail.ru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М.Әуезов көшесі, 30</w:t>
            </w:r>
            <w:r>
              <w:br/>
            </w:r>
            <w:r>
              <w:rPr>
                <w:rFonts w:ascii="Times New Roman"/>
                <w:b w:val="false"/>
                <w:i w:val="false"/>
                <w:color w:val="000000"/>
                <w:sz w:val="20"/>
              </w:rPr>
              <w:t>
тел. (72131) 44612</w:t>
            </w:r>
            <w:r>
              <w:br/>
            </w:r>
            <w:r>
              <w:rPr>
                <w:rFonts w:ascii="Times New Roman"/>
                <w:b w:val="false"/>
                <w:i w:val="false"/>
                <w:color w:val="000000"/>
                <w:sz w:val="20"/>
              </w:rPr>
              <w:t>
факс (72131) 44934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osznabay@mail.ru</w:t>
            </w:r>
          </w:p>
        </w:tc>
      </w:tr>
      <w:tr>
        <w:trPr>
          <w:trHeight w:val="196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100500, Қарағанды облысы, Жаңаарқа ауданы, Атасу кенті Тәуелсіздік даңғылы, 5</w:t>
            </w:r>
            <w:r>
              <w:br/>
            </w:r>
            <w:r>
              <w:rPr>
                <w:rFonts w:ascii="Times New Roman"/>
                <w:b w:val="false"/>
                <w:i w:val="false"/>
                <w:color w:val="000000"/>
                <w:sz w:val="20"/>
              </w:rPr>
              <w:t>
тел. (71030) 27180, 26360</w:t>
            </w:r>
            <w:r>
              <w:br/>
            </w:r>
            <w:r>
              <w:rPr>
                <w:rFonts w:ascii="Times New Roman"/>
                <w:b w:val="false"/>
                <w:i w:val="false"/>
                <w:color w:val="000000"/>
                <w:sz w:val="20"/>
              </w:rPr>
              <w:t>
факс (71030) 28046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janaarka_sobes_8@mail.ru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14</w:t>
            </w:r>
            <w:r>
              <w:br/>
            </w:r>
            <w:r>
              <w:rPr>
                <w:rFonts w:ascii="Times New Roman"/>
                <w:b w:val="false"/>
                <w:i w:val="false"/>
                <w:color w:val="000000"/>
                <w:sz w:val="20"/>
              </w:rPr>
              <w:t>
тел. (72146) 32899</w:t>
            </w:r>
            <w:r>
              <w:br/>
            </w:r>
            <w:r>
              <w:rPr>
                <w:rFonts w:ascii="Times New Roman"/>
                <w:b w:val="false"/>
                <w:i w:val="false"/>
                <w:color w:val="000000"/>
                <w:sz w:val="20"/>
              </w:rPr>
              <w:t>
факс (72146) 32899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karkaraly_otszn@mail.ru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Абай көшесі, 56</w:t>
            </w:r>
            <w:r>
              <w:br/>
            </w:r>
            <w:r>
              <w:rPr>
                <w:rFonts w:ascii="Times New Roman"/>
                <w:b w:val="false"/>
                <w:i w:val="false"/>
                <w:color w:val="000000"/>
                <w:sz w:val="20"/>
              </w:rPr>
              <w:t>
тел. (72144) 22660</w:t>
            </w:r>
            <w:r>
              <w:br/>
            </w:r>
            <w:r>
              <w:rPr>
                <w:rFonts w:ascii="Times New Roman"/>
                <w:b w:val="false"/>
                <w:i w:val="false"/>
                <w:color w:val="000000"/>
                <w:sz w:val="20"/>
              </w:rPr>
              <w:t>
факс (72144) 22646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nura_sob@mail.kz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101000, Қарағанды облысы, Осакаров ауданы, Осакаров кенті, Литвиновская көшесі, 71</w:t>
            </w:r>
            <w:r>
              <w:br/>
            </w:r>
            <w:r>
              <w:rPr>
                <w:rFonts w:ascii="Times New Roman"/>
                <w:b w:val="false"/>
                <w:i w:val="false"/>
                <w:color w:val="000000"/>
                <w:sz w:val="20"/>
              </w:rPr>
              <w:t>
тел. (72149) 41374</w:t>
            </w:r>
            <w:r>
              <w:br/>
            </w:r>
            <w:r>
              <w:rPr>
                <w:rFonts w:ascii="Times New Roman"/>
                <w:b w:val="false"/>
                <w:i w:val="false"/>
                <w:color w:val="000000"/>
                <w:sz w:val="20"/>
              </w:rPr>
              <w:t>
факс (72149) 42184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oszn_osak@mail.kz</w:t>
            </w:r>
          </w:p>
        </w:tc>
      </w:tr>
      <w:tr>
        <w:trPr>
          <w:trHeight w:val="14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7</w:t>
            </w:r>
            <w:r>
              <w:br/>
            </w:r>
            <w:r>
              <w:rPr>
                <w:rFonts w:ascii="Times New Roman"/>
                <w:b w:val="false"/>
                <w:i w:val="false"/>
                <w:color w:val="000000"/>
                <w:sz w:val="20"/>
              </w:rPr>
              <w:t>
тел. (71037) 21042</w:t>
            </w:r>
            <w:r>
              <w:br/>
            </w:r>
            <w:r>
              <w:rPr>
                <w:rFonts w:ascii="Times New Roman"/>
                <w:b w:val="false"/>
                <w:i w:val="false"/>
                <w:color w:val="000000"/>
                <w:sz w:val="20"/>
              </w:rPr>
              <w:t>
факс (71037) 21290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aktrozcp@mail.ru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71</w:t>
            </w:r>
            <w:r>
              <w:br/>
            </w:r>
            <w:r>
              <w:rPr>
                <w:rFonts w:ascii="Times New Roman"/>
                <w:b w:val="false"/>
                <w:i w:val="false"/>
                <w:color w:val="000000"/>
                <w:sz w:val="20"/>
              </w:rPr>
              <w:t>
тел. (71031)21338</w:t>
            </w:r>
            <w:r>
              <w:br/>
            </w:r>
            <w:r>
              <w:rPr>
                <w:rFonts w:ascii="Times New Roman"/>
                <w:b w:val="false"/>
                <w:i w:val="false"/>
                <w:color w:val="000000"/>
                <w:sz w:val="20"/>
              </w:rPr>
              <w:t>
факс (71031)21180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shetsk_sobes@mail.ru</w:t>
            </w:r>
          </w:p>
        </w:tc>
      </w:tr>
      <w:tr>
        <w:trPr>
          <w:trHeight w:val="124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23,</w:t>
            </w:r>
            <w:r>
              <w:br/>
            </w:r>
            <w:r>
              <w:rPr>
                <w:rFonts w:ascii="Times New Roman"/>
                <w:b w:val="false"/>
                <w:i w:val="false"/>
                <w:color w:val="000000"/>
                <w:sz w:val="20"/>
              </w:rPr>
              <w:t>
тел. (71035)21207</w:t>
            </w:r>
            <w:r>
              <w:br/>
            </w:r>
            <w:r>
              <w:rPr>
                <w:rFonts w:ascii="Times New Roman"/>
                <w:b w:val="false"/>
                <w:i w:val="false"/>
                <w:color w:val="000000"/>
                <w:sz w:val="20"/>
              </w:rPr>
              <w:t>
факс (71035) 21356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ulutauzһez@mail.ru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"Бұқар жырау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Бұқар жырау көшесі, 75</w:t>
            </w:r>
            <w:r>
              <w:br/>
            </w:r>
            <w:r>
              <w:rPr>
                <w:rFonts w:ascii="Times New Roman"/>
                <w:b w:val="false"/>
                <w:i w:val="false"/>
                <w:color w:val="000000"/>
                <w:sz w:val="20"/>
              </w:rPr>
              <w:t>
тел. (72154) 21038</w:t>
            </w:r>
            <w:r>
              <w:br/>
            </w:r>
            <w:r>
              <w:rPr>
                <w:rFonts w:ascii="Times New Roman"/>
                <w:b w:val="false"/>
                <w:i w:val="false"/>
                <w:color w:val="000000"/>
                <w:sz w:val="20"/>
              </w:rPr>
              <w:t>
факс (72154) 21492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www.social.bukhar-zhirau.kz.</w:t>
            </w:r>
          </w:p>
          <w:p>
            <w:pPr>
              <w:spacing w:after="20"/>
              <w:ind w:left="20"/>
              <w:jc w:val="both"/>
            </w:pPr>
            <w:r>
              <w:rPr>
                <w:rFonts w:ascii="Times New Roman"/>
                <w:b w:val="false"/>
                <w:i w:val="false"/>
                <w:color w:val="000000"/>
                <w:sz w:val="20"/>
              </w:rPr>
              <w:t>bgirau_sobes@mail.ru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"Жұмыссыз азаматтарды</w:t>
      </w:r>
      <w:r>
        <w:br/>
      </w:r>
      <w:r>
        <w:rPr>
          <w:rFonts w:ascii="Times New Roman"/>
          <w:b w:val="false"/>
          <w:i w:val="false"/>
          <w:color w:val="000000"/>
          <w:sz w:val="28"/>
        </w:rPr>
        <w:t>
есепке қою және тіркеу"</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стандартына</w:t>
      </w:r>
      <w:r>
        <w:br/>
      </w:r>
      <w:r>
        <w:rPr>
          <w:rFonts w:ascii="Times New Roman"/>
          <w:b w:val="false"/>
          <w:i w:val="false"/>
          <w:color w:val="000000"/>
          <w:sz w:val="28"/>
        </w:rPr>
        <w:t>
N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4244"/>
        <w:gridCol w:w="2652"/>
        <w:gridCol w:w="2595"/>
        <w:gridCol w:w="2633"/>
      </w:tblGrid>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р/б</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тапсырған сәттен бастап белгіленген мерзімде қызметті ұсыну оқиғаларының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 алуды кезекте 40 минуттан аспайтын уақыт күткен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Қызметті ұсыну үдерісінің сапасына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лауазымды тұлға дұрыс ресімдеген жағдайдың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Қызметті ұсыну тәртібі туралы сапаға және ақпаратқа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Тұтынушы құжаттарды дұрыс толтырған және бірінші реттен тапсырған оқиғалардың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Интернет арқылы қол жетімді қызметтерінің ақпарат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Қызметтің осы түрі бойынша қызмет көрсетілген тұтынушы лардың жалпы санына негізделген шағымдардың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мерзімде қаралған және қанағаттандырылған негізделген шағымдардың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Шағымданудың қолданыстағы тәртібіне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Шағымдану мерзіміне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Қызметкерлердің сыпайылығына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"Жұмыссыз азаматтарды</w:t>
      </w:r>
      <w:r>
        <w:br/>
      </w:r>
      <w:r>
        <w:rPr>
          <w:rFonts w:ascii="Times New Roman"/>
          <w:b w:val="false"/>
          <w:i w:val="false"/>
          <w:color w:val="000000"/>
          <w:sz w:val="28"/>
        </w:rPr>
        <w:t>
есепке қою және тіркеу"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көрсетудің стандартына</w:t>
      </w:r>
      <w:r>
        <w:br/>
      </w:r>
      <w:r>
        <w:rPr>
          <w:rFonts w:ascii="Times New Roman"/>
          <w:b w:val="false"/>
          <w:i w:val="false"/>
          <w:color w:val="000000"/>
          <w:sz w:val="28"/>
        </w:rPr>
        <w:t>
N 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 және аудан әкімдерінің байланыс мәліметтері мен қабылдау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3707"/>
        <w:gridCol w:w="3620"/>
        <w:gridCol w:w="3777"/>
      </w:tblGrid>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Мемлекеттік органның атауы</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Заңды мекен-жайы, телефондардың нөмірлері</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Басшылар мен олардың орынбасарларының азаматтарды қабылдау кестелері</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3</w:t>
            </w:r>
            <w:r>
              <w:br/>
            </w:r>
            <w:r>
              <w:rPr>
                <w:rFonts w:ascii="Times New Roman"/>
                <w:b w:val="false"/>
                <w:i w:val="false"/>
                <w:color w:val="000000"/>
                <w:sz w:val="20"/>
              </w:rPr>
              <w:t>
тел. (71036) 42648,</w:t>
            </w:r>
            <w:r>
              <w:br/>
            </w:r>
            <w:r>
              <w:rPr>
                <w:rFonts w:ascii="Times New Roman"/>
                <w:b w:val="false"/>
                <w:i w:val="false"/>
                <w:color w:val="000000"/>
                <w:sz w:val="20"/>
              </w:rPr>
              <w:t>
факс (71036) 48511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3-ші сәрсенбісі,</w:t>
            </w:r>
            <w:r>
              <w:br/>
            </w:r>
            <w:r>
              <w:rPr>
                <w:rFonts w:ascii="Times New Roman"/>
                <w:b w:val="false"/>
                <w:i w:val="false"/>
                <w:color w:val="000000"/>
                <w:sz w:val="20"/>
              </w:rPr>
              <w:t>
сағ. 16.00-дан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100600, Қарағанды облысы, Жезқазған қаласы, Алаш алаңы, 1</w:t>
            </w:r>
            <w:r>
              <w:br/>
            </w:r>
            <w:r>
              <w:rPr>
                <w:rFonts w:ascii="Times New Roman"/>
                <w:b w:val="false"/>
                <w:i w:val="false"/>
                <w:color w:val="000000"/>
                <w:sz w:val="20"/>
              </w:rPr>
              <w:t>
тел. (7102) 736594,</w:t>
            </w:r>
            <w:r>
              <w:br/>
            </w:r>
            <w:r>
              <w:rPr>
                <w:rFonts w:ascii="Times New Roman"/>
                <w:b w:val="false"/>
                <w:i w:val="false"/>
                <w:color w:val="000000"/>
                <w:sz w:val="20"/>
              </w:rPr>
              <w:t>
факс (7102) 736135</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100008, Қарағанды қаласы, Бұқар жырау даңғылы, 16</w:t>
            </w:r>
            <w:r>
              <w:br/>
            </w:r>
            <w:r>
              <w:rPr>
                <w:rFonts w:ascii="Times New Roman"/>
                <w:b w:val="false"/>
                <w:i w:val="false"/>
                <w:color w:val="000000"/>
                <w:sz w:val="20"/>
              </w:rPr>
              <w:t>
тел. (87212) 420220,</w:t>
            </w:r>
            <w:r>
              <w:br/>
            </w:r>
            <w:r>
              <w:rPr>
                <w:rFonts w:ascii="Times New Roman"/>
                <w:b w:val="false"/>
                <w:i w:val="false"/>
                <w:color w:val="000000"/>
                <w:sz w:val="20"/>
              </w:rPr>
              <w:t>
факс (87212) 419470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айына бір рет,</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100700, Қарағанды облысы, Қаражал қаласы, Абай көшесі, 9</w:t>
            </w:r>
            <w:r>
              <w:br/>
            </w:r>
            <w:r>
              <w:rPr>
                <w:rFonts w:ascii="Times New Roman"/>
                <w:b w:val="false"/>
                <w:i w:val="false"/>
                <w:color w:val="000000"/>
                <w:sz w:val="20"/>
              </w:rPr>
              <w:t>
тел. (71032) 26010,</w:t>
            </w:r>
            <w:r>
              <w:br/>
            </w:r>
            <w:r>
              <w:rPr>
                <w:rFonts w:ascii="Times New Roman"/>
                <w:b w:val="false"/>
                <w:i w:val="false"/>
                <w:color w:val="000000"/>
                <w:sz w:val="20"/>
              </w:rPr>
              <w:t>
факс (71032) 26474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14.30-дан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karajal_akimat@mail.ru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Пушкин көшесі, 7</w:t>
            </w:r>
            <w:r>
              <w:br/>
            </w:r>
            <w:r>
              <w:rPr>
                <w:rFonts w:ascii="Times New Roman"/>
                <w:b w:val="false"/>
                <w:i w:val="false"/>
                <w:color w:val="000000"/>
                <w:sz w:val="20"/>
              </w:rPr>
              <w:t>
тел. (71039) 52920,</w:t>
            </w:r>
            <w:r>
              <w:br/>
            </w:r>
            <w:r>
              <w:rPr>
                <w:rFonts w:ascii="Times New Roman"/>
                <w:b w:val="false"/>
                <w:i w:val="false"/>
                <w:color w:val="000000"/>
                <w:sz w:val="20"/>
              </w:rPr>
              <w:t>
факс (71039) 54030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101200, Қарағанды облысы, Саран қаласы, Жамбыл көшесі, 67</w:t>
            </w:r>
            <w:r>
              <w:br/>
            </w:r>
            <w:r>
              <w:rPr>
                <w:rFonts w:ascii="Times New Roman"/>
                <w:b w:val="false"/>
                <w:i w:val="false"/>
                <w:color w:val="000000"/>
                <w:sz w:val="20"/>
              </w:rPr>
              <w:t>
тел. (72137) 25208,</w:t>
            </w:r>
            <w:r>
              <w:br/>
            </w:r>
            <w:r>
              <w:rPr>
                <w:rFonts w:ascii="Times New Roman"/>
                <w:b w:val="false"/>
                <w:i w:val="false"/>
                <w:color w:val="000000"/>
                <w:sz w:val="20"/>
              </w:rPr>
              <w:t>
факс (72137) 26232</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108</w:t>
            </w:r>
            <w:r>
              <w:br/>
            </w:r>
            <w:r>
              <w:rPr>
                <w:rFonts w:ascii="Times New Roman"/>
                <w:b w:val="false"/>
                <w:i w:val="false"/>
                <w:color w:val="000000"/>
                <w:sz w:val="20"/>
              </w:rPr>
              <w:t>
тел. (71063) 33636,</w:t>
            </w:r>
            <w:r>
              <w:br/>
            </w:r>
            <w:r>
              <w:rPr>
                <w:rFonts w:ascii="Times New Roman"/>
                <w:b w:val="false"/>
                <w:i w:val="false"/>
                <w:color w:val="000000"/>
                <w:sz w:val="20"/>
              </w:rPr>
              <w:t>
факс (71063) 34554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12</w:t>
            </w:r>
            <w:r>
              <w:br/>
            </w:r>
            <w:r>
              <w:rPr>
                <w:rFonts w:ascii="Times New Roman"/>
                <w:b w:val="false"/>
                <w:i w:val="false"/>
                <w:color w:val="000000"/>
                <w:sz w:val="20"/>
              </w:rPr>
              <w:t>
тел. (7213) 922603,</w:t>
            </w:r>
            <w:r>
              <w:br/>
            </w:r>
            <w:r>
              <w:rPr>
                <w:rFonts w:ascii="Times New Roman"/>
                <w:b w:val="false"/>
                <w:i w:val="false"/>
                <w:color w:val="000000"/>
                <w:sz w:val="20"/>
              </w:rPr>
              <w:t>
факс (7213) 924680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15.00-ден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www.akimat-temirtau.kz</w:t>
            </w:r>
          </w:p>
          <w:p>
            <w:pPr>
              <w:spacing w:after="20"/>
              <w:ind w:left="20"/>
              <w:jc w:val="both"/>
            </w:pPr>
            <w:r>
              <w:rPr>
                <w:rFonts w:ascii="Times New Roman"/>
                <w:b w:val="false"/>
                <w:i w:val="false"/>
                <w:color w:val="000000"/>
                <w:sz w:val="20"/>
              </w:rPr>
              <w:t>akimat.temirtau@mail.ru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101600, Қарағанды облысы, Шахтинск қаласы, Абай даңғылы, 50-а</w:t>
            </w:r>
            <w:r>
              <w:br/>
            </w:r>
            <w:r>
              <w:rPr>
                <w:rFonts w:ascii="Times New Roman"/>
                <w:b w:val="false"/>
                <w:i w:val="false"/>
                <w:color w:val="000000"/>
                <w:sz w:val="20"/>
              </w:rPr>
              <w:t>
тел. (72156) 40844,</w:t>
            </w:r>
            <w:r>
              <w:br/>
            </w:r>
            <w:r>
              <w:rPr>
                <w:rFonts w:ascii="Times New Roman"/>
                <w:b w:val="false"/>
                <w:i w:val="false"/>
                <w:color w:val="000000"/>
                <w:sz w:val="20"/>
              </w:rPr>
              <w:t>
факс (72156) 42767</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Жеңіс даңғылы, 3</w:t>
            </w:r>
            <w:r>
              <w:br/>
            </w:r>
            <w:r>
              <w:rPr>
                <w:rFonts w:ascii="Times New Roman"/>
                <w:b w:val="false"/>
                <w:i w:val="false"/>
                <w:color w:val="000000"/>
                <w:sz w:val="20"/>
              </w:rPr>
              <w:t>
тел. (72131) 44800,</w:t>
            </w:r>
            <w:r>
              <w:br/>
            </w:r>
            <w:r>
              <w:rPr>
                <w:rFonts w:ascii="Times New Roman"/>
                <w:b w:val="false"/>
                <w:i w:val="false"/>
                <w:color w:val="000000"/>
                <w:sz w:val="20"/>
              </w:rPr>
              <w:t>
факс (72131) 44226</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3-ші дүйсенбісі, сағ. 16.00 бастап;</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4</w:t>
            </w:r>
            <w:r>
              <w:br/>
            </w:r>
            <w:r>
              <w:rPr>
                <w:rFonts w:ascii="Times New Roman"/>
                <w:b w:val="false"/>
                <w:i w:val="false"/>
                <w:color w:val="000000"/>
                <w:sz w:val="20"/>
              </w:rPr>
              <w:t>
тел. (71037) 21233,</w:t>
            </w:r>
            <w:r>
              <w:br/>
            </w:r>
            <w:r>
              <w:rPr>
                <w:rFonts w:ascii="Times New Roman"/>
                <w:b w:val="false"/>
                <w:i w:val="false"/>
                <w:color w:val="000000"/>
                <w:sz w:val="20"/>
              </w:rPr>
              <w:t>
факс (71037) 21474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3-ші дүйсенбісі</w:t>
            </w:r>
          </w:p>
          <w:p>
            <w:pPr>
              <w:spacing w:after="20"/>
              <w:ind w:left="20"/>
              <w:jc w:val="both"/>
            </w:pPr>
            <w:r>
              <w:rPr>
                <w:rFonts w:ascii="Times New Roman"/>
                <w:b w:val="false"/>
                <w:i w:val="false"/>
                <w:color w:val="000000"/>
                <w:sz w:val="20"/>
              </w:rPr>
              <w:t>Ақтоғай селосында,</w:t>
            </w:r>
            <w:r>
              <w:br/>
            </w:r>
            <w:r>
              <w:rPr>
                <w:rFonts w:ascii="Times New Roman"/>
                <w:b w:val="false"/>
                <w:i w:val="false"/>
                <w:color w:val="000000"/>
                <w:sz w:val="20"/>
              </w:rPr>
              <w:t>
әр айдың бірінші аптасы</w:t>
            </w:r>
          </w:p>
          <w:p>
            <w:pPr>
              <w:spacing w:after="20"/>
              <w:ind w:left="20"/>
              <w:jc w:val="both"/>
            </w:pPr>
            <w:r>
              <w:rPr>
                <w:rFonts w:ascii="Times New Roman"/>
                <w:b w:val="false"/>
                <w:i w:val="false"/>
                <w:color w:val="000000"/>
                <w:sz w:val="20"/>
              </w:rPr>
              <w:t>Сарышаған, Шашубай кенттерінде;</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ergan_77@mail.ru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көшесі, 39</w:t>
            </w:r>
            <w:r>
              <w:br/>
            </w:r>
            <w:r>
              <w:rPr>
                <w:rFonts w:ascii="Times New Roman"/>
                <w:b w:val="false"/>
                <w:i w:val="false"/>
                <w:color w:val="000000"/>
                <w:sz w:val="20"/>
              </w:rPr>
              <w:t>
тел. (72154) 21460,</w:t>
            </w:r>
            <w:r>
              <w:br/>
            </w:r>
            <w:r>
              <w:rPr>
                <w:rFonts w:ascii="Times New Roman"/>
                <w:b w:val="false"/>
                <w:i w:val="false"/>
                <w:color w:val="000000"/>
                <w:sz w:val="20"/>
              </w:rPr>
              <w:t>
факс (72154) 21118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14.00-дан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"Жаңаарқа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100500, Қарағанды облысы, Жаңаарқа ауданы, Тәуелсіздік көшесі, 5</w:t>
            </w:r>
            <w:r>
              <w:br/>
            </w:r>
            <w:r>
              <w:rPr>
                <w:rFonts w:ascii="Times New Roman"/>
                <w:b w:val="false"/>
                <w:i w:val="false"/>
                <w:color w:val="000000"/>
                <w:sz w:val="20"/>
              </w:rPr>
              <w:t>
тел (71030) 26101,</w:t>
            </w:r>
            <w:r>
              <w:br/>
            </w:r>
            <w:r>
              <w:rPr>
                <w:rFonts w:ascii="Times New Roman"/>
                <w:b w:val="false"/>
                <w:i w:val="false"/>
                <w:color w:val="000000"/>
                <w:sz w:val="20"/>
              </w:rPr>
              <w:t>
факс (71030) 27651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1-ші бейсенбісі,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23</w:t>
            </w:r>
            <w:r>
              <w:br/>
            </w:r>
            <w:r>
              <w:rPr>
                <w:rFonts w:ascii="Times New Roman"/>
                <w:b w:val="false"/>
                <w:i w:val="false"/>
                <w:color w:val="000000"/>
                <w:sz w:val="20"/>
              </w:rPr>
              <w:t>
тел. (72146) 31366,</w:t>
            </w:r>
            <w:r>
              <w:br/>
            </w:r>
            <w:r>
              <w:rPr>
                <w:rFonts w:ascii="Times New Roman"/>
                <w:b w:val="false"/>
                <w:i w:val="false"/>
                <w:color w:val="000000"/>
                <w:sz w:val="20"/>
              </w:rPr>
              <w:t>
факс (72146) 31368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сейсенбісі,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17.00-ден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Мыңбаев көшесі, 44</w:t>
            </w:r>
            <w:r>
              <w:br/>
            </w:r>
            <w:r>
              <w:rPr>
                <w:rFonts w:ascii="Times New Roman"/>
                <w:b w:val="false"/>
                <w:i w:val="false"/>
                <w:color w:val="000000"/>
                <w:sz w:val="20"/>
              </w:rPr>
              <w:t>
тел. (72144) 22631,</w:t>
            </w:r>
            <w:r>
              <w:br/>
            </w:r>
            <w:r>
              <w:rPr>
                <w:rFonts w:ascii="Times New Roman"/>
                <w:b w:val="false"/>
                <w:i w:val="false"/>
                <w:color w:val="000000"/>
                <w:sz w:val="20"/>
              </w:rPr>
              <w:t>
факс (72144) 21721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соңғы бейсенбісі,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101000, Қарағанды облысы Осакаровка кенті, Новая көшесі, 33</w:t>
            </w:r>
            <w:r>
              <w:br/>
            </w:r>
            <w:r>
              <w:rPr>
                <w:rFonts w:ascii="Times New Roman"/>
                <w:b w:val="false"/>
                <w:i w:val="false"/>
                <w:color w:val="000000"/>
                <w:sz w:val="20"/>
              </w:rPr>
              <w:t>
тел. (72149) 41842,</w:t>
            </w:r>
            <w:r>
              <w:br/>
            </w:r>
            <w:r>
              <w:rPr>
                <w:rFonts w:ascii="Times New Roman"/>
                <w:b w:val="false"/>
                <w:i w:val="false"/>
                <w:color w:val="000000"/>
                <w:sz w:val="20"/>
              </w:rPr>
              <w:t>
факс (72149) 43030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14.00-тен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3885"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27</w:t>
            </w:r>
            <w:r>
              <w:br/>
            </w:r>
            <w:r>
              <w:rPr>
                <w:rFonts w:ascii="Times New Roman"/>
                <w:b w:val="false"/>
                <w:i w:val="false"/>
                <w:color w:val="000000"/>
                <w:sz w:val="20"/>
              </w:rPr>
              <w:t>
тел. (71035) 21240,</w:t>
            </w:r>
            <w:r>
              <w:br/>
            </w:r>
            <w:r>
              <w:rPr>
                <w:rFonts w:ascii="Times New Roman"/>
                <w:b w:val="false"/>
                <w:i w:val="false"/>
                <w:color w:val="000000"/>
                <w:sz w:val="20"/>
              </w:rPr>
              <w:t>
факс (71035) 21451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24</w:t>
            </w:r>
            <w:r>
              <w:br/>
            </w:r>
            <w:r>
              <w:rPr>
                <w:rFonts w:ascii="Times New Roman"/>
                <w:b w:val="false"/>
                <w:i w:val="false"/>
                <w:color w:val="000000"/>
                <w:sz w:val="20"/>
              </w:rPr>
              <w:t>
тел (71031) 21417,</w:t>
            </w:r>
            <w:r>
              <w:br/>
            </w:r>
            <w:r>
              <w:rPr>
                <w:rFonts w:ascii="Times New Roman"/>
                <w:b w:val="false"/>
                <w:i w:val="false"/>
                <w:color w:val="000000"/>
                <w:sz w:val="20"/>
              </w:rPr>
              <w:t>
факс (71031) 21490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4-ші дүйсенбісі,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25 қарашадағы</w:t>
      </w:r>
      <w:r>
        <w:br/>
      </w:r>
      <w:r>
        <w:rPr>
          <w:rFonts w:ascii="Times New Roman"/>
          <w:b w:val="false"/>
          <w:i w:val="false"/>
          <w:color w:val="000000"/>
          <w:sz w:val="28"/>
        </w:rPr>
        <w:t>
N 32/08 қаулысымен</w:t>
      </w:r>
      <w:r>
        <w:br/>
      </w: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w:t>
      </w:r>
      <w:r>
        <w:rPr>
          <w:rFonts w:ascii="Times New Roman"/>
          <w:b/>
          <w:i w:val="false"/>
          <w:color w:val="000080"/>
          <w:sz w:val="28"/>
        </w:rPr>
        <w:t>мемлекеттік қызметін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стандарт Семей ядролық сынақ полигонында ядролық сынақтардың салдарынан зардап шеккен азаматтарды тіркеу және есепке алу жөніндегі мемлекеттік қызметті көрсету тәртібін анықтайды.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Республикасының 1992 жылғы 18 желтоқсандағы "Семей ядролық сынақ полигонында ядролық сынақтардың салдарынан зардап шеккен азаматтарды әлеуметтік қорғау туралы" Заңының </w:t>
      </w:r>
      <w:r>
        <w:rPr>
          <w:rFonts w:ascii="Times New Roman"/>
          <w:b w:val="false"/>
          <w:i w:val="false"/>
          <w:color w:val="000000"/>
          <w:sz w:val="28"/>
        </w:rPr>
        <w:t>11 бабының</w:t>
      </w:r>
      <w:r>
        <w:rPr>
          <w:rFonts w:ascii="Times New Roman"/>
          <w:b w:val="false"/>
          <w:i w:val="false"/>
          <w:color w:val="000000"/>
          <w:sz w:val="28"/>
        </w:rPr>
        <w:t xml:space="preserve"> және Қазақстан Республикасы Үкіметінің 2006 жылғы 20 ақпандағы "Семей ядролық сынақ полигонында ядролық сынақтардың салдарынан зардап шеккен азаматтарға біржолғы мемлекеттік ақшалай өтемақы төлеудің кейбір мәселелері туралы" </w:t>
      </w:r>
      <w:r>
        <w:rPr>
          <w:rFonts w:ascii="Times New Roman"/>
          <w:b w:val="false"/>
          <w:i w:val="false"/>
          <w:color w:val="000000"/>
          <w:sz w:val="28"/>
        </w:rPr>
        <w:t>N 110</w:t>
      </w:r>
      <w:r>
        <w:rPr>
          <w:rFonts w:ascii="Times New Roman"/>
          <w:b w:val="false"/>
          <w:i w:val="false"/>
          <w:color w:val="000000"/>
          <w:sz w:val="28"/>
        </w:rPr>
        <w:t xml:space="preserve"> қаулысының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w:t>
      </w:r>
      <w:r>
        <w:br/>
      </w:r>
      <w:r>
        <w:rPr>
          <w:rFonts w:ascii="Times New Roman"/>
          <w:b w:val="false"/>
          <w:i w:val="false"/>
          <w:color w:val="000000"/>
          <w:sz w:val="28"/>
        </w:rPr>
        <w:t>
      1) азаматтардың өтініштерін қабылдаған және іс макетін қалыптастырған жеке меншік түріне байланысты емес мекемелер мен ұйымдардың, кәсіпорындардың комиссиялары (бұдан әрі – комиссия);</w:t>
      </w:r>
      <w:r>
        <w:br/>
      </w:r>
      <w:r>
        <w:rPr>
          <w:rFonts w:ascii="Times New Roman"/>
          <w:b w:val="false"/>
          <w:i w:val="false"/>
          <w:color w:val="000000"/>
          <w:sz w:val="28"/>
        </w:rPr>
        <w:t>
      2) қалалар мен аудандар әкімдерінің шешімдерімен құрылған Семей ядролық сынақ полигонында ядролық сынақтардың салдарынан зардап шеккен азаматтарды тіркеу және есепке алу жөніндегі арнайы комиссиялар (бұдан әрі – арнайы комиссиялар) көрсетеді.</w:t>
      </w:r>
      <w:r>
        <w:br/>
      </w:r>
      <w:r>
        <w:rPr>
          <w:rFonts w:ascii="Times New Roman"/>
          <w:b w:val="false"/>
          <w:i w:val="false"/>
          <w:color w:val="000000"/>
          <w:sz w:val="28"/>
        </w:rPr>
        <w:t>
      Арнайы комиссияның жұмыс органы қалалар мен аудандардың жұмыспен қамту және әлеуметтік бағдарламалар бөлімдері (бұдан әрі – Бөлімдер)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Қазақстан Республикасы азаматын Семей ядролық сынақ полигонында ядролық сынақтардың салдарынан зардап шеккен деп танылғаны (бас тартылғаны) туралы арнайы комиссияның қабылдаған шешімі туралы құлақтандыру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1949 жылдан бастап 1965 жылға дейін, 1966 жылдан бастап 1990 жылға дейін радиоактивті ластануға ұшыраған аймақтарда тұрған, тұрып жатқан, жұмыс істеген және әскер (сондай-ақ жедел түрін) қызметін өтеген азаматтарға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 комиссиялар қалыптастырылған іс макеттерін арнайы комиссияға тапсырған кезден бастап 20 күннен аспайтын мерзімде көрсетіледі. Қосымша өтінім, тексеріс жасау қажет болған жағдайда қарау мерзімі бір айдан аспайтын уақытқа ұзартылуы мүмкін;</w:t>
      </w:r>
      <w:r>
        <w:br/>
      </w:r>
      <w:r>
        <w:rPr>
          <w:rFonts w:ascii="Times New Roman"/>
          <w:b w:val="false"/>
          <w:i w:val="false"/>
          <w:color w:val="000000"/>
          <w:sz w:val="28"/>
        </w:rPr>
        <w:t>
      2) қажетті құжаттарды тапсыру кезінде күту уақытының ұзақтығы: 40 минут;</w:t>
      </w:r>
      <w:r>
        <w:br/>
      </w:r>
      <w:r>
        <w:rPr>
          <w:rFonts w:ascii="Times New Roman"/>
          <w:b w:val="false"/>
          <w:i w:val="false"/>
          <w:color w:val="000000"/>
          <w:sz w:val="28"/>
        </w:rPr>
        <w:t>
      3) құжаттарды алу кезегінде күту уақытының ұзақтығы: 40 минут.</w:t>
      </w:r>
      <w:r>
        <w:br/>
      </w:r>
      <w:r>
        <w:rPr>
          <w:rFonts w:ascii="Times New Roman"/>
          <w:b w:val="false"/>
          <w:i w:val="false"/>
          <w:color w:val="000000"/>
          <w:sz w:val="28"/>
        </w:rPr>
        <w:t>
</w:t>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w:t>
      </w:r>
      <w:r>
        <w:rPr>
          <w:rFonts w:ascii="Times New Roman"/>
          <w:b w:val="false"/>
          <w:i w:val="false"/>
          <w:color w:val="000000"/>
          <w:sz w:val="28"/>
        </w:rPr>
        <w:t>
      9. Осы мемлекеттік қызметті көрсету стандарты Бөлімдердің үймереттерінде орнатылған ақпараттық стендтерде және Қарағанды облысы әкімдігінің</w:t>
      </w:r>
      <w:r>
        <w:rPr>
          <w:rFonts w:ascii="Times New Roman"/>
          <w:b w:val="false"/>
          <w:i w:val="false"/>
          <w:color w:val="000000"/>
          <w:sz w:val="28"/>
        </w:rPr>
        <w:t xml:space="preserve"> www.karaganda-region.kz веб</w:t>
      </w:r>
      <w:r>
        <w:rPr>
          <w:rFonts w:ascii="Times New Roman"/>
          <w:b w:val="false"/>
          <w:i w:val="false"/>
          <w:color w:val="000000"/>
          <w:sz w:val="28"/>
        </w:rPr>
        <w:t>-сайтында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күн сайын (сенбі, жексенбі күндерінен басқа күндері) сағат 13.00-ден 14.00-ге дейінгі үзілісімен, сағат 9.00-ден 18.00-ге дейін ұсынылады. Құжаттарды қабылдау алдын-ала жазылымсыз немесе жеделдетілген қызмет көрсетусіз кезек тәртібімен қабылданады.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көрсететін орындарда азаматтарды қабылдауға арналған жеке кабинеттер, қажетті құжаттарды толтыру үлгілері бар ақпараттық стендтер, жүріп-тұру мүмкіндігі шектеулі адамдарға арналған пандустар көзделген.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қызметті алуға қажетті құжаттардың тізбесі:</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жеке басын куәландыратын құжат;</w:t>
      </w:r>
      <w:r>
        <w:br/>
      </w:r>
      <w:r>
        <w:rPr>
          <w:rFonts w:ascii="Times New Roman"/>
          <w:b w:val="false"/>
          <w:i w:val="false"/>
          <w:color w:val="000000"/>
          <w:sz w:val="28"/>
        </w:rPr>
        <w:t>
      3) салық төлеушінің тіркеу нөмірі (СТТН);</w:t>
      </w:r>
      <w:r>
        <w:br/>
      </w:r>
      <w:r>
        <w:rPr>
          <w:rFonts w:ascii="Times New Roman"/>
          <w:b w:val="false"/>
          <w:i w:val="false"/>
          <w:color w:val="000000"/>
          <w:sz w:val="28"/>
        </w:rPr>
        <w:t>
      4) тұрғылықты жерін растайтын құжат;</w:t>
      </w:r>
      <w:r>
        <w:br/>
      </w:r>
      <w:r>
        <w:rPr>
          <w:rFonts w:ascii="Times New Roman"/>
          <w:b w:val="false"/>
          <w:i w:val="false"/>
          <w:color w:val="000000"/>
          <w:sz w:val="28"/>
        </w:rPr>
        <w:t>
      5) әлеуметтік жеке кодтың берілгені туралы куәлік (ӘЖК);</w:t>
      </w:r>
      <w:r>
        <w:br/>
      </w:r>
      <w:r>
        <w:rPr>
          <w:rFonts w:ascii="Times New Roman"/>
          <w:b w:val="false"/>
          <w:i w:val="false"/>
          <w:color w:val="000000"/>
          <w:sz w:val="28"/>
        </w:rPr>
        <w:t>
      6) жинақтау кітапшасы немесе пластикалық карточка;</w:t>
      </w:r>
      <w:r>
        <w:br/>
      </w:r>
      <w:r>
        <w:rPr>
          <w:rFonts w:ascii="Times New Roman"/>
          <w:b w:val="false"/>
          <w:i w:val="false"/>
          <w:color w:val="000000"/>
          <w:sz w:val="28"/>
        </w:rPr>
        <w:t>
      7) 1949 жылдан бастап 1965 жылға дейін, 1966 жылдан бастап 1990 жылға дейін Семей ядролық сынақ полигоны аймағында тұрған дерегі мен кезеңін растайтын құжаттар.</w:t>
      </w:r>
      <w:r>
        <w:br/>
      </w:r>
      <w:r>
        <w:rPr>
          <w:rFonts w:ascii="Times New Roman"/>
          <w:b w:val="false"/>
          <w:i w:val="false"/>
          <w:color w:val="000000"/>
          <w:sz w:val="28"/>
        </w:rPr>
        <w:t>
      Радиациялық қауіпті аймақтарда тұрған дерегі мен кезеңін растайтын құжаттар:</w:t>
      </w:r>
      <w:r>
        <w:br/>
      </w:r>
      <w:r>
        <w:rPr>
          <w:rFonts w:ascii="Times New Roman"/>
          <w:b w:val="false"/>
          <w:i w:val="false"/>
          <w:color w:val="000000"/>
          <w:sz w:val="28"/>
        </w:rPr>
        <w:t>
      1) мұрағат анықтамалары, Халық депутаттары селолық, кенттік (ауылдық) кеңесінің, тұрғын үй - пайдалану басқармаларының, үй басқармаларының, кент, ауыл, (село), ауылдық, (селолық) округ әкімдерінің, пәтер иелерін кооперативтерінің анықтамалары;</w:t>
      </w:r>
      <w:r>
        <w:br/>
      </w:r>
      <w:r>
        <w:rPr>
          <w:rFonts w:ascii="Times New Roman"/>
          <w:b w:val="false"/>
          <w:i w:val="false"/>
          <w:color w:val="000000"/>
          <w:sz w:val="28"/>
        </w:rPr>
        <w:t>
      2) еңбек кітапшасы;</w:t>
      </w:r>
      <w:r>
        <w:br/>
      </w:r>
      <w:r>
        <w:rPr>
          <w:rFonts w:ascii="Times New Roman"/>
          <w:b w:val="false"/>
          <w:i w:val="false"/>
          <w:color w:val="000000"/>
          <w:sz w:val="28"/>
        </w:rPr>
        <w:t>
      3) оқу орнын бітіргені туралы диплом;</w:t>
      </w:r>
      <w:r>
        <w:br/>
      </w:r>
      <w:r>
        <w:rPr>
          <w:rFonts w:ascii="Times New Roman"/>
          <w:b w:val="false"/>
          <w:i w:val="false"/>
          <w:color w:val="000000"/>
          <w:sz w:val="28"/>
        </w:rPr>
        <w:t>
      4) әскери билет;</w:t>
      </w:r>
      <w:r>
        <w:br/>
      </w:r>
      <w:r>
        <w:rPr>
          <w:rFonts w:ascii="Times New Roman"/>
          <w:b w:val="false"/>
          <w:i w:val="false"/>
          <w:color w:val="000000"/>
          <w:sz w:val="28"/>
        </w:rPr>
        <w:t>
      5) туу туралы куәлік, орта білім туралы аттестат, негізгі мектепті бітіргені туралы куәлік;</w:t>
      </w:r>
      <w:r>
        <w:br/>
      </w:r>
      <w:r>
        <w:rPr>
          <w:rFonts w:ascii="Times New Roman"/>
          <w:b w:val="false"/>
          <w:i w:val="false"/>
          <w:color w:val="000000"/>
          <w:sz w:val="28"/>
        </w:rPr>
        <w:t>
      6) Заңда белгіленген тәртіппен берілген Семей ядролық сынақ полигонындағы ядролық сынақтардың салдарынан зардап шегушіге берілетін жеңілдіктер алуға құқығын растайтын куәлік.</w:t>
      </w:r>
      <w:r>
        <w:br/>
      </w:r>
      <w:r>
        <w:rPr>
          <w:rFonts w:ascii="Times New Roman"/>
          <w:b w:val="false"/>
          <w:i w:val="false"/>
          <w:color w:val="000000"/>
          <w:sz w:val="28"/>
        </w:rPr>
        <w:t>
</w:t>
      </w:r>
      <w:r>
        <w:rPr>
          <w:rFonts w:ascii="Times New Roman"/>
          <w:b w:val="false"/>
          <w:i w:val="false"/>
          <w:color w:val="000000"/>
          <w:sz w:val="28"/>
        </w:rPr>
        <w:t>      Егер тұру фактісі мен кезеңін растайтын мұрағаттық және өзге де құжаттар сақталмаса - азамат өзінің ядролық сынақтар әсеріне ұшыраған аумақта тұрған кезеңі мен заңды фактісін тағайындау туралы сот шешімі.</w:t>
      </w:r>
      <w:r>
        <w:br/>
      </w:r>
      <w:r>
        <w:rPr>
          <w:rFonts w:ascii="Times New Roman"/>
          <w:b w:val="false"/>
          <w:i w:val="false"/>
          <w:color w:val="000000"/>
          <w:sz w:val="28"/>
        </w:rPr>
        <w:t>
</w:t>
      </w:r>
      <w:r>
        <w:rPr>
          <w:rFonts w:ascii="Times New Roman"/>
          <w:b w:val="false"/>
          <w:i w:val="false"/>
          <w:color w:val="000000"/>
          <w:sz w:val="28"/>
        </w:rPr>
        <w:t>      Құжаттардың арнайы комиссияларға түпнұсқалары және көшірмелері ұсынылады, тексергеннен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алуға арналған толтыруға қажет өтініш нысанын тұтынушыға тұрғылықты жері бойынша бөлімдер береді.</w:t>
      </w:r>
      <w:r>
        <w:br/>
      </w:r>
      <w:r>
        <w:rPr>
          <w:rFonts w:ascii="Times New Roman"/>
          <w:b w:val="false"/>
          <w:i w:val="false"/>
          <w:color w:val="000000"/>
          <w:sz w:val="28"/>
        </w:rPr>
        <w:t>
</w:t>
      </w:r>
      <w:r>
        <w:rPr>
          <w:rFonts w:ascii="Times New Roman"/>
          <w:b w:val="false"/>
          <w:i w:val="false"/>
          <w:color w:val="000000"/>
          <w:sz w:val="28"/>
        </w:rPr>
        <w:t>
      14. өтініш басқа қажетті құжаттармен қоса тұрғылықты жері бойынша бөлімге жауапты адамға тапсырылады.</w:t>
      </w:r>
      <w:r>
        <w:br/>
      </w:r>
      <w:r>
        <w:rPr>
          <w:rFonts w:ascii="Times New Roman"/>
          <w:b w:val="false"/>
          <w:i w:val="false"/>
          <w:color w:val="000000"/>
          <w:sz w:val="28"/>
        </w:rPr>
        <w:t>
</w:t>
      </w:r>
      <w:r>
        <w:rPr>
          <w:rFonts w:ascii="Times New Roman"/>
          <w:b w:val="false"/>
          <w:i w:val="false"/>
          <w:color w:val="000000"/>
          <w:sz w:val="28"/>
        </w:rPr>
        <w:t>
      15. Тұрғылықты жері бойынша бөлім құжаттарды тіркейді, тұтынушыға құжаттарды қабылдаған тұлғаның тегі және мерзімі көрсетілген құжаттарды қабылдағаны туралы растау береді.</w:t>
      </w:r>
      <w:r>
        <w:br/>
      </w:r>
      <w:r>
        <w:rPr>
          <w:rFonts w:ascii="Times New Roman"/>
          <w:b w:val="false"/>
          <w:i w:val="false"/>
          <w:color w:val="000000"/>
          <w:sz w:val="28"/>
        </w:rPr>
        <w:t>
</w:t>
      </w:r>
      <w:r>
        <w:rPr>
          <w:rFonts w:ascii="Times New Roman"/>
          <w:b w:val="false"/>
          <w:i w:val="false"/>
          <w:color w:val="000000"/>
          <w:sz w:val="28"/>
        </w:rPr>
        <w:t>
      16. Құлақтандыру тұтынушыға тұрғылықты жері бойынша Бөлімге өзі келгенде немесе пошта хабарламасы арқылы беріледі.</w:t>
      </w:r>
      <w:r>
        <w:br/>
      </w:r>
      <w:r>
        <w:rPr>
          <w:rFonts w:ascii="Times New Roman"/>
          <w:b w:val="false"/>
          <w:i w:val="false"/>
          <w:color w:val="000000"/>
          <w:sz w:val="28"/>
        </w:rPr>
        <w:t>
</w:t>
      </w:r>
      <w:r>
        <w:rPr>
          <w:rFonts w:ascii="Times New Roman"/>
          <w:b w:val="false"/>
          <w:i w:val="false"/>
          <w:color w:val="000000"/>
          <w:sz w:val="28"/>
        </w:rPr>
        <w:t>
      17. Егер:</w:t>
      </w:r>
      <w:r>
        <w:br/>
      </w:r>
      <w:r>
        <w:rPr>
          <w:rFonts w:ascii="Times New Roman"/>
          <w:b w:val="false"/>
          <w:i w:val="false"/>
          <w:color w:val="000000"/>
          <w:sz w:val="28"/>
        </w:rPr>
        <w:t>
      1) тұтынушыға өтемақыны бұрын төленсе;</w:t>
      </w:r>
      <w:r>
        <w:br/>
      </w:r>
      <w:r>
        <w:rPr>
          <w:rFonts w:ascii="Times New Roman"/>
          <w:b w:val="false"/>
          <w:i w:val="false"/>
          <w:color w:val="000000"/>
          <w:sz w:val="28"/>
        </w:rPr>
        <w:t>
      2) тұтынушы 12 тармақта көрсетілген құжаттар тізбесін толық ұсынбаса мемлекеттік қызметті ұсынудан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Мемлекеттік органдардың қызметі басшылыққа алатын қағидаттар:</w:t>
      </w:r>
      <w:r>
        <w:br/>
      </w:r>
      <w:r>
        <w:rPr>
          <w:rFonts w:ascii="Times New Roman"/>
          <w:b w:val="false"/>
          <w:i w:val="false"/>
          <w:color w:val="000000"/>
          <w:sz w:val="28"/>
        </w:rPr>
        <w:t>
      1) адам бостандығы мен конституциялық құқығын сақтау;</w:t>
      </w:r>
      <w:r>
        <w:br/>
      </w:r>
      <w:r>
        <w:rPr>
          <w:rFonts w:ascii="Times New Roman"/>
          <w:b w:val="false"/>
          <w:i w:val="false"/>
          <w:color w:val="000000"/>
          <w:sz w:val="28"/>
        </w:rPr>
        <w:t>
      2) қызметтік борышты орындау кезіндегі заңдылық;</w:t>
      </w:r>
      <w:r>
        <w:br/>
      </w:r>
      <w:r>
        <w:rPr>
          <w:rFonts w:ascii="Times New Roman"/>
          <w:b w:val="false"/>
          <w:i w:val="false"/>
          <w:color w:val="000000"/>
          <w:sz w:val="28"/>
        </w:rPr>
        <w:t>
      3) сыпайылық;</w:t>
      </w:r>
      <w:r>
        <w:br/>
      </w:r>
      <w:r>
        <w:rPr>
          <w:rFonts w:ascii="Times New Roman"/>
          <w:b w:val="false"/>
          <w:i w:val="false"/>
          <w:color w:val="000000"/>
          <w:sz w:val="28"/>
        </w:rPr>
        <w:t>
      4) толық және жан-жақты ақпаратты ұсыну;</w:t>
      </w:r>
      <w:r>
        <w:br/>
      </w:r>
      <w:r>
        <w:rPr>
          <w:rFonts w:ascii="Times New Roman"/>
          <w:b w:val="false"/>
          <w:i w:val="false"/>
          <w:color w:val="000000"/>
          <w:sz w:val="28"/>
        </w:rPr>
        <w:t>
      5) ақпараттың құпиялығы және қорғалуы;</w:t>
      </w:r>
      <w:r>
        <w:br/>
      </w:r>
      <w:r>
        <w:rPr>
          <w:rFonts w:ascii="Times New Roman"/>
          <w:b w:val="false"/>
          <w:i w:val="false"/>
          <w:color w:val="000000"/>
          <w:sz w:val="28"/>
        </w:rPr>
        <w:t>
      6) тұтынушы белгіленген мерзімде алмаған құжаттарды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стандарттың 2 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Бөлімдердің және олардың лауазымды тұлғаларының әрекеттеріне (әрекетсіздігіне) шағымдану тәртібін түсіндіруді және шағымды дайындауға жәрдемді жоғары тұрған мемлекеттік органдардан – "Қарағанды облысының жұмыспен қамтуды үйлестіру және әлеуметтік бағдарламалар басқармасы" (бұдан әрі – Басқарма) мемлекеттік мекемесінен, қалалар мен аудандардың әкім аппараттарынан алуға болады.</w:t>
      </w:r>
      <w:r>
        <w:br/>
      </w:r>
      <w:r>
        <w:rPr>
          <w:rFonts w:ascii="Times New Roman"/>
          <w:b w:val="false"/>
          <w:i w:val="false"/>
          <w:color w:val="000000"/>
          <w:sz w:val="28"/>
        </w:rPr>
        <w:t>
      Тұтынушының Бөлімдердің әрекеті мен шешіміне және олардың лауазымдық тұлғаларына сот тәртібімен шағымдануға құқығы бар.</w:t>
      </w:r>
      <w:r>
        <w:br/>
      </w:r>
      <w:r>
        <w:rPr>
          <w:rFonts w:ascii="Times New Roman"/>
          <w:b w:val="false"/>
          <w:i w:val="false"/>
          <w:color w:val="000000"/>
          <w:sz w:val="28"/>
        </w:rPr>
        <w:t>
</w:t>
      </w:r>
      <w:r>
        <w:rPr>
          <w:rFonts w:ascii="Times New Roman"/>
          <w:b w:val="false"/>
          <w:i w:val="false"/>
          <w:color w:val="000000"/>
          <w:sz w:val="28"/>
        </w:rPr>
        <w:t>
      22. Шағымдар Басқарманың, қалалар мен аудандар әкімдерінің атына ауызша немесе жазбаша түрде, немесе электронды түрде беріледі.</w:t>
      </w:r>
      <w:r>
        <w:br/>
      </w:r>
      <w:r>
        <w:rPr>
          <w:rFonts w:ascii="Times New Roman"/>
          <w:b w:val="false"/>
          <w:i w:val="false"/>
          <w:color w:val="000000"/>
          <w:sz w:val="28"/>
        </w:rPr>
        <w:t>
</w:t>
      </w:r>
      <w:r>
        <w:rPr>
          <w:rFonts w:ascii="Times New Roman"/>
          <w:b w:val="false"/>
          <w:i w:val="false"/>
          <w:color w:val="000000"/>
          <w:sz w:val="28"/>
        </w:rPr>
        <w:t xml:space="preserve">
      23. Шағымның қабылданғанын растайтын құжат Шағым журналында тіркеу болып табылады.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қаралады.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Бөлімдердің және олардың жоғары тұрған органдарының байланыс деректері:</w:t>
      </w:r>
      <w:r>
        <w:br/>
      </w:r>
      <w:r>
        <w:rPr>
          <w:rFonts w:ascii="Times New Roman"/>
          <w:b w:val="false"/>
          <w:i w:val="false"/>
          <w:color w:val="000000"/>
          <w:sz w:val="28"/>
        </w:rPr>
        <w:t>
      1) Бөлімдер бастықтарының және олардың орынбасарларының азаматтарды қабылдау кестелері, телефоны, заңды мекен-жайы, электронды поштасының мекен-жайы осы стандарттың 1 қосымшасында көрсетілген;</w:t>
      </w:r>
      <w:r>
        <w:br/>
      </w:r>
      <w:r>
        <w:rPr>
          <w:rFonts w:ascii="Times New Roman"/>
          <w:b w:val="false"/>
          <w:i w:val="false"/>
          <w:color w:val="000000"/>
          <w:sz w:val="28"/>
        </w:rPr>
        <w:t>
      2) Қалалар мен аудандар әкімдерінің телефондары, заңды мекен-жайы, электронды поштасының мекен-жайы, веб-сайты осы стандарттың 3 қосымшасында көрсетілген.</w:t>
      </w:r>
      <w:r>
        <w:br/>
      </w:r>
      <w:r>
        <w:rPr>
          <w:rFonts w:ascii="Times New Roman"/>
          <w:b w:val="false"/>
          <w:i w:val="false"/>
          <w:color w:val="000000"/>
          <w:sz w:val="28"/>
        </w:rPr>
        <w:t>
</w:t>
      </w:r>
      <w:r>
        <w:rPr>
          <w:rFonts w:ascii="Times New Roman"/>
          <w:b w:val="false"/>
          <w:i w:val="false"/>
          <w:color w:val="000000"/>
          <w:sz w:val="28"/>
        </w:rPr>
        <w:t xml:space="preserve">
      25. Мемлекеттік қызметті ұсыну мәселелері жөніндегі қосымша ақпаратты тұтынушы мына мекен-жай бойынша: 100009, Қазақстан Республикасы, Қарағанды облысы, Қарағанды қаласы, Ержанов көшесі 47/3, электронды поштасының мекен-жайы </w:t>
      </w:r>
      <w:r>
        <w:rPr>
          <w:rFonts w:ascii="Times New Roman"/>
          <w:b w:val="false"/>
          <w:i w:val="false"/>
          <w:color w:val="000000"/>
          <w:sz w:val="28"/>
        </w:rPr>
        <w:t>karagandatrud@mail.ru, depkaraganda1@enbek.kz,</w:t>
      </w:r>
      <w:r>
        <w:rPr>
          <w:rFonts w:ascii="Times New Roman"/>
          <w:b w:val="false"/>
          <w:i w:val="false"/>
          <w:color w:val="000000"/>
          <w:sz w:val="28"/>
        </w:rPr>
        <w:t xml:space="preserve"> байланыс телефоны: 8 (7212) 432082 "Қарағанды облысының жұмыспен қамтуды үйлестіру және әлеуметтік бағдарламалар басқармасы" мемлекеттік мекемесінен алуына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"Семей ядролық сынақ</w:t>
      </w:r>
      <w:r>
        <w:br/>
      </w:r>
      <w:r>
        <w:rPr>
          <w:rFonts w:ascii="Times New Roman"/>
          <w:b w:val="false"/>
          <w:i w:val="false"/>
          <w:color w:val="000000"/>
          <w:sz w:val="28"/>
        </w:rPr>
        <w:t>
полигонында ядролық сынақтар</w:t>
      </w:r>
      <w:r>
        <w:br/>
      </w:r>
      <w:r>
        <w:rPr>
          <w:rFonts w:ascii="Times New Roman"/>
          <w:b w:val="false"/>
          <w:i w:val="false"/>
          <w:color w:val="000000"/>
          <w:sz w:val="28"/>
        </w:rPr>
        <w:t>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Жұмыспен қамту және әлеуметтік бағдарламалар бөлімдерінің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508"/>
        <w:gridCol w:w="4367"/>
        <w:gridCol w:w="4105"/>
      </w:tblGrid>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N</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Бөлімдердің атауы</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Заңды мекен-жайы, телефон нөмірлері</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100012, Қарағанды облысы, Қарағанды қаласы, Поспелов көшесі, 16</w:t>
            </w:r>
            <w:r>
              <w:br/>
            </w:r>
            <w:r>
              <w:rPr>
                <w:rFonts w:ascii="Times New Roman"/>
                <w:b w:val="false"/>
                <w:i w:val="false"/>
                <w:color w:val="000000"/>
                <w:sz w:val="20"/>
              </w:rPr>
              <w:t>
тел. (7212) 300169</w:t>
            </w:r>
            <w:r>
              <w:br/>
            </w:r>
            <w:r>
              <w:rPr>
                <w:rFonts w:ascii="Times New Roman"/>
                <w:b w:val="false"/>
                <w:i w:val="false"/>
                <w:color w:val="000000"/>
                <w:sz w:val="20"/>
              </w:rPr>
              <w:t>
факс (7212) 300229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 karaganda-akimat.kz</w:t>
            </w:r>
          </w:p>
          <w:p>
            <w:pPr>
              <w:spacing w:after="20"/>
              <w:ind w:left="20"/>
              <w:jc w:val="both"/>
            </w:pPr>
            <w:r>
              <w:rPr>
                <w:rFonts w:ascii="Times New Roman"/>
                <w:b w:val="false"/>
                <w:i w:val="false"/>
                <w:color w:val="000000"/>
                <w:sz w:val="20"/>
              </w:rPr>
              <w:t>krggorsobes@mail.ru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5</w:t>
            </w:r>
            <w:r>
              <w:br/>
            </w:r>
            <w:r>
              <w:rPr>
                <w:rFonts w:ascii="Times New Roman"/>
                <w:b w:val="false"/>
                <w:i w:val="false"/>
                <w:color w:val="000000"/>
                <w:sz w:val="20"/>
              </w:rPr>
              <w:t>
тел. (71036) 41411</w:t>
            </w:r>
            <w:r>
              <w:br/>
            </w:r>
            <w:r>
              <w:rPr>
                <w:rFonts w:ascii="Times New Roman"/>
                <w:b w:val="false"/>
                <w:i w:val="false"/>
                <w:color w:val="000000"/>
                <w:sz w:val="20"/>
              </w:rPr>
              <w:t>
факс (71036) 41411</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www.social.balkhash.kz</w:t>
            </w:r>
          </w:p>
          <w:p>
            <w:pPr>
              <w:spacing w:after="20"/>
              <w:ind w:left="20"/>
              <w:jc w:val="both"/>
            </w:pPr>
            <w:r>
              <w:rPr>
                <w:rFonts w:ascii="Times New Roman"/>
                <w:b w:val="false"/>
                <w:i w:val="false"/>
                <w:color w:val="000000"/>
                <w:sz w:val="20"/>
              </w:rPr>
              <w:t>sobes_balkhash@mail.ru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100700, Қарағанды облысы, Қаражал қаласы, Сары-тоқа көшесі 1</w:t>
            </w:r>
            <w:r>
              <w:br/>
            </w:r>
            <w:r>
              <w:rPr>
                <w:rFonts w:ascii="Times New Roman"/>
                <w:b w:val="false"/>
                <w:i w:val="false"/>
                <w:color w:val="000000"/>
                <w:sz w:val="20"/>
              </w:rPr>
              <w:t>
тел. (71032) 26284</w:t>
            </w:r>
            <w:r>
              <w:br/>
            </w:r>
            <w:r>
              <w:rPr>
                <w:rFonts w:ascii="Times New Roman"/>
                <w:b w:val="false"/>
                <w:i w:val="false"/>
                <w:color w:val="000000"/>
                <w:sz w:val="20"/>
              </w:rPr>
              <w:t>
факс (71032) 27190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sobes-karajal@mail.ru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101100, Қарағанды облысы, Приозерск қаласы, Балқаш көшесі, 5</w:t>
            </w:r>
            <w:r>
              <w:br/>
            </w:r>
            <w:r>
              <w:rPr>
                <w:rFonts w:ascii="Times New Roman"/>
                <w:b w:val="false"/>
                <w:i w:val="false"/>
                <w:color w:val="000000"/>
                <w:sz w:val="20"/>
              </w:rPr>
              <w:t>
тел. (71039) 52406</w:t>
            </w:r>
            <w:r>
              <w:br/>
            </w:r>
            <w:r>
              <w:rPr>
                <w:rFonts w:ascii="Times New Roman"/>
                <w:b w:val="false"/>
                <w:i w:val="false"/>
                <w:color w:val="000000"/>
                <w:sz w:val="20"/>
              </w:rPr>
              <w:t>
факс (71039) 53267</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www.priozersk-ocz.ru</w:t>
            </w:r>
          </w:p>
          <w:p>
            <w:pPr>
              <w:spacing w:after="20"/>
              <w:ind w:left="20"/>
              <w:jc w:val="both"/>
            </w:pPr>
            <w:r>
              <w:rPr>
                <w:rFonts w:ascii="Times New Roman"/>
                <w:b w:val="false"/>
                <w:i w:val="false"/>
                <w:color w:val="000000"/>
                <w:sz w:val="20"/>
              </w:rPr>
              <w:t>prio1@mail.kz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101200, Қарағанды облысы, Саран қаласы, Жеңіс көшесі, 45</w:t>
            </w:r>
            <w:r>
              <w:br/>
            </w:r>
            <w:r>
              <w:rPr>
                <w:rFonts w:ascii="Times New Roman"/>
                <w:b w:val="false"/>
                <w:i w:val="false"/>
                <w:color w:val="000000"/>
                <w:sz w:val="20"/>
              </w:rPr>
              <w:t>
т</w:t>
            </w:r>
            <w:r>
              <w:rPr>
                <w:rFonts w:ascii="Times New Roman"/>
                <w:b w:val="false"/>
                <w:i w:val="false"/>
                <w:color w:val="000000"/>
                <w:sz w:val="20"/>
              </w:rPr>
              <w:t>ел.(72137) 26208</w:t>
            </w:r>
            <w:r>
              <w:br/>
            </w:r>
            <w:r>
              <w:rPr>
                <w:rFonts w:ascii="Times New Roman"/>
                <w:b w:val="false"/>
                <w:i w:val="false"/>
                <w:color w:val="000000"/>
                <w:sz w:val="20"/>
              </w:rPr>
              <w:t>
Факс (72137) 26208</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sar_ozsp@krg.gov.kz</w:t>
            </w:r>
          </w:p>
        </w:tc>
      </w:tr>
      <w:tr>
        <w:trPr>
          <w:trHeight w:val="2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2</w:t>
            </w:r>
            <w:r>
              <w:br/>
            </w:r>
            <w:r>
              <w:rPr>
                <w:rFonts w:ascii="Times New Roman"/>
                <w:b w:val="false"/>
                <w:i w:val="false"/>
                <w:color w:val="000000"/>
                <w:sz w:val="20"/>
              </w:rPr>
              <w:t>
тел. (7213) 923591</w:t>
            </w:r>
            <w:r>
              <w:br/>
            </w:r>
            <w:r>
              <w:rPr>
                <w:rFonts w:ascii="Times New Roman"/>
                <w:b w:val="false"/>
                <w:i w:val="false"/>
                <w:color w:val="000000"/>
                <w:sz w:val="20"/>
              </w:rPr>
              <w:t>
факс (7213) 954455</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sobes.temirtay.kz</w:t>
            </w:r>
          </w:p>
          <w:p>
            <w:pPr>
              <w:spacing w:after="20"/>
              <w:ind w:left="20"/>
              <w:jc w:val="both"/>
            </w:pPr>
            <w:r>
              <w:rPr>
                <w:rFonts w:ascii="Times New Roman"/>
                <w:b w:val="false"/>
                <w:i w:val="false"/>
                <w:color w:val="000000"/>
                <w:sz w:val="20"/>
              </w:rPr>
              <w:t>sobes_temirtay@mail.ru</w:t>
            </w:r>
          </w:p>
        </w:tc>
      </w:tr>
      <w:tr>
        <w:trPr>
          <w:trHeight w:val="8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101600, Қарағанды облысы, Шахтинск қаласы, Калинин көшесі, 17</w:t>
            </w:r>
            <w:r>
              <w:br/>
            </w:r>
            <w:r>
              <w:rPr>
                <w:rFonts w:ascii="Times New Roman"/>
                <w:b w:val="false"/>
                <w:i w:val="false"/>
                <w:color w:val="000000"/>
                <w:sz w:val="20"/>
              </w:rPr>
              <w:t>
тел. (72156) 52578, 42893</w:t>
            </w:r>
            <w:r>
              <w:br/>
            </w:r>
            <w:r>
              <w:rPr>
                <w:rFonts w:ascii="Times New Roman"/>
                <w:b w:val="false"/>
                <w:i w:val="false"/>
                <w:color w:val="000000"/>
                <w:sz w:val="20"/>
              </w:rPr>
              <w:t>
факс (72156) 55532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shahtinsk.kz</w:t>
            </w:r>
          </w:p>
          <w:p>
            <w:pPr>
              <w:spacing w:after="20"/>
              <w:ind w:left="20"/>
              <w:jc w:val="both"/>
            </w:pPr>
            <w:r>
              <w:rPr>
                <w:rFonts w:ascii="Times New Roman"/>
                <w:b w:val="false"/>
                <w:i w:val="false"/>
                <w:color w:val="000000"/>
                <w:sz w:val="20"/>
              </w:rPr>
              <w:t>ozsp@list.ru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100600, Қарағанды облысы, Жезқазған қаласы, С.Сейфуллин көшесі, 39а</w:t>
            </w:r>
            <w:r>
              <w:br/>
            </w:r>
            <w:r>
              <w:rPr>
                <w:rFonts w:ascii="Times New Roman"/>
                <w:b w:val="false"/>
                <w:i w:val="false"/>
                <w:color w:val="000000"/>
                <w:sz w:val="20"/>
              </w:rPr>
              <w:t>
тел.(7102) 765670</w:t>
            </w:r>
            <w:r>
              <w:br/>
            </w:r>
            <w:r>
              <w:rPr>
                <w:rFonts w:ascii="Times New Roman"/>
                <w:b w:val="false"/>
                <w:i w:val="false"/>
                <w:color w:val="000000"/>
                <w:sz w:val="20"/>
              </w:rPr>
              <w:t>
факс (7102) 765662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www.social.jezkazgan.kz</w:t>
            </w:r>
          </w:p>
          <w:p>
            <w:pPr>
              <w:spacing w:after="20"/>
              <w:ind w:left="20"/>
              <w:jc w:val="both"/>
            </w:pPr>
            <w:r>
              <w:rPr>
                <w:rFonts w:ascii="Times New Roman"/>
                <w:b w:val="false"/>
                <w:i w:val="false"/>
                <w:color w:val="000000"/>
                <w:sz w:val="20"/>
              </w:rPr>
              <w:t>zhez_cobes@krg.gov.kz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9</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тел. (71063) 35158, 34986</w:t>
            </w:r>
            <w:r>
              <w:br/>
            </w:r>
            <w:r>
              <w:rPr>
                <w:rFonts w:ascii="Times New Roman"/>
                <w:b w:val="false"/>
                <w:i w:val="false"/>
                <w:color w:val="000000"/>
                <w:sz w:val="20"/>
              </w:rPr>
              <w:t>
факс (71063) 33309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otdelzan81@mail.ru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М.Әуезов көшесі, 30</w:t>
            </w:r>
            <w:r>
              <w:br/>
            </w:r>
            <w:r>
              <w:rPr>
                <w:rFonts w:ascii="Times New Roman"/>
                <w:b w:val="false"/>
                <w:i w:val="false"/>
                <w:color w:val="000000"/>
                <w:sz w:val="20"/>
              </w:rPr>
              <w:t>
тел. (72131) 44612</w:t>
            </w:r>
            <w:r>
              <w:br/>
            </w:r>
            <w:r>
              <w:rPr>
                <w:rFonts w:ascii="Times New Roman"/>
                <w:b w:val="false"/>
                <w:i w:val="false"/>
                <w:color w:val="000000"/>
                <w:sz w:val="20"/>
              </w:rPr>
              <w:t>
факс (72131) 44934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osznabay@mail.ru</w:t>
            </w:r>
          </w:p>
        </w:tc>
      </w:tr>
      <w:tr>
        <w:trPr>
          <w:trHeight w:val="196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100500, Қарағанды облысы, Жаңаарқа ауданы, Атасу кенті Тәуелсіздік даңғылы, 5</w:t>
            </w:r>
            <w:r>
              <w:br/>
            </w:r>
            <w:r>
              <w:rPr>
                <w:rFonts w:ascii="Times New Roman"/>
                <w:b w:val="false"/>
                <w:i w:val="false"/>
                <w:color w:val="000000"/>
                <w:sz w:val="20"/>
              </w:rPr>
              <w:t>
тел. (71030) 27180, 26360</w:t>
            </w:r>
            <w:r>
              <w:br/>
            </w:r>
            <w:r>
              <w:rPr>
                <w:rFonts w:ascii="Times New Roman"/>
                <w:b w:val="false"/>
                <w:i w:val="false"/>
                <w:color w:val="000000"/>
                <w:sz w:val="20"/>
              </w:rPr>
              <w:t>
факс (71030) 28046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janaarka_sobes_8@mail.ru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14</w:t>
            </w:r>
            <w:r>
              <w:br/>
            </w:r>
            <w:r>
              <w:rPr>
                <w:rFonts w:ascii="Times New Roman"/>
                <w:b w:val="false"/>
                <w:i w:val="false"/>
                <w:color w:val="000000"/>
                <w:sz w:val="20"/>
              </w:rPr>
              <w:t>
тел. (72146) 32899</w:t>
            </w:r>
            <w:r>
              <w:br/>
            </w:r>
            <w:r>
              <w:rPr>
                <w:rFonts w:ascii="Times New Roman"/>
                <w:b w:val="false"/>
                <w:i w:val="false"/>
                <w:color w:val="000000"/>
                <w:sz w:val="20"/>
              </w:rPr>
              <w:t>
факс (72146) 32899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karkaraly_otszn@mail.ru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Абай көшесі, 56</w:t>
            </w:r>
            <w:r>
              <w:br/>
            </w:r>
            <w:r>
              <w:rPr>
                <w:rFonts w:ascii="Times New Roman"/>
                <w:b w:val="false"/>
                <w:i w:val="false"/>
                <w:color w:val="000000"/>
                <w:sz w:val="20"/>
              </w:rPr>
              <w:t>
тел. (72144) 22660</w:t>
            </w:r>
            <w:r>
              <w:br/>
            </w:r>
            <w:r>
              <w:rPr>
                <w:rFonts w:ascii="Times New Roman"/>
                <w:b w:val="false"/>
                <w:i w:val="false"/>
                <w:color w:val="000000"/>
                <w:sz w:val="20"/>
              </w:rPr>
              <w:t>
факс (72144) 22646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nura_sob@mail.kz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101000, Қарағанды облысы, Осакаров ауданы, Осакаров кенті, Литвиновская көшесі, 71</w:t>
            </w:r>
            <w:r>
              <w:br/>
            </w:r>
            <w:r>
              <w:rPr>
                <w:rFonts w:ascii="Times New Roman"/>
                <w:b w:val="false"/>
                <w:i w:val="false"/>
                <w:color w:val="000000"/>
                <w:sz w:val="20"/>
              </w:rPr>
              <w:t>
тел. (72149) 41374</w:t>
            </w:r>
            <w:r>
              <w:br/>
            </w:r>
            <w:r>
              <w:rPr>
                <w:rFonts w:ascii="Times New Roman"/>
                <w:b w:val="false"/>
                <w:i w:val="false"/>
                <w:color w:val="000000"/>
                <w:sz w:val="20"/>
              </w:rPr>
              <w:t>
факс (72149) 42184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oszn_osak@mail.kz</w:t>
            </w:r>
          </w:p>
        </w:tc>
      </w:tr>
      <w:tr>
        <w:trPr>
          <w:trHeight w:val="14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7</w:t>
            </w:r>
            <w:r>
              <w:br/>
            </w:r>
            <w:r>
              <w:rPr>
                <w:rFonts w:ascii="Times New Roman"/>
                <w:b w:val="false"/>
                <w:i w:val="false"/>
                <w:color w:val="000000"/>
                <w:sz w:val="20"/>
              </w:rPr>
              <w:t>
тел. (71037) 21042</w:t>
            </w:r>
            <w:r>
              <w:br/>
            </w:r>
            <w:r>
              <w:rPr>
                <w:rFonts w:ascii="Times New Roman"/>
                <w:b w:val="false"/>
                <w:i w:val="false"/>
                <w:color w:val="000000"/>
                <w:sz w:val="20"/>
              </w:rPr>
              <w:t>
факс (71037) 21290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aktrozcp@mail.ru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71</w:t>
            </w:r>
            <w:r>
              <w:br/>
            </w:r>
            <w:r>
              <w:rPr>
                <w:rFonts w:ascii="Times New Roman"/>
                <w:b w:val="false"/>
                <w:i w:val="false"/>
                <w:color w:val="000000"/>
                <w:sz w:val="20"/>
              </w:rPr>
              <w:t>
тел. (71031)21338</w:t>
            </w:r>
            <w:r>
              <w:br/>
            </w:r>
            <w:r>
              <w:rPr>
                <w:rFonts w:ascii="Times New Roman"/>
                <w:b w:val="false"/>
                <w:i w:val="false"/>
                <w:color w:val="000000"/>
                <w:sz w:val="20"/>
              </w:rPr>
              <w:t>
факс (71031)21180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shetsk_sobes@mail.ru</w:t>
            </w:r>
          </w:p>
        </w:tc>
      </w:tr>
      <w:tr>
        <w:trPr>
          <w:trHeight w:val="124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23,</w:t>
            </w:r>
            <w:r>
              <w:br/>
            </w:r>
            <w:r>
              <w:rPr>
                <w:rFonts w:ascii="Times New Roman"/>
                <w:b w:val="false"/>
                <w:i w:val="false"/>
                <w:color w:val="000000"/>
                <w:sz w:val="20"/>
              </w:rPr>
              <w:t>
тел. (71035)21207</w:t>
            </w:r>
            <w:r>
              <w:br/>
            </w:r>
            <w:r>
              <w:rPr>
                <w:rFonts w:ascii="Times New Roman"/>
                <w:b w:val="false"/>
                <w:i w:val="false"/>
                <w:color w:val="000000"/>
                <w:sz w:val="20"/>
              </w:rPr>
              <w:t>
факс (71035) 21356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ulutauzһez@mail.ru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"Бұқар жырау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Бұқар жырау көшесі, 75</w:t>
            </w:r>
            <w:r>
              <w:br/>
            </w:r>
            <w:r>
              <w:rPr>
                <w:rFonts w:ascii="Times New Roman"/>
                <w:b w:val="false"/>
                <w:i w:val="false"/>
                <w:color w:val="000000"/>
                <w:sz w:val="20"/>
              </w:rPr>
              <w:t>
тел. (72154) 21038</w:t>
            </w:r>
            <w:r>
              <w:br/>
            </w:r>
            <w:r>
              <w:rPr>
                <w:rFonts w:ascii="Times New Roman"/>
                <w:b w:val="false"/>
                <w:i w:val="false"/>
                <w:color w:val="000000"/>
                <w:sz w:val="20"/>
              </w:rPr>
              <w:t>
факс (72154) 21492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www.social.bukhar-zhirau.kz.</w:t>
            </w:r>
          </w:p>
          <w:p>
            <w:pPr>
              <w:spacing w:after="20"/>
              <w:ind w:left="20"/>
              <w:jc w:val="both"/>
            </w:pPr>
            <w:r>
              <w:rPr>
                <w:rFonts w:ascii="Times New Roman"/>
                <w:b w:val="false"/>
                <w:i w:val="false"/>
                <w:color w:val="000000"/>
                <w:sz w:val="20"/>
              </w:rPr>
              <w:t>bgirau_sobes@mail.ru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"Семей ядролық сынақ</w:t>
      </w:r>
      <w:r>
        <w:br/>
      </w:r>
      <w:r>
        <w:rPr>
          <w:rFonts w:ascii="Times New Roman"/>
          <w:b w:val="false"/>
          <w:i w:val="false"/>
          <w:color w:val="000000"/>
          <w:sz w:val="28"/>
        </w:rPr>
        <w:t>
полигонында ядролық сынақтар</w:t>
      </w:r>
      <w:r>
        <w:br/>
      </w:r>
      <w:r>
        <w:rPr>
          <w:rFonts w:ascii="Times New Roman"/>
          <w:b w:val="false"/>
          <w:i w:val="false"/>
          <w:color w:val="000000"/>
          <w:sz w:val="28"/>
        </w:rPr>
        <w:t>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2-қосымша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1"/>
        <w:gridCol w:w="2652"/>
        <w:gridCol w:w="2670"/>
        <w:gridCol w:w="2747"/>
      </w:tblGrid>
      <w:tr>
        <w:trPr>
          <w:trHeight w:val="120" w:hRule="atLeast"/>
        </w:trPr>
        <w:tc>
          <w:tcPr>
            <w:tcW w:w="5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Уақытылығы</w:t>
            </w:r>
          </w:p>
        </w:tc>
      </w:tr>
      <w:tr>
        <w:trPr>
          <w:trHeight w:val="120" w:hRule="atLeast"/>
        </w:trPr>
        <w:tc>
          <w:tcPr>
            <w:tcW w:w="5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 лардың жалпы санына негізделген шағымдардың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"Семей ядролық сынақ</w:t>
      </w:r>
      <w:r>
        <w:br/>
      </w:r>
      <w:r>
        <w:rPr>
          <w:rFonts w:ascii="Times New Roman"/>
          <w:b w:val="false"/>
          <w:i w:val="false"/>
          <w:color w:val="000000"/>
          <w:sz w:val="28"/>
        </w:rPr>
        <w:t>
полигонында ядролық сынақтар</w:t>
      </w:r>
      <w:r>
        <w:br/>
      </w:r>
      <w:r>
        <w:rPr>
          <w:rFonts w:ascii="Times New Roman"/>
          <w:b w:val="false"/>
          <w:i w:val="false"/>
          <w:color w:val="000000"/>
          <w:sz w:val="28"/>
        </w:rPr>
        <w:t>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 және аудан әкімдерінің байланыс мәліметтері мен қабылдау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3707"/>
        <w:gridCol w:w="3620"/>
        <w:gridCol w:w="3777"/>
      </w:tblGrid>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Мемлекеттік органның атауы</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Заңды мекен-жайы, телефондардың нөмірлері</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Басшылар мен олардың орынбасарларының азаматтарды қабылдау кестелері</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3</w:t>
            </w:r>
            <w:r>
              <w:br/>
            </w:r>
            <w:r>
              <w:rPr>
                <w:rFonts w:ascii="Times New Roman"/>
                <w:b w:val="false"/>
                <w:i w:val="false"/>
                <w:color w:val="000000"/>
                <w:sz w:val="20"/>
              </w:rPr>
              <w:t>
тел. (71036) 42648,</w:t>
            </w:r>
            <w:r>
              <w:br/>
            </w:r>
            <w:r>
              <w:rPr>
                <w:rFonts w:ascii="Times New Roman"/>
                <w:b w:val="false"/>
                <w:i w:val="false"/>
                <w:color w:val="000000"/>
                <w:sz w:val="20"/>
              </w:rPr>
              <w:t>
факс (71036) 48511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3-ші сәрсенбісі,</w:t>
            </w:r>
            <w:r>
              <w:br/>
            </w:r>
            <w:r>
              <w:rPr>
                <w:rFonts w:ascii="Times New Roman"/>
                <w:b w:val="false"/>
                <w:i w:val="false"/>
                <w:color w:val="000000"/>
                <w:sz w:val="20"/>
              </w:rPr>
              <w:t>
сағ. 16.00-дан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100600, Қарағанды облысы, Жезқазған қаласы, Алаш алаңы, 1</w:t>
            </w:r>
            <w:r>
              <w:br/>
            </w:r>
            <w:r>
              <w:rPr>
                <w:rFonts w:ascii="Times New Roman"/>
                <w:b w:val="false"/>
                <w:i w:val="false"/>
                <w:color w:val="000000"/>
                <w:sz w:val="20"/>
              </w:rPr>
              <w:t>
тел. (7102) 736594,</w:t>
            </w:r>
            <w:r>
              <w:br/>
            </w:r>
            <w:r>
              <w:rPr>
                <w:rFonts w:ascii="Times New Roman"/>
                <w:b w:val="false"/>
                <w:i w:val="false"/>
                <w:color w:val="000000"/>
                <w:sz w:val="20"/>
              </w:rPr>
              <w:t>
факс (7102) 736135</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100008, Қарағанды қаласы, Бұқар жырау даңғылы, 16</w:t>
            </w:r>
            <w:r>
              <w:br/>
            </w:r>
            <w:r>
              <w:rPr>
                <w:rFonts w:ascii="Times New Roman"/>
                <w:b w:val="false"/>
                <w:i w:val="false"/>
                <w:color w:val="000000"/>
                <w:sz w:val="20"/>
              </w:rPr>
              <w:t>
тел. (87212) 420220,</w:t>
            </w:r>
            <w:r>
              <w:br/>
            </w:r>
            <w:r>
              <w:rPr>
                <w:rFonts w:ascii="Times New Roman"/>
                <w:b w:val="false"/>
                <w:i w:val="false"/>
                <w:color w:val="000000"/>
                <w:sz w:val="20"/>
              </w:rPr>
              <w:t>
факс (87212) 419470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айына бір рет,</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100700, Қарағанды облысы, Қаражал қаласы, Абай көшесі, 9</w:t>
            </w:r>
            <w:r>
              <w:br/>
            </w:r>
            <w:r>
              <w:rPr>
                <w:rFonts w:ascii="Times New Roman"/>
                <w:b w:val="false"/>
                <w:i w:val="false"/>
                <w:color w:val="000000"/>
                <w:sz w:val="20"/>
              </w:rPr>
              <w:t xml:space="preserve">
тел. (71032) 26010, </w:t>
            </w:r>
            <w:r>
              <w:br/>
            </w:r>
            <w:r>
              <w:rPr>
                <w:rFonts w:ascii="Times New Roman"/>
                <w:b w:val="false"/>
                <w:i w:val="false"/>
                <w:color w:val="000000"/>
                <w:sz w:val="20"/>
              </w:rPr>
              <w:t>
факс (71032) 26474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14.30-дан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karajal_akimat@mail.ru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Пушкин көшесі, 7</w:t>
            </w:r>
            <w:r>
              <w:br/>
            </w:r>
            <w:r>
              <w:rPr>
                <w:rFonts w:ascii="Times New Roman"/>
                <w:b w:val="false"/>
                <w:i w:val="false"/>
                <w:color w:val="000000"/>
                <w:sz w:val="20"/>
              </w:rPr>
              <w:t>
тел. (71039) 52920,</w:t>
            </w:r>
            <w:r>
              <w:br/>
            </w:r>
            <w:r>
              <w:rPr>
                <w:rFonts w:ascii="Times New Roman"/>
                <w:b w:val="false"/>
                <w:i w:val="false"/>
                <w:color w:val="000000"/>
                <w:sz w:val="20"/>
              </w:rPr>
              <w:t>
факс (71039) 54030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101200, Қарағанды облысы, Саран қаласы, Жамбыл көшесі, 67</w:t>
            </w:r>
            <w:r>
              <w:br/>
            </w:r>
            <w:r>
              <w:rPr>
                <w:rFonts w:ascii="Times New Roman"/>
                <w:b w:val="false"/>
                <w:i w:val="false"/>
                <w:color w:val="000000"/>
                <w:sz w:val="20"/>
              </w:rPr>
              <w:t>
тел. (72137) 25208,</w:t>
            </w:r>
            <w:r>
              <w:br/>
            </w:r>
            <w:r>
              <w:rPr>
                <w:rFonts w:ascii="Times New Roman"/>
                <w:b w:val="false"/>
                <w:i w:val="false"/>
                <w:color w:val="000000"/>
                <w:sz w:val="20"/>
              </w:rPr>
              <w:t>
факс (72137) 26232</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108</w:t>
            </w:r>
            <w:r>
              <w:br/>
            </w:r>
            <w:r>
              <w:rPr>
                <w:rFonts w:ascii="Times New Roman"/>
                <w:b w:val="false"/>
                <w:i w:val="false"/>
                <w:color w:val="000000"/>
                <w:sz w:val="20"/>
              </w:rPr>
              <w:t>
тел. (71063) 33636,</w:t>
            </w:r>
            <w:r>
              <w:br/>
            </w:r>
            <w:r>
              <w:rPr>
                <w:rFonts w:ascii="Times New Roman"/>
                <w:b w:val="false"/>
                <w:i w:val="false"/>
                <w:color w:val="000000"/>
                <w:sz w:val="20"/>
              </w:rPr>
              <w:t>
факс (71063) 34554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12</w:t>
            </w:r>
            <w:r>
              <w:br/>
            </w:r>
            <w:r>
              <w:rPr>
                <w:rFonts w:ascii="Times New Roman"/>
                <w:b w:val="false"/>
                <w:i w:val="false"/>
                <w:color w:val="000000"/>
                <w:sz w:val="20"/>
              </w:rPr>
              <w:t>
тел. (7213) 922603,</w:t>
            </w:r>
            <w:r>
              <w:br/>
            </w:r>
            <w:r>
              <w:rPr>
                <w:rFonts w:ascii="Times New Roman"/>
                <w:b w:val="false"/>
                <w:i w:val="false"/>
                <w:color w:val="000000"/>
                <w:sz w:val="20"/>
              </w:rPr>
              <w:t>
факс (7213) 924680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15.00-ден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www.akimat-temirtau.kz</w:t>
            </w:r>
          </w:p>
          <w:p>
            <w:pPr>
              <w:spacing w:after="20"/>
              <w:ind w:left="20"/>
              <w:jc w:val="both"/>
            </w:pPr>
            <w:r>
              <w:rPr>
                <w:rFonts w:ascii="Times New Roman"/>
                <w:b w:val="false"/>
                <w:i w:val="false"/>
                <w:color w:val="000000"/>
                <w:sz w:val="20"/>
              </w:rPr>
              <w:t>akimat.temirtau@mail.ru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101600, Қарағанды облысы, Шахтинск қаласы, Абай даңғылы, 50-а</w:t>
            </w:r>
            <w:r>
              <w:br/>
            </w:r>
            <w:r>
              <w:rPr>
                <w:rFonts w:ascii="Times New Roman"/>
                <w:b w:val="false"/>
                <w:i w:val="false"/>
                <w:color w:val="000000"/>
                <w:sz w:val="20"/>
              </w:rPr>
              <w:t>
тел. (72156) 40844,</w:t>
            </w:r>
            <w:r>
              <w:br/>
            </w:r>
            <w:r>
              <w:rPr>
                <w:rFonts w:ascii="Times New Roman"/>
                <w:b w:val="false"/>
                <w:i w:val="false"/>
                <w:color w:val="000000"/>
                <w:sz w:val="20"/>
              </w:rPr>
              <w:t>
факс (72156) 42767</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Жеңіс даңғылы, 3</w:t>
            </w:r>
            <w:r>
              <w:br/>
            </w:r>
            <w:r>
              <w:rPr>
                <w:rFonts w:ascii="Times New Roman"/>
                <w:b w:val="false"/>
                <w:i w:val="false"/>
                <w:color w:val="000000"/>
                <w:sz w:val="20"/>
              </w:rPr>
              <w:t>
тел. (72131) 44800,</w:t>
            </w:r>
            <w:r>
              <w:br/>
            </w:r>
            <w:r>
              <w:rPr>
                <w:rFonts w:ascii="Times New Roman"/>
                <w:b w:val="false"/>
                <w:i w:val="false"/>
                <w:color w:val="000000"/>
                <w:sz w:val="20"/>
              </w:rPr>
              <w:t>
факс (72131) 44226</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3-ші дүйсенбісі, сағ. 16.00 бастап;</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4</w:t>
            </w:r>
            <w:r>
              <w:br/>
            </w:r>
            <w:r>
              <w:rPr>
                <w:rFonts w:ascii="Times New Roman"/>
                <w:b w:val="false"/>
                <w:i w:val="false"/>
                <w:color w:val="000000"/>
                <w:sz w:val="20"/>
              </w:rPr>
              <w:t>
тел. (71037) 21233,</w:t>
            </w:r>
            <w:r>
              <w:br/>
            </w:r>
            <w:r>
              <w:rPr>
                <w:rFonts w:ascii="Times New Roman"/>
                <w:b w:val="false"/>
                <w:i w:val="false"/>
                <w:color w:val="000000"/>
                <w:sz w:val="20"/>
              </w:rPr>
              <w:t>
факс (71037) 21474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3-ші дүйсенбісі</w:t>
            </w:r>
          </w:p>
          <w:p>
            <w:pPr>
              <w:spacing w:after="20"/>
              <w:ind w:left="20"/>
              <w:jc w:val="both"/>
            </w:pPr>
            <w:r>
              <w:rPr>
                <w:rFonts w:ascii="Times New Roman"/>
                <w:b w:val="false"/>
                <w:i w:val="false"/>
                <w:color w:val="000000"/>
                <w:sz w:val="20"/>
              </w:rPr>
              <w:t>Ақтоғай селосында,</w:t>
            </w:r>
            <w:r>
              <w:br/>
            </w:r>
            <w:r>
              <w:rPr>
                <w:rFonts w:ascii="Times New Roman"/>
                <w:b w:val="false"/>
                <w:i w:val="false"/>
                <w:color w:val="000000"/>
                <w:sz w:val="20"/>
              </w:rPr>
              <w:t>
әр айдың бірінші аптасы</w:t>
            </w:r>
          </w:p>
          <w:p>
            <w:pPr>
              <w:spacing w:after="20"/>
              <w:ind w:left="20"/>
              <w:jc w:val="both"/>
            </w:pPr>
            <w:r>
              <w:rPr>
                <w:rFonts w:ascii="Times New Roman"/>
                <w:b w:val="false"/>
                <w:i w:val="false"/>
                <w:color w:val="000000"/>
                <w:sz w:val="20"/>
              </w:rPr>
              <w:t>Сарышаған, Шашубай кенттерінде;</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ergan_77@mail.ru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көшесі, 39</w:t>
            </w:r>
            <w:r>
              <w:br/>
            </w:r>
            <w:r>
              <w:rPr>
                <w:rFonts w:ascii="Times New Roman"/>
                <w:b w:val="false"/>
                <w:i w:val="false"/>
                <w:color w:val="000000"/>
                <w:sz w:val="20"/>
              </w:rPr>
              <w:t>
тел. (72154) 21460,</w:t>
            </w:r>
            <w:r>
              <w:br/>
            </w:r>
            <w:r>
              <w:rPr>
                <w:rFonts w:ascii="Times New Roman"/>
                <w:b w:val="false"/>
                <w:i w:val="false"/>
                <w:color w:val="000000"/>
                <w:sz w:val="20"/>
              </w:rPr>
              <w:t>
факс (72154) 21118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14.00-дан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"Жаңаарқа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100500, Қарағанды облысы, Жаңаарқа ауданы, Тәуелсіздік көшесі, 5</w:t>
            </w:r>
            <w:r>
              <w:br/>
            </w:r>
            <w:r>
              <w:rPr>
                <w:rFonts w:ascii="Times New Roman"/>
                <w:b w:val="false"/>
                <w:i w:val="false"/>
                <w:color w:val="000000"/>
                <w:sz w:val="20"/>
              </w:rPr>
              <w:t>
тел (71030) 26101,</w:t>
            </w:r>
            <w:r>
              <w:br/>
            </w:r>
            <w:r>
              <w:rPr>
                <w:rFonts w:ascii="Times New Roman"/>
                <w:b w:val="false"/>
                <w:i w:val="false"/>
                <w:color w:val="000000"/>
                <w:sz w:val="20"/>
              </w:rPr>
              <w:t>
факс (71030) 27651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1-ші бейсенбісі,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23</w:t>
            </w:r>
            <w:r>
              <w:br/>
            </w:r>
            <w:r>
              <w:rPr>
                <w:rFonts w:ascii="Times New Roman"/>
                <w:b w:val="false"/>
                <w:i w:val="false"/>
                <w:color w:val="000000"/>
                <w:sz w:val="20"/>
              </w:rPr>
              <w:t>
тел. (72146) 31366,</w:t>
            </w:r>
            <w:r>
              <w:br/>
            </w:r>
            <w:r>
              <w:rPr>
                <w:rFonts w:ascii="Times New Roman"/>
                <w:b w:val="false"/>
                <w:i w:val="false"/>
                <w:color w:val="000000"/>
                <w:sz w:val="20"/>
              </w:rPr>
              <w:t>
факс (72146) 31368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сейсенбісі,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17.00-ден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Мыңбаев көшесі, 44</w:t>
            </w:r>
            <w:r>
              <w:br/>
            </w:r>
            <w:r>
              <w:rPr>
                <w:rFonts w:ascii="Times New Roman"/>
                <w:b w:val="false"/>
                <w:i w:val="false"/>
                <w:color w:val="000000"/>
                <w:sz w:val="20"/>
              </w:rPr>
              <w:t>
тел. (72144) 22631,</w:t>
            </w:r>
            <w:r>
              <w:br/>
            </w:r>
            <w:r>
              <w:rPr>
                <w:rFonts w:ascii="Times New Roman"/>
                <w:b w:val="false"/>
                <w:i w:val="false"/>
                <w:color w:val="000000"/>
                <w:sz w:val="20"/>
              </w:rPr>
              <w:t>
факс (72144) 21721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соңғы бейсенбісі,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101000, Қарағанды облысы Осакаровка кенті, Новая көшесі, 33</w:t>
            </w:r>
            <w:r>
              <w:br/>
            </w:r>
            <w:r>
              <w:rPr>
                <w:rFonts w:ascii="Times New Roman"/>
                <w:b w:val="false"/>
                <w:i w:val="false"/>
                <w:color w:val="000000"/>
                <w:sz w:val="20"/>
              </w:rPr>
              <w:t>
тел. (72149) 41842,</w:t>
            </w:r>
            <w:r>
              <w:br/>
            </w:r>
            <w:r>
              <w:rPr>
                <w:rFonts w:ascii="Times New Roman"/>
                <w:b w:val="false"/>
                <w:i w:val="false"/>
                <w:color w:val="000000"/>
                <w:sz w:val="20"/>
              </w:rPr>
              <w:t>
факс (72149) 43030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14.00-тен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3885"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27</w:t>
            </w:r>
            <w:r>
              <w:br/>
            </w:r>
            <w:r>
              <w:rPr>
                <w:rFonts w:ascii="Times New Roman"/>
                <w:b w:val="false"/>
                <w:i w:val="false"/>
                <w:color w:val="000000"/>
                <w:sz w:val="20"/>
              </w:rPr>
              <w:t>
тел. (71035) 21240,</w:t>
            </w:r>
            <w:r>
              <w:br/>
            </w:r>
            <w:r>
              <w:rPr>
                <w:rFonts w:ascii="Times New Roman"/>
                <w:b w:val="false"/>
                <w:i w:val="false"/>
                <w:color w:val="000000"/>
                <w:sz w:val="20"/>
              </w:rPr>
              <w:t>
факс (71035) 21451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24</w:t>
            </w:r>
            <w:r>
              <w:br/>
            </w:r>
            <w:r>
              <w:rPr>
                <w:rFonts w:ascii="Times New Roman"/>
                <w:b w:val="false"/>
                <w:i w:val="false"/>
                <w:color w:val="000000"/>
                <w:sz w:val="20"/>
              </w:rPr>
              <w:t>
тел (71031) 21417,</w:t>
            </w:r>
            <w:r>
              <w:br/>
            </w:r>
            <w:r>
              <w:rPr>
                <w:rFonts w:ascii="Times New Roman"/>
                <w:b w:val="false"/>
                <w:i w:val="false"/>
                <w:color w:val="000000"/>
                <w:sz w:val="20"/>
              </w:rPr>
              <w:t>
факс (71031) 21490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4-ші дүйсенбісі,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25 қарашадағы</w:t>
      </w:r>
      <w:r>
        <w:br/>
      </w:r>
      <w:r>
        <w:rPr>
          <w:rFonts w:ascii="Times New Roman"/>
          <w:b w:val="false"/>
          <w:i w:val="false"/>
          <w:color w:val="000000"/>
          <w:sz w:val="28"/>
        </w:rPr>
        <w:t>
N 32/08 қаулысымен</w:t>
      </w:r>
      <w:r>
        <w:br/>
      </w: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"Мүгедектерге протездік-ортопедиялық</w:t>
      </w:r>
      <w:r>
        <w:br/>
      </w:r>
      <w:r>
        <w:rPr>
          <w:rFonts w:ascii="Times New Roman"/>
          <w:b w:val="false"/>
          <w:i w:val="false"/>
          <w:color w:val="000000"/>
          <w:sz w:val="28"/>
        </w:rPr>
        <w:t>
</w:t>
      </w:r>
      <w:r>
        <w:rPr>
          <w:rFonts w:ascii="Times New Roman"/>
          <w:b/>
          <w:i w:val="false"/>
          <w:color w:val="000080"/>
          <w:sz w:val="28"/>
        </w:rPr>
        <w:t>көмек ұсыну үшін құжаттарды ресімдеу"</w:t>
      </w:r>
      <w:r>
        <w:br/>
      </w:r>
      <w:r>
        <w:rPr>
          <w:rFonts w:ascii="Times New Roman"/>
          <w:b w:val="false"/>
          <w:i w:val="false"/>
          <w:color w:val="000000"/>
          <w:sz w:val="28"/>
        </w:rPr>
        <w:t>
</w:t>
      </w:r>
      <w:r>
        <w:rPr>
          <w:rFonts w:ascii="Times New Roman"/>
          <w:b/>
          <w:i w:val="false"/>
          <w:color w:val="000080"/>
          <w:sz w:val="28"/>
        </w:rPr>
        <w:t>мемлекеттік қызметін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Протездік-ортопедиялық көмек - мүгедектерді протездік - ортопедиялық құралдармен қамтамасыз ету және оларды пайдалануды үйрету, протездеу жөнінде медициналық қызмет көрсету.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Республикасының 2005 жылғы 13 сәуірдегі "Қазақстан Республикасында мүгедектерді әлеуметтік қорғау туралы" Заңы </w:t>
      </w:r>
      <w:r>
        <w:rPr>
          <w:rFonts w:ascii="Times New Roman"/>
          <w:b w:val="false"/>
          <w:i w:val="false"/>
          <w:color w:val="000000"/>
          <w:sz w:val="28"/>
        </w:rPr>
        <w:t>22 бабының</w:t>
      </w:r>
      <w:r>
        <w:rPr>
          <w:rFonts w:ascii="Times New Roman"/>
          <w:b w:val="false"/>
          <w:i w:val="false"/>
          <w:color w:val="000000"/>
          <w:sz w:val="28"/>
        </w:rPr>
        <w:t xml:space="preserve"> және Қазақстан Республикасы Үкіметінің 2005 жылғы 20 шілдедегі "Мүгедектерді оңалтудың кейбір мәселелері туралы" </w:t>
      </w:r>
      <w:r>
        <w:rPr>
          <w:rFonts w:ascii="Times New Roman"/>
          <w:b w:val="false"/>
          <w:i w:val="false"/>
          <w:color w:val="000000"/>
          <w:sz w:val="28"/>
        </w:rPr>
        <w:t>N 754</w:t>
      </w:r>
      <w:r>
        <w:rPr>
          <w:rFonts w:ascii="Times New Roman"/>
          <w:b w:val="false"/>
          <w:i w:val="false"/>
          <w:color w:val="000000"/>
          <w:sz w:val="28"/>
        </w:rPr>
        <w:t xml:space="preserve"> қаулысымен бекітілген Мүгедектерді протездік-ортопедиялық көмекпен және техникалық көмекші (компенсаторлық) құралдармен қамтамасыз ету ережесінің негізінде көрсетіледі.</w:t>
      </w:r>
      <w:r>
        <w:br/>
      </w:r>
      <w:r>
        <w:rPr>
          <w:rFonts w:ascii="Times New Roman"/>
          <w:b w:val="false"/>
          <w:i w:val="false"/>
          <w:color w:val="000000"/>
          <w:sz w:val="28"/>
        </w:rPr>
        <w:t>
</w:t>
      </w:r>
      <w:r>
        <w:rPr>
          <w:rFonts w:ascii="Times New Roman"/>
          <w:b w:val="false"/>
          <w:i w:val="false"/>
          <w:color w:val="000000"/>
          <w:sz w:val="28"/>
        </w:rPr>
        <w:t>
      4. Осы мемлекеттік қызметті қалалық, аудандық жұмыспен қамту және әлеуметтік бағдарламалар бөлімдері (бұдан әрі – Бөлімдер).</w:t>
      </w:r>
      <w:r>
        <w:br/>
      </w:r>
      <w:r>
        <w:rPr>
          <w:rFonts w:ascii="Times New Roman"/>
          <w:b w:val="false"/>
          <w:i w:val="false"/>
          <w:color w:val="000000"/>
          <w:sz w:val="28"/>
        </w:rPr>
        <w:t>
</w:t>
      </w:r>
      <w:r>
        <w:rPr>
          <w:rFonts w:ascii="Times New Roman"/>
          <w:b w:val="false"/>
          <w:i w:val="false"/>
          <w:color w:val="000000"/>
          <w:sz w:val="28"/>
        </w:rPr>
        <w:t>
      5. Осы көрсетілген қызметтің нәтижелері бойынша тұтынушы протездік-ортопедиялық көмек ұсынуға жолдама немесе жолдама беруге бас тарту туралы құлақтандыру алады.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1) Ұлы Отан соғысы қатысушыларына, мүгедектерге, сондай-ақ Ұлы Отан соғысы мүгедектеріне жеңілдіктер мен кепілдіктер бойынша теңестірілген тұлғаларға;</w:t>
      </w:r>
      <w:r>
        <w:br/>
      </w:r>
      <w:r>
        <w:rPr>
          <w:rFonts w:ascii="Times New Roman"/>
          <w:b w:val="false"/>
          <w:i w:val="false"/>
          <w:color w:val="000000"/>
          <w:sz w:val="28"/>
        </w:rPr>
        <w:t>
      2) Қазақстан Республикасы Қарулы Күштерінде қызметтік міндетін атқаруда мүгедектік алған әскери қызметшілерге;</w:t>
      </w:r>
      <w:r>
        <w:br/>
      </w:r>
      <w:r>
        <w:rPr>
          <w:rFonts w:ascii="Times New Roman"/>
          <w:b w:val="false"/>
          <w:i w:val="false"/>
          <w:color w:val="000000"/>
          <w:sz w:val="28"/>
        </w:rPr>
        <w:t>
      3) қызметтік міндетін атқаруда мүгедектік алған ұлттық қауіпсіздік органдарының, ішкі істер органдары қатардағы және басқарушы құрамының тұлғаларға;</w:t>
      </w:r>
      <w:r>
        <w:br/>
      </w:r>
      <w:r>
        <w:rPr>
          <w:rFonts w:ascii="Times New Roman"/>
          <w:b w:val="false"/>
          <w:i w:val="false"/>
          <w:color w:val="000000"/>
          <w:sz w:val="28"/>
        </w:rPr>
        <w:t>
      4) жалпы аурулардан болған мүгедектерге;</w:t>
      </w:r>
      <w:r>
        <w:br/>
      </w:r>
      <w:r>
        <w:rPr>
          <w:rFonts w:ascii="Times New Roman"/>
          <w:b w:val="false"/>
          <w:i w:val="false"/>
          <w:color w:val="000000"/>
          <w:sz w:val="28"/>
        </w:rPr>
        <w:t>
      5) бала кезінен мүгедектерге;</w:t>
      </w:r>
      <w:r>
        <w:br/>
      </w:r>
      <w:r>
        <w:rPr>
          <w:rFonts w:ascii="Times New Roman"/>
          <w:b w:val="false"/>
          <w:i w:val="false"/>
          <w:color w:val="000000"/>
          <w:sz w:val="28"/>
        </w:rPr>
        <w:t>
      6) мүгедек балаларға;</w:t>
      </w:r>
      <w:r>
        <w:br/>
      </w:r>
      <w:r>
        <w:rPr>
          <w:rFonts w:ascii="Times New Roman"/>
          <w:b w:val="false"/>
          <w:i w:val="false"/>
          <w:color w:val="000000"/>
          <w:sz w:val="28"/>
        </w:rPr>
        <w:t>
      7) заңды тұлға жойылғанда немесе жеке кәсіпкер - жұмыс беруші қызметін тоқтатқан жағдайда еңбек жарақатынан (кәсіби науқастан) болған мүгедектерге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қажетті құжаттарды тапсырған кезінен бастап (тіркелген кезінен бастап, талон алған кезінен бастап), мемлекеттік қызметті алуға электронды өтінім берген кезден бастап мемлекеттік қызметті көрсету ең ұзақ мерзімі: 15 күнтізбелік күн ішінде;</w:t>
      </w:r>
      <w:r>
        <w:br/>
      </w:r>
      <w:r>
        <w:rPr>
          <w:rFonts w:ascii="Times New Roman"/>
          <w:b w:val="false"/>
          <w:i w:val="false"/>
          <w:color w:val="000000"/>
          <w:sz w:val="28"/>
        </w:rPr>
        <w:t>
      2) қажетті құжаттарды тапсыру кезінде күту уақытының барынша ұзақтығы: 40 минуттан аспайды;</w:t>
      </w:r>
      <w:r>
        <w:br/>
      </w:r>
      <w:r>
        <w:rPr>
          <w:rFonts w:ascii="Times New Roman"/>
          <w:b w:val="false"/>
          <w:i w:val="false"/>
          <w:color w:val="000000"/>
          <w:sz w:val="28"/>
        </w:rPr>
        <w:t>
      3) құжаттарды алу кезегінде күту уақытының барынша ұзақтығы: 40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w:t>
      </w:r>
      <w:r>
        <w:rPr>
          <w:rFonts w:ascii="Times New Roman"/>
          <w:b w:val="false"/>
          <w:i w:val="false"/>
          <w:color w:val="000000"/>
          <w:sz w:val="28"/>
        </w:rPr>
        <w:t xml:space="preserve">
      9. Осы мемлекеттік қызметті көрсету стандарты Бөлімдердің үймереттерінде орнатылған ақпараттық стендтерде және Қарағанды облысы әкімдігінің </w:t>
      </w:r>
      <w:r>
        <w:rPr>
          <w:rFonts w:ascii="Times New Roman"/>
          <w:b w:val="false"/>
          <w:i w:val="false"/>
          <w:color w:val="000000"/>
          <w:sz w:val="28"/>
        </w:rPr>
        <w:t xml:space="preserve">www.karaganda-region.kz </w:t>
      </w:r>
      <w:r>
        <w:rPr>
          <w:rFonts w:ascii="Times New Roman"/>
          <w:b w:val="false"/>
          <w:i w:val="false"/>
          <w:color w:val="000000"/>
          <w:sz w:val="28"/>
        </w:rPr>
        <w:t>веб-сайтында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күн сайын (сенбі және жексенбі күндерінен басқа күндері) сағат 13.00-ден 14.00-ге дейінгі үзілісімен, сағат 9.00-ден 18.00-ге дейін ұсынылады. Құжаттарды қабылдау алдын-ала жазылымсыз немесе жеделдетілген қызмет көрсетусіз кезек тәртібімен қабылданады.</w:t>
      </w:r>
      <w:r>
        <w:br/>
      </w:r>
      <w:r>
        <w:rPr>
          <w:rFonts w:ascii="Times New Roman"/>
          <w:b w:val="false"/>
          <w:i w:val="false"/>
          <w:color w:val="000000"/>
          <w:sz w:val="28"/>
        </w:rPr>
        <w:t>
</w:t>
      </w:r>
      <w:r>
        <w:rPr>
          <w:rFonts w:ascii="Times New Roman"/>
          <w:b w:val="false"/>
          <w:i w:val="false"/>
          <w:color w:val="000000"/>
          <w:sz w:val="28"/>
        </w:rPr>
        <w:t>
      11. Мемлекеттік қызметті ұсыну орындарында азаматтарды қабылдауға арналған жеке кабинеттер, қажетті құжаттар тізбесі мен оларды толтыру үлгілері бар ақпараттық стендтер, жүріп-тұру мүмкіндігі шектеулі адамдарға арналған пандустар көзделген.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қызметті алу үшін төмендегі құжаттарды ұсыну қажет:</w:t>
      </w:r>
      <w:r>
        <w:br/>
      </w:r>
      <w:r>
        <w:rPr>
          <w:rFonts w:ascii="Times New Roman"/>
          <w:b w:val="false"/>
          <w:i w:val="false"/>
          <w:color w:val="000000"/>
          <w:sz w:val="28"/>
        </w:rPr>
        <w:t>
      1) өтініш;</w:t>
      </w:r>
      <w:r>
        <w:br/>
      </w:r>
      <w:r>
        <w:rPr>
          <w:rFonts w:ascii="Times New Roman"/>
          <w:b w:val="false"/>
          <w:i w:val="false"/>
          <w:color w:val="000000"/>
          <w:sz w:val="28"/>
        </w:rPr>
        <w:t>
      2) мүгедектерге, оның ішінде мүгедек балаларға жеке оңалту бағдарламасы;</w:t>
      </w:r>
      <w:r>
        <w:br/>
      </w:r>
      <w:r>
        <w:rPr>
          <w:rFonts w:ascii="Times New Roman"/>
          <w:b w:val="false"/>
          <w:i w:val="false"/>
          <w:color w:val="000000"/>
          <w:sz w:val="28"/>
        </w:rPr>
        <w:t>
      3) Ұлы Отан соғысы қатысушыларына және Ұлы Отан соғысы мүгедектеріне теңестірілген тұлғаларға белгіленген үлгідегі куәлік;</w:t>
      </w:r>
      <w:r>
        <w:br/>
      </w:r>
      <w:r>
        <w:rPr>
          <w:rFonts w:ascii="Times New Roman"/>
          <w:b w:val="false"/>
          <w:i w:val="false"/>
          <w:color w:val="000000"/>
          <w:sz w:val="28"/>
        </w:rPr>
        <w:t>
      4) Ұлы Отан соғысы қатысушыларына медициналық ұйымның дәрігерлік - консультациялық комиссия қорытындысы;</w:t>
      </w:r>
      <w:r>
        <w:br/>
      </w:r>
      <w:r>
        <w:rPr>
          <w:rFonts w:ascii="Times New Roman"/>
          <w:b w:val="false"/>
          <w:i w:val="false"/>
          <w:color w:val="000000"/>
          <w:sz w:val="28"/>
        </w:rPr>
        <w:t>
      5) еңбек жарақатынан (кәсіби науқастан) болған мүгедектерге заңды тұлға жойылғаны немесе жеке кәсіпкер-жұмыс беруші қызметін тоқтатқаны туралы құжат.</w:t>
      </w:r>
      <w:r>
        <w:br/>
      </w:r>
      <w:r>
        <w:rPr>
          <w:rFonts w:ascii="Times New Roman"/>
          <w:b w:val="false"/>
          <w:i w:val="false"/>
          <w:color w:val="000000"/>
          <w:sz w:val="28"/>
        </w:rPr>
        <w:t>
      Құжаттардың түпнұсқасы да, көшірмесі де салыстыруға ұсынылады, содан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13. Тұтынушының тұрғылықты жері бойынша Бөлімге өтініш бланктері ақысыз беріледі.</w:t>
      </w:r>
      <w:r>
        <w:br/>
      </w:r>
      <w:r>
        <w:rPr>
          <w:rFonts w:ascii="Times New Roman"/>
          <w:b w:val="false"/>
          <w:i w:val="false"/>
          <w:color w:val="000000"/>
          <w:sz w:val="28"/>
        </w:rPr>
        <w:t>
</w:t>
      </w:r>
      <w:r>
        <w:rPr>
          <w:rFonts w:ascii="Times New Roman"/>
          <w:b w:val="false"/>
          <w:i w:val="false"/>
          <w:color w:val="000000"/>
          <w:sz w:val="28"/>
        </w:rPr>
        <w:t>
      14. Өтініш барлық қажетті құжаттармен қатар тұтынушының тұрғылықты жері бойынша Бөлімге жауапты тұлғаға тапсырылады.</w:t>
      </w:r>
      <w:r>
        <w:br/>
      </w:r>
      <w:r>
        <w:rPr>
          <w:rFonts w:ascii="Times New Roman"/>
          <w:b w:val="false"/>
          <w:i w:val="false"/>
          <w:color w:val="000000"/>
          <w:sz w:val="28"/>
        </w:rPr>
        <w:t>
</w:t>
      </w:r>
      <w:r>
        <w:rPr>
          <w:rFonts w:ascii="Times New Roman"/>
          <w:b w:val="false"/>
          <w:i w:val="false"/>
          <w:color w:val="000000"/>
          <w:sz w:val="28"/>
        </w:rPr>
        <w:t>
      15. Тұрғылықты жері бойынша Бөлім құжаттарды тіркейді, тұтынушыға құжаттарды қабылдаған тұлғаның тегі және мерзімі көрсетілген құжаттарды қабылдағаны туралы растау береді.</w:t>
      </w:r>
      <w:r>
        <w:br/>
      </w:r>
      <w:r>
        <w:rPr>
          <w:rFonts w:ascii="Times New Roman"/>
          <w:b w:val="false"/>
          <w:i w:val="false"/>
          <w:color w:val="000000"/>
          <w:sz w:val="28"/>
        </w:rPr>
        <w:t>
</w:t>
      </w:r>
      <w:r>
        <w:rPr>
          <w:rFonts w:ascii="Times New Roman"/>
          <w:b w:val="false"/>
          <w:i w:val="false"/>
          <w:color w:val="000000"/>
          <w:sz w:val="28"/>
        </w:rPr>
        <w:t>
      16. Құлақтандыру тұтынушы тұрғылықты жері бойынша Бөлімге өзі келгенде беріледі немесе пошта арқылы хабарлама алады.</w:t>
      </w:r>
      <w:r>
        <w:br/>
      </w:r>
      <w:r>
        <w:rPr>
          <w:rFonts w:ascii="Times New Roman"/>
          <w:b w:val="false"/>
          <w:i w:val="false"/>
          <w:color w:val="000000"/>
          <w:sz w:val="28"/>
        </w:rPr>
        <w:t>
</w:t>
      </w:r>
      <w:r>
        <w:rPr>
          <w:rFonts w:ascii="Times New Roman"/>
          <w:b w:val="false"/>
          <w:i w:val="false"/>
          <w:color w:val="000000"/>
          <w:sz w:val="28"/>
        </w:rPr>
        <w:t>
      17. Мемлекеттік қызметті ұсынудан:</w:t>
      </w:r>
      <w:r>
        <w:br/>
      </w:r>
      <w:r>
        <w:rPr>
          <w:rFonts w:ascii="Times New Roman"/>
          <w:b w:val="false"/>
          <w:i w:val="false"/>
          <w:color w:val="000000"/>
          <w:sz w:val="28"/>
        </w:rPr>
        <w:t>
      1) егер денсаулығына зиян келтіргенге жауапты болып танылған жеке кәсіпкер-жұмыс берушінің қызметі белгіленген занама тәртібімен тоқтатылмаса кәсіби науқастан немесе еңбек жарақатынан болған мүгедектерге;</w:t>
      </w:r>
      <w:r>
        <w:br/>
      </w:r>
      <w:r>
        <w:rPr>
          <w:rFonts w:ascii="Times New Roman"/>
          <w:b w:val="false"/>
          <w:i w:val="false"/>
          <w:color w:val="000000"/>
          <w:sz w:val="28"/>
        </w:rPr>
        <w:t>
      2) осы мемлекеттік қызметті көрсетуге талап етілетін құжаттар тізбесі толық болмаған жағдайда;</w:t>
      </w:r>
      <w:r>
        <w:br/>
      </w:r>
      <w:r>
        <w:rPr>
          <w:rFonts w:ascii="Times New Roman"/>
          <w:b w:val="false"/>
          <w:i w:val="false"/>
          <w:color w:val="000000"/>
          <w:sz w:val="28"/>
        </w:rPr>
        <w:t>
      3) ұсынылған құжаттар жарамсыз болған жағдайда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Мемлекеттік органдардың қызметі басшылыққа алатын қағидаттар:</w:t>
      </w:r>
      <w:r>
        <w:br/>
      </w:r>
      <w:r>
        <w:rPr>
          <w:rFonts w:ascii="Times New Roman"/>
          <w:b w:val="false"/>
          <w:i w:val="false"/>
          <w:color w:val="000000"/>
          <w:sz w:val="28"/>
        </w:rPr>
        <w:t>
      1) адам бостандығы мен конституциялық құқығын сақтау;</w:t>
      </w:r>
      <w:r>
        <w:br/>
      </w:r>
      <w:r>
        <w:rPr>
          <w:rFonts w:ascii="Times New Roman"/>
          <w:b w:val="false"/>
          <w:i w:val="false"/>
          <w:color w:val="000000"/>
          <w:sz w:val="28"/>
        </w:rPr>
        <w:t>
      2) қызметтік борышты орындау кезіндегі заңдылық;</w:t>
      </w:r>
      <w:r>
        <w:br/>
      </w:r>
      <w:r>
        <w:rPr>
          <w:rFonts w:ascii="Times New Roman"/>
          <w:b w:val="false"/>
          <w:i w:val="false"/>
          <w:color w:val="000000"/>
          <w:sz w:val="28"/>
        </w:rPr>
        <w:t>
      3) сыпайылық;</w:t>
      </w:r>
      <w:r>
        <w:br/>
      </w:r>
      <w:r>
        <w:rPr>
          <w:rFonts w:ascii="Times New Roman"/>
          <w:b w:val="false"/>
          <w:i w:val="false"/>
          <w:color w:val="000000"/>
          <w:sz w:val="28"/>
        </w:rPr>
        <w:t>
      4) толық және жан-жақты ақпаратты ұсыну;</w:t>
      </w:r>
      <w:r>
        <w:br/>
      </w:r>
      <w:r>
        <w:rPr>
          <w:rFonts w:ascii="Times New Roman"/>
          <w:b w:val="false"/>
          <w:i w:val="false"/>
          <w:color w:val="000000"/>
          <w:sz w:val="28"/>
        </w:rPr>
        <w:t>
      5) ақпараттың құпиялығы және қорғалуы;</w:t>
      </w:r>
      <w:r>
        <w:br/>
      </w:r>
      <w:r>
        <w:rPr>
          <w:rFonts w:ascii="Times New Roman"/>
          <w:b w:val="false"/>
          <w:i w:val="false"/>
          <w:color w:val="000000"/>
          <w:sz w:val="28"/>
        </w:rPr>
        <w:t>
      6) тұтынушы белгіленген мерзімде алмаған құжаттарды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стандарттың 2 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Бөлімдердің және олардың лауазымды тұлғаларының әрекеттеріне (әрекетсіздігіне) шағымдану тәртібін түсіндіруді және шағымды дайындауға жәрдемді жоғары тұрған мемлекеттік органдардан – "Қарағанды облысының жұмыспен қамтуды үйлестіру және әлеуметтік бағдарламалар басқармасы" (бұдан әрі – Басқарма) мемлекеттік мекемесінен, қалалар мен аудандар әкімдерінің аппараттарынан алуға болады.</w:t>
      </w:r>
      <w:r>
        <w:br/>
      </w:r>
      <w:r>
        <w:rPr>
          <w:rFonts w:ascii="Times New Roman"/>
          <w:b w:val="false"/>
          <w:i w:val="false"/>
          <w:color w:val="000000"/>
          <w:sz w:val="28"/>
        </w:rPr>
        <w:t>
      Тұтынушының Бөлімдердің әрекеті мен шешіміне және олардың лауазымдық тұлғаларына сот тәртібімен шағымдануға құқығы бар.</w:t>
      </w:r>
      <w:r>
        <w:br/>
      </w:r>
      <w:r>
        <w:rPr>
          <w:rFonts w:ascii="Times New Roman"/>
          <w:b w:val="false"/>
          <w:i w:val="false"/>
          <w:color w:val="000000"/>
          <w:sz w:val="28"/>
        </w:rPr>
        <w:t>
</w:t>
      </w:r>
      <w:r>
        <w:rPr>
          <w:rFonts w:ascii="Times New Roman"/>
          <w:b w:val="false"/>
          <w:i w:val="false"/>
          <w:color w:val="000000"/>
          <w:sz w:val="28"/>
        </w:rPr>
        <w:t>
      22. Шағымдар Басқарманың, қалалар мен аудандар әкімдерінің атына ауызша немесе жазбаша түрде немесе электронды түрде түседі.</w:t>
      </w:r>
      <w:r>
        <w:br/>
      </w:r>
      <w:r>
        <w:rPr>
          <w:rFonts w:ascii="Times New Roman"/>
          <w:b w:val="false"/>
          <w:i w:val="false"/>
          <w:color w:val="000000"/>
          <w:sz w:val="28"/>
        </w:rPr>
        <w:t>
</w:t>
      </w:r>
      <w:r>
        <w:rPr>
          <w:rFonts w:ascii="Times New Roman"/>
          <w:b w:val="false"/>
          <w:i w:val="false"/>
          <w:color w:val="000000"/>
          <w:sz w:val="28"/>
        </w:rPr>
        <w:t xml:space="preserve">
      23. Шағымның қабылданғанын растайтын құжат Шағым журналына тіркеу болып табылады.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қаралады. Шағымның қаралу барысы туралы шағымды қабылдаған мемлекеттік органның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Бөлімдердің және олардың жоғары тұрған органдарының байланыс деректері:</w:t>
      </w:r>
      <w:r>
        <w:br/>
      </w:r>
      <w:r>
        <w:rPr>
          <w:rFonts w:ascii="Times New Roman"/>
          <w:b w:val="false"/>
          <w:i w:val="false"/>
          <w:color w:val="000000"/>
          <w:sz w:val="28"/>
        </w:rPr>
        <w:t>
      1) Бөлімдер бастықтарының және олардың орынбасарларының азаматтарды қабылдау кестесі, телефоны, заңды мекен-жайы, электронды поштаның мекен-жайы осы стандарттың 1 қосымшасында көрсетілген;</w:t>
      </w:r>
      <w:r>
        <w:br/>
      </w:r>
      <w:r>
        <w:rPr>
          <w:rFonts w:ascii="Times New Roman"/>
          <w:b w:val="false"/>
          <w:i w:val="false"/>
          <w:color w:val="000000"/>
          <w:sz w:val="28"/>
        </w:rPr>
        <w:t>
      2) Қалалар мен аудандар әкім аппаратының телефондары, заңды мекен-жайы, электронды поштасының мекен-жайы, веб-сайты осы стандарттың 3 қосымшасында көрсетілген.</w:t>
      </w:r>
      <w:r>
        <w:br/>
      </w:r>
      <w:r>
        <w:rPr>
          <w:rFonts w:ascii="Times New Roman"/>
          <w:b w:val="false"/>
          <w:i w:val="false"/>
          <w:color w:val="000000"/>
          <w:sz w:val="28"/>
        </w:rPr>
        <w:t>
</w:t>
      </w:r>
      <w:r>
        <w:rPr>
          <w:rFonts w:ascii="Times New Roman"/>
          <w:b w:val="false"/>
          <w:i w:val="false"/>
          <w:color w:val="000000"/>
          <w:sz w:val="28"/>
        </w:rPr>
        <w:t xml:space="preserve">
      25. Мемлекеттік қызметті ұсыну мәселелері жөніндегі қосымша ақпаратты тұтынушы мына мекен-жай бойынша: 100009, Қазақстан Республикасы, Қарағанды облысы, Қарағанды қаласы, Ержанов көшесі 47/3, электронды поштасының мекен-жайы </w:t>
      </w:r>
      <w:r>
        <w:rPr>
          <w:rFonts w:ascii="Times New Roman"/>
          <w:b w:val="false"/>
          <w:i w:val="false"/>
          <w:color w:val="000000"/>
          <w:sz w:val="28"/>
        </w:rPr>
        <w:t>karagandatrud@mail.ru, depkaraganda1@enbek.kz,</w:t>
      </w:r>
      <w:r>
        <w:rPr>
          <w:rFonts w:ascii="Times New Roman"/>
          <w:b w:val="false"/>
          <w:i w:val="false"/>
          <w:color w:val="000000"/>
          <w:sz w:val="28"/>
        </w:rPr>
        <w:t xml:space="preserve"> байланыс телефоны: 8 (7212) 432082 "Қарағанды облысының жұмыспен қамтуды үйлестіру және әлеуметтік бағдарламалар басқармасы" мемлекеттік мекемесінен алуына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"Мүгедектерге протездік</w:t>
      </w:r>
      <w:r>
        <w:br/>
      </w:r>
      <w:r>
        <w:rPr>
          <w:rFonts w:ascii="Times New Roman"/>
          <w:b w:val="false"/>
          <w:i w:val="false"/>
          <w:color w:val="000000"/>
          <w:sz w:val="28"/>
        </w:rPr>
        <w:t>
- ортопедиялық көмек ұсыну</w:t>
      </w:r>
      <w:r>
        <w:br/>
      </w:r>
      <w:r>
        <w:rPr>
          <w:rFonts w:ascii="Times New Roman"/>
          <w:b w:val="false"/>
          <w:i w:val="false"/>
          <w:color w:val="000000"/>
          <w:sz w:val="28"/>
        </w:rPr>
        <w:t>
үшін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Жұмыспен қамту және әлеуметтік бағдарламалар бөлімдерінің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508"/>
        <w:gridCol w:w="4367"/>
        <w:gridCol w:w="4105"/>
      </w:tblGrid>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N</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Бөлімдердің атауы</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Заңды мекен-жайы, телефон нөмірлері</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100012, Қарағанды облысы, Қарағанды қаласы, Поспелов көшесі, 16</w:t>
            </w:r>
            <w:r>
              <w:br/>
            </w:r>
            <w:r>
              <w:rPr>
                <w:rFonts w:ascii="Times New Roman"/>
                <w:b w:val="false"/>
                <w:i w:val="false"/>
                <w:color w:val="000000"/>
                <w:sz w:val="20"/>
              </w:rPr>
              <w:t>
тел. (7212) 300169</w:t>
            </w:r>
            <w:r>
              <w:br/>
            </w:r>
            <w:r>
              <w:rPr>
                <w:rFonts w:ascii="Times New Roman"/>
                <w:b w:val="false"/>
                <w:i w:val="false"/>
                <w:color w:val="000000"/>
                <w:sz w:val="20"/>
              </w:rPr>
              <w:t>
факс (7212) 300229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 karaganda-akimat.kz</w:t>
            </w:r>
          </w:p>
          <w:p>
            <w:pPr>
              <w:spacing w:after="20"/>
              <w:ind w:left="20"/>
              <w:jc w:val="both"/>
            </w:pPr>
            <w:r>
              <w:rPr>
                <w:rFonts w:ascii="Times New Roman"/>
                <w:b w:val="false"/>
                <w:i w:val="false"/>
                <w:color w:val="000000"/>
                <w:sz w:val="20"/>
              </w:rPr>
              <w:t>krggorsobes@mail.ru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5</w:t>
            </w:r>
            <w:r>
              <w:br/>
            </w:r>
            <w:r>
              <w:rPr>
                <w:rFonts w:ascii="Times New Roman"/>
                <w:b w:val="false"/>
                <w:i w:val="false"/>
                <w:color w:val="000000"/>
                <w:sz w:val="20"/>
              </w:rPr>
              <w:t>
тел. (71036) 41411</w:t>
            </w:r>
            <w:r>
              <w:br/>
            </w:r>
            <w:r>
              <w:rPr>
                <w:rFonts w:ascii="Times New Roman"/>
                <w:b w:val="false"/>
                <w:i w:val="false"/>
                <w:color w:val="000000"/>
                <w:sz w:val="20"/>
              </w:rPr>
              <w:t>
факс (71036) 41411</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www.social.balkhash.kz</w:t>
            </w:r>
          </w:p>
          <w:p>
            <w:pPr>
              <w:spacing w:after="20"/>
              <w:ind w:left="20"/>
              <w:jc w:val="both"/>
            </w:pPr>
            <w:r>
              <w:rPr>
                <w:rFonts w:ascii="Times New Roman"/>
                <w:b w:val="false"/>
                <w:i w:val="false"/>
                <w:color w:val="000000"/>
                <w:sz w:val="20"/>
              </w:rPr>
              <w:t>sobes_balkhash@mail.ru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100700, Қарағанды облысы, Қаражал қаласы, Сары-тоқа көшесі 1</w:t>
            </w:r>
            <w:r>
              <w:br/>
            </w:r>
            <w:r>
              <w:rPr>
                <w:rFonts w:ascii="Times New Roman"/>
                <w:b w:val="false"/>
                <w:i w:val="false"/>
                <w:color w:val="000000"/>
                <w:sz w:val="20"/>
              </w:rPr>
              <w:t>
тел. (71032) 26284</w:t>
            </w:r>
            <w:r>
              <w:br/>
            </w:r>
            <w:r>
              <w:rPr>
                <w:rFonts w:ascii="Times New Roman"/>
                <w:b w:val="false"/>
                <w:i w:val="false"/>
                <w:color w:val="000000"/>
                <w:sz w:val="20"/>
              </w:rPr>
              <w:t>
факс (71032) 27190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sobes-karajal@mail.ru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101100, Қарағанды облысы, Приозерск қаласы, Балқаш көшесі, 5</w:t>
            </w:r>
            <w:r>
              <w:br/>
            </w:r>
            <w:r>
              <w:rPr>
                <w:rFonts w:ascii="Times New Roman"/>
                <w:b w:val="false"/>
                <w:i w:val="false"/>
                <w:color w:val="000000"/>
                <w:sz w:val="20"/>
              </w:rPr>
              <w:t>
тел. (71039) 52406</w:t>
            </w:r>
            <w:r>
              <w:br/>
            </w:r>
            <w:r>
              <w:rPr>
                <w:rFonts w:ascii="Times New Roman"/>
                <w:b w:val="false"/>
                <w:i w:val="false"/>
                <w:color w:val="000000"/>
                <w:sz w:val="20"/>
              </w:rPr>
              <w:t>
факс (71039) 53267</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www.priozersk-ocz.ru</w:t>
            </w:r>
          </w:p>
          <w:p>
            <w:pPr>
              <w:spacing w:after="20"/>
              <w:ind w:left="20"/>
              <w:jc w:val="both"/>
            </w:pPr>
            <w:r>
              <w:rPr>
                <w:rFonts w:ascii="Times New Roman"/>
                <w:b w:val="false"/>
                <w:i w:val="false"/>
                <w:color w:val="000000"/>
                <w:sz w:val="20"/>
              </w:rPr>
              <w:t>prio1@mail.kz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101200, Қарағанды облысы, Саран қаласы, Жеңіс көшесі, 45</w:t>
            </w:r>
            <w:r>
              <w:br/>
            </w:r>
            <w:r>
              <w:rPr>
                <w:rFonts w:ascii="Times New Roman"/>
                <w:b w:val="false"/>
                <w:i w:val="false"/>
                <w:color w:val="000000"/>
                <w:sz w:val="20"/>
              </w:rPr>
              <w:t>
т</w:t>
            </w:r>
            <w:r>
              <w:rPr>
                <w:rFonts w:ascii="Times New Roman"/>
                <w:b w:val="false"/>
                <w:i w:val="false"/>
                <w:color w:val="000000"/>
                <w:sz w:val="20"/>
              </w:rPr>
              <w:t>ел.(72137) 26208</w:t>
            </w:r>
            <w:r>
              <w:br/>
            </w:r>
            <w:r>
              <w:rPr>
                <w:rFonts w:ascii="Times New Roman"/>
                <w:b w:val="false"/>
                <w:i w:val="false"/>
                <w:color w:val="000000"/>
                <w:sz w:val="20"/>
              </w:rPr>
              <w:t>
Факс (72137) 26208</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sar_ozsp@krg.gov.kz</w:t>
            </w:r>
          </w:p>
        </w:tc>
      </w:tr>
      <w:tr>
        <w:trPr>
          <w:trHeight w:val="2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2</w:t>
            </w:r>
            <w:r>
              <w:br/>
            </w:r>
            <w:r>
              <w:rPr>
                <w:rFonts w:ascii="Times New Roman"/>
                <w:b w:val="false"/>
                <w:i w:val="false"/>
                <w:color w:val="000000"/>
                <w:sz w:val="20"/>
              </w:rPr>
              <w:t>
тел. (7213) 923591</w:t>
            </w:r>
            <w:r>
              <w:br/>
            </w:r>
            <w:r>
              <w:rPr>
                <w:rFonts w:ascii="Times New Roman"/>
                <w:b w:val="false"/>
                <w:i w:val="false"/>
                <w:color w:val="000000"/>
                <w:sz w:val="20"/>
              </w:rPr>
              <w:t>
факс (7213) 954455</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sobes.temirtay.kz</w:t>
            </w:r>
          </w:p>
          <w:p>
            <w:pPr>
              <w:spacing w:after="20"/>
              <w:ind w:left="20"/>
              <w:jc w:val="both"/>
            </w:pPr>
            <w:r>
              <w:rPr>
                <w:rFonts w:ascii="Times New Roman"/>
                <w:b w:val="false"/>
                <w:i w:val="false"/>
                <w:color w:val="000000"/>
                <w:sz w:val="20"/>
              </w:rPr>
              <w:t>sobes_temirtay@mail.ru</w:t>
            </w:r>
          </w:p>
        </w:tc>
      </w:tr>
      <w:tr>
        <w:trPr>
          <w:trHeight w:val="8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101600, Қарағанды облысы, Шахтинск қаласы, Калинин көшесі, 17</w:t>
            </w:r>
            <w:r>
              <w:br/>
            </w:r>
            <w:r>
              <w:rPr>
                <w:rFonts w:ascii="Times New Roman"/>
                <w:b w:val="false"/>
                <w:i w:val="false"/>
                <w:color w:val="000000"/>
                <w:sz w:val="20"/>
              </w:rPr>
              <w:t>
тел. (72156) 52578, 42893</w:t>
            </w:r>
            <w:r>
              <w:br/>
            </w:r>
            <w:r>
              <w:rPr>
                <w:rFonts w:ascii="Times New Roman"/>
                <w:b w:val="false"/>
                <w:i w:val="false"/>
                <w:color w:val="000000"/>
                <w:sz w:val="20"/>
              </w:rPr>
              <w:t>
факс (72156) 55532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shahtinsk.kz</w:t>
            </w:r>
          </w:p>
          <w:p>
            <w:pPr>
              <w:spacing w:after="20"/>
              <w:ind w:left="20"/>
              <w:jc w:val="both"/>
            </w:pPr>
            <w:r>
              <w:rPr>
                <w:rFonts w:ascii="Times New Roman"/>
                <w:b w:val="false"/>
                <w:i w:val="false"/>
                <w:color w:val="000000"/>
                <w:sz w:val="20"/>
              </w:rPr>
              <w:t>ozsp@list.ru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100600, Қарағанды облысы, Жезқазған қаласы, С.Сейфуллин көшесі, 39а</w:t>
            </w:r>
            <w:r>
              <w:br/>
            </w:r>
            <w:r>
              <w:rPr>
                <w:rFonts w:ascii="Times New Roman"/>
                <w:b w:val="false"/>
                <w:i w:val="false"/>
                <w:color w:val="000000"/>
                <w:sz w:val="20"/>
              </w:rPr>
              <w:t>
тел.(7102) 765670</w:t>
            </w:r>
            <w:r>
              <w:br/>
            </w:r>
            <w:r>
              <w:rPr>
                <w:rFonts w:ascii="Times New Roman"/>
                <w:b w:val="false"/>
                <w:i w:val="false"/>
                <w:color w:val="000000"/>
                <w:sz w:val="20"/>
              </w:rPr>
              <w:t>
факс (7102) 765662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www.social.jezkazgan.kz</w:t>
            </w:r>
          </w:p>
          <w:p>
            <w:pPr>
              <w:spacing w:after="20"/>
              <w:ind w:left="20"/>
              <w:jc w:val="both"/>
            </w:pPr>
            <w:r>
              <w:rPr>
                <w:rFonts w:ascii="Times New Roman"/>
                <w:b w:val="false"/>
                <w:i w:val="false"/>
                <w:color w:val="000000"/>
                <w:sz w:val="20"/>
              </w:rPr>
              <w:t>zhez_cobes@krg.gov.kz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9</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тел. (71063) 35158, 34986</w:t>
            </w:r>
            <w:r>
              <w:br/>
            </w:r>
            <w:r>
              <w:rPr>
                <w:rFonts w:ascii="Times New Roman"/>
                <w:b w:val="false"/>
                <w:i w:val="false"/>
                <w:color w:val="000000"/>
                <w:sz w:val="20"/>
              </w:rPr>
              <w:t>
факс (71063) 33309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otdelzan81@mail.ru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М.Әуезов көшесі, 30</w:t>
            </w:r>
            <w:r>
              <w:br/>
            </w:r>
            <w:r>
              <w:rPr>
                <w:rFonts w:ascii="Times New Roman"/>
                <w:b w:val="false"/>
                <w:i w:val="false"/>
                <w:color w:val="000000"/>
                <w:sz w:val="20"/>
              </w:rPr>
              <w:t>
тел. (72131) 44612</w:t>
            </w:r>
            <w:r>
              <w:br/>
            </w:r>
            <w:r>
              <w:rPr>
                <w:rFonts w:ascii="Times New Roman"/>
                <w:b w:val="false"/>
                <w:i w:val="false"/>
                <w:color w:val="000000"/>
                <w:sz w:val="20"/>
              </w:rPr>
              <w:t>
факс (72131) 44934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osznabay@mail.ru</w:t>
            </w:r>
          </w:p>
        </w:tc>
      </w:tr>
      <w:tr>
        <w:trPr>
          <w:trHeight w:val="196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100500, Қарағанды облысы, Жаңаарқа ауданы, Атасу кенті Тәуелсіздік даңғылы, 5</w:t>
            </w:r>
            <w:r>
              <w:br/>
            </w:r>
            <w:r>
              <w:rPr>
                <w:rFonts w:ascii="Times New Roman"/>
                <w:b w:val="false"/>
                <w:i w:val="false"/>
                <w:color w:val="000000"/>
                <w:sz w:val="20"/>
              </w:rPr>
              <w:t>
тел. (71030) 27180, 26360</w:t>
            </w:r>
            <w:r>
              <w:br/>
            </w:r>
            <w:r>
              <w:rPr>
                <w:rFonts w:ascii="Times New Roman"/>
                <w:b w:val="false"/>
                <w:i w:val="false"/>
                <w:color w:val="000000"/>
                <w:sz w:val="20"/>
              </w:rPr>
              <w:t>
факс (71030) 28046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janaarka_sobes_8@mail.ru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14</w:t>
            </w:r>
            <w:r>
              <w:br/>
            </w:r>
            <w:r>
              <w:rPr>
                <w:rFonts w:ascii="Times New Roman"/>
                <w:b w:val="false"/>
                <w:i w:val="false"/>
                <w:color w:val="000000"/>
                <w:sz w:val="20"/>
              </w:rPr>
              <w:t>
тел. (72146) 32899</w:t>
            </w:r>
            <w:r>
              <w:br/>
            </w:r>
            <w:r>
              <w:rPr>
                <w:rFonts w:ascii="Times New Roman"/>
                <w:b w:val="false"/>
                <w:i w:val="false"/>
                <w:color w:val="000000"/>
                <w:sz w:val="20"/>
              </w:rPr>
              <w:t>
факс (72146) 32899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karkaraly_otszn@mail.ru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Абай көшесі, 56</w:t>
            </w:r>
            <w:r>
              <w:br/>
            </w:r>
            <w:r>
              <w:rPr>
                <w:rFonts w:ascii="Times New Roman"/>
                <w:b w:val="false"/>
                <w:i w:val="false"/>
                <w:color w:val="000000"/>
                <w:sz w:val="20"/>
              </w:rPr>
              <w:t>
тел. (72144) 22660</w:t>
            </w:r>
            <w:r>
              <w:br/>
            </w:r>
            <w:r>
              <w:rPr>
                <w:rFonts w:ascii="Times New Roman"/>
                <w:b w:val="false"/>
                <w:i w:val="false"/>
                <w:color w:val="000000"/>
                <w:sz w:val="20"/>
              </w:rPr>
              <w:t>
факс (72144) 22646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nura_sob@mail.kz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101000, Қарағанды облысы, Осакаров ауданы, Осакаров кенті, Литвиновская көшесі, 71</w:t>
            </w:r>
            <w:r>
              <w:br/>
            </w:r>
            <w:r>
              <w:rPr>
                <w:rFonts w:ascii="Times New Roman"/>
                <w:b w:val="false"/>
                <w:i w:val="false"/>
                <w:color w:val="000000"/>
                <w:sz w:val="20"/>
              </w:rPr>
              <w:t>
тел. (72149) 41374</w:t>
            </w:r>
            <w:r>
              <w:br/>
            </w:r>
            <w:r>
              <w:rPr>
                <w:rFonts w:ascii="Times New Roman"/>
                <w:b w:val="false"/>
                <w:i w:val="false"/>
                <w:color w:val="000000"/>
                <w:sz w:val="20"/>
              </w:rPr>
              <w:t>
факс (72149) 42184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oszn_osak@mail.kz</w:t>
            </w:r>
          </w:p>
        </w:tc>
      </w:tr>
      <w:tr>
        <w:trPr>
          <w:trHeight w:val="14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7</w:t>
            </w:r>
            <w:r>
              <w:br/>
            </w:r>
            <w:r>
              <w:rPr>
                <w:rFonts w:ascii="Times New Roman"/>
                <w:b w:val="false"/>
                <w:i w:val="false"/>
                <w:color w:val="000000"/>
                <w:sz w:val="20"/>
              </w:rPr>
              <w:t>
тел. (71037) 21042</w:t>
            </w:r>
            <w:r>
              <w:br/>
            </w:r>
            <w:r>
              <w:rPr>
                <w:rFonts w:ascii="Times New Roman"/>
                <w:b w:val="false"/>
                <w:i w:val="false"/>
                <w:color w:val="000000"/>
                <w:sz w:val="20"/>
              </w:rPr>
              <w:t>
факс (71037) 21290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aktrozcp@mail.ru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71</w:t>
            </w:r>
            <w:r>
              <w:br/>
            </w:r>
            <w:r>
              <w:rPr>
                <w:rFonts w:ascii="Times New Roman"/>
                <w:b w:val="false"/>
                <w:i w:val="false"/>
                <w:color w:val="000000"/>
                <w:sz w:val="20"/>
              </w:rPr>
              <w:t>
тел. (71031)21338</w:t>
            </w:r>
            <w:r>
              <w:br/>
            </w:r>
            <w:r>
              <w:rPr>
                <w:rFonts w:ascii="Times New Roman"/>
                <w:b w:val="false"/>
                <w:i w:val="false"/>
                <w:color w:val="000000"/>
                <w:sz w:val="20"/>
              </w:rPr>
              <w:t>
факс (71031)21180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shetsk_sobes@mail.ru</w:t>
            </w:r>
          </w:p>
        </w:tc>
      </w:tr>
      <w:tr>
        <w:trPr>
          <w:trHeight w:val="124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23,</w:t>
            </w:r>
            <w:r>
              <w:br/>
            </w:r>
            <w:r>
              <w:rPr>
                <w:rFonts w:ascii="Times New Roman"/>
                <w:b w:val="false"/>
                <w:i w:val="false"/>
                <w:color w:val="000000"/>
                <w:sz w:val="20"/>
              </w:rPr>
              <w:t>
тел. (71035)21207</w:t>
            </w:r>
            <w:r>
              <w:br/>
            </w:r>
            <w:r>
              <w:rPr>
                <w:rFonts w:ascii="Times New Roman"/>
                <w:b w:val="false"/>
                <w:i w:val="false"/>
                <w:color w:val="000000"/>
                <w:sz w:val="20"/>
              </w:rPr>
              <w:t>
факс (71035) 21356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ulutauzһez@mail.ru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"Бұқар жырау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Бұқар жырау көшесі, 75</w:t>
            </w:r>
            <w:r>
              <w:br/>
            </w:r>
            <w:r>
              <w:rPr>
                <w:rFonts w:ascii="Times New Roman"/>
                <w:b w:val="false"/>
                <w:i w:val="false"/>
                <w:color w:val="000000"/>
                <w:sz w:val="20"/>
              </w:rPr>
              <w:t>
тел. (72154) 21038</w:t>
            </w:r>
            <w:r>
              <w:br/>
            </w:r>
            <w:r>
              <w:rPr>
                <w:rFonts w:ascii="Times New Roman"/>
                <w:b w:val="false"/>
                <w:i w:val="false"/>
                <w:color w:val="000000"/>
                <w:sz w:val="20"/>
              </w:rPr>
              <w:t>
факс (72154) 21492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www.social.bukhar-zhirau.kz.</w:t>
            </w:r>
          </w:p>
          <w:p>
            <w:pPr>
              <w:spacing w:after="20"/>
              <w:ind w:left="20"/>
              <w:jc w:val="both"/>
            </w:pPr>
            <w:r>
              <w:rPr>
                <w:rFonts w:ascii="Times New Roman"/>
                <w:b w:val="false"/>
                <w:i w:val="false"/>
                <w:color w:val="000000"/>
                <w:sz w:val="20"/>
              </w:rPr>
              <w:t>bgirau_sobes@mail.ru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"Мүгедектерге протездік</w:t>
      </w:r>
      <w:r>
        <w:br/>
      </w:r>
      <w:r>
        <w:rPr>
          <w:rFonts w:ascii="Times New Roman"/>
          <w:b w:val="false"/>
          <w:i w:val="false"/>
          <w:color w:val="000000"/>
          <w:sz w:val="28"/>
        </w:rPr>
        <w:t>
- ортопедиялық көмек ұсыну</w:t>
      </w:r>
      <w:r>
        <w:br/>
      </w:r>
      <w:r>
        <w:rPr>
          <w:rFonts w:ascii="Times New Roman"/>
          <w:b w:val="false"/>
          <w:i w:val="false"/>
          <w:color w:val="000000"/>
          <w:sz w:val="28"/>
        </w:rPr>
        <w:t>
үшін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2-қосымша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6"/>
        <w:gridCol w:w="2686"/>
        <w:gridCol w:w="2635"/>
        <w:gridCol w:w="2673"/>
      </w:tblGrid>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Уақытылығы</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 лардың жалпы санына негізделген шағымдардың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"Мүгедектерге протездік</w:t>
      </w:r>
      <w:r>
        <w:br/>
      </w:r>
      <w:r>
        <w:rPr>
          <w:rFonts w:ascii="Times New Roman"/>
          <w:b w:val="false"/>
          <w:i w:val="false"/>
          <w:color w:val="000000"/>
          <w:sz w:val="28"/>
        </w:rPr>
        <w:t>
- ортопедиялық көмек ұсыну</w:t>
      </w:r>
      <w:r>
        <w:br/>
      </w:r>
      <w:r>
        <w:rPr>
          <w:rFonts w:ascii="Times New Roman"/>
          <w:b w:val="false"/>
          <w:i w:val="false"/>
          <w:color w:val="000000"/>
          <w:sz w:val="28"/>
        </w:rPr>
        <w:t>
үшін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 және аудан әкімдерінің байланыс мәліметтері мен қабылдау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3707"/>
        <w:gridCol w:w="3620"/>
        <w:gridCol w:w="3777"/>
      </w:tblGrid>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Мемлекеттік органның атауы</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Заңды мекен-жайы, телефондардың нөмірлері</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Басшылар мен олардың орынбасарларының азаматтарды қабылдау кестелері</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3</w:t>
            </w:r>
            <w:r>
              <w:br/>
            </w:r>
            <w:r>
              <w:rPr>
                <w:rFonts w:ascii="Times New Roman"/>
                <w:b w:val="false"/>
                <w:i w:val="false"/>
                <w:color w:val="000000"/>
                <w:sz w:val="20"/>
              </w:rPr>
              <w:t>
тел. (71036) 42648,</w:t>
            </w:r>
            <w:r>
              <w:br/>
            </w:r>
            <w:r>
              <w:rPr>
                <w:rFonts w:ascii="Times New Roman"/>
                <w:b w:val="false"/>
                <w:i w:val="false"/>
                <w:color w:val="000000"/>
                <w:sz w:val="20"/>
              </w:rPr>
              <w:t>
факс (71036) 48511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3-ші сәрсенбісі,</w:t>
            </w:r>
            <w:r>
              <w:br/>
            </w:r>
            <w:r>
              <w:rPr>
                <w:rFonts w:ascii="Times New Roman"/>
                <w:b w:val="false"/>
                <w:i w:val="false"/>
                <w:color w:val="000000"/>
                <w:sz w:val="20"/>
              </w:rPr>
              <w:t>
сағ. 16.00-дан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100600, Қарағанды облысы, Жезқазған қаласы, Алаш алаңы, 1</w:t>
            </w:r>
            <w:r>
              <w:br/>
            </w:r>
            <w:r>
              <w:rPr>
                <w:rFonts w:ascii="Times New Roman"/>
                <w:b w:val="false"/>
                <w:i w:val="false"/>
                <w:color w:val="000000"/>
                <w:sz w:val="20"/>
              </w:rPr>
              <w:t>
тел. (7102) 736594,</w:t>
            </w:r>
            <w:r>
              <w:br/>
            </w:r>
            <w:r>
              <w:rPr>
                <w:rFonts w:ascii="Times New Roman"/>
                <w:b w:val="false"/>
                <w:i w:val="false"/>
                <w:color w:val="000000"/>
                <w:sz w:val="20"/>
              </w:rPr>
              <w:t>
факс (7102) 736135</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100008, Қарағанды қаласы, Бұқар жырау даңғылы, 16</w:t>
            </w:r>
            <w:r>
              <w:br/>
            </w:r>
            <w:r>
              <w:rPr>
                <w:rFonts w:ascii="Times New Roman"/>
                <w:b w:val="false"/>
                <w:i w:val="false"/>
                <w:color w:val="000000"/>
                <w:sz w:val="20"/>
              </w:rPr>
              <w:t>
тел. (87212) 420220,</w:t>
            </w:r>
            <w:r>
              <w:br/>
            </w:r>
            <w:r>
              <w:rPr>
                <w:rFonts w:ascii="Times New Roman"/>
                <w:b w:val="false"/>
                <w:i w:val="false"/>
                <w:color w:val="000000"/>
                <w:sz w:val="20"/>
              </w:rPr>
              <w:t>
факс (87212) 419470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айына бір рет,</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100700, Қарағанды облысы, Қаражал қаласы, Абай көшесі, 9</w:t>
            </w:r>
            <w:r>
              <w:br/>
            </w:r>
            <w:r>
              <w:rPr>
                <w:rFonts w:ascii="Times New Roman"/>
                <w:b w:val="false"/>
                <w:i w:val="false"/>
                <w:color w:val="000000"/>
                <w:sz w:val="20"/>
              </w:rPr>
              <w:t xml:space="preserve">
тел. (71032) 26010, </w:t>
            </w:r>
            <w:r>
              <w:br/>
            </w:r>
            <w:r>
              <w:rPr>
                <w:rFonts w:ascii="Times New Roman"/>
                <w:b w:val="false"/>
                <w:i w:val="false"/>
                <w:color w:val="000000"/>
                <w:sz w:val="20"/>
              </w:rPr>
              <w:t>
факс (71032) 26474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14.30-дан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karajal_akimat@mail.ru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Пушкин көшесі, 7</w:t>
            </w:r>
            <w:r>
              <w:br/>
            </w:r>
            <w:r>
              <w:rPr>
                <w:rFonts w:ascii="Times New Roman"/>
                <w:b w:val="false"/>
                <w:i w:val="false"/>
                <w:color w:val="000000"/>
                <w:sz w:val="20"/>
              </w:rPr>
              <w:t>
тел. (71039) 52920,</w:t>
            </w:r>
            <w:r>
              <w:br/>
            </w:r>
            <w:r>
              <w:rPr>
                <w:rFonts w:ascii="Times New Roman"/>
                <w:b w:val="false"/>
                <w:i w:val="false"/>
                <w:color w:val="000000"/>
                <w:sz w:val="20"/>
              </w:rPr>
              <w:t>
факс (71039) 54030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101200, Қарағанды облысы, Саран қаласы, Жамбыл көшесі, 67</w:t>
            </w:r>
            <w:r>
              <w:br/>
            </w:r>
            <w:r>
              <w:rPr>
                <w:rFonts w:ascii="Times New Roman"/>
                <w:b w:val="false"/>
                <w:i w:val="false"/>
                <w:color w:val="000000"/>
                <w:sz w:val="20"/>
              </w:rPr>
              <w:t>
тел. (72137) 25208,</w:t>
            </w:r>
            <w:r>
              <w:br/>
            </w:r>
            <w:r>
              <w:rPr>
                <w:rFonts w:ascii="Times New Roman"/>
                <w:b w:val="false"/>
                <w:i w:val="false"/>
                <w:color w:val="000000"/>
                <w:sz w:val="20"/>
              </w:rPr>
              <w:t>
факс (72137) 26232</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108</w:t>
            </w:r>
            <w:r>
              <w:br/>
            </w:r>
            <w:r>
              <w:rPr>
                <w:rFonts w:ascii="Times New Roman"/>
                <w:b w:val="false"/>
                <w:i w:val="false"/>
                <w:color w:val="000000"/>
                <w:sz w:val="20"/>
              </w:rPr>
              <w:t>
тел. (71063) 33636,</w:t>
            </w:r>
            <w:r>
              <w:br/>
            </w:r>
            <w:r>
              <w:rPr>
                <w:rFonts w:ascii="Times New Roman"/>
                <w:b w:val="false"/>
                <w:i w:val="false"/>
                <w:color w:val="000000"/>
                <w:sz w:val="20"/>
              </w:rPr>
              <w:t>
факс (71063) 34554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12</w:t>
            </w:r>
            <w:r>
              <w:br/>
            </w:r>
            <w:r>
              <w:rPr>
                <w:rFonts w:ascii="Times New Roman"/>
                <w:b w:val="false"/>
                <w:i w:val="false"/>
                <w:color w:val="000000"/>
                <w:sz w:val="20"/>
              </w:rPr>
              <w:t>
тел. (7213) 922603,</w:t>
            </w:r>
            <w:r>
              <w:br/>
            </w:r>
            <w:r>
              <w:rPr>
                <w:rFonts w:ascii="Times New Roman"/>
                <w:b w:val="false"/>
                <w:i w:val="false"/>
                <w:color w:val="000000"/>
                <w:sz w:val="20"/>
              </w:rPr>
              <w:t>
факс (7213) 924680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15.00-ден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www.akimat-temirtau.kz</w:t>
            </w:r>
          </w:p>
          <w:p>
            <w:pPr>
              <w:spacing w:after="20"/>
              <w:ind w:left="20"/>
              <w:jc w:val="both"/>
            </w:pPr>
            <w:r>
              <w:rPr>
                <w:rFonts w:ascii="Times New Roman"/>
                <w:b w:val="false"/>
                <w:i w:val="false"/>
                <w:color w:val="000000"/>
                <w:sz w:val="20"/>
              </w:rPr>
              <w:t>akimat.temirtau@mail.ru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101600, Қарағанды облысы, Шахтинск қаласы, Абай даңғылы, 50-а</w:t>
            </w:r>
            <w:r>
              <w:br/>
            </w:r>
            <w:r>
              <w:rPr>
                <w:rFonts w:ascii="Times New Roman"/>
                <w:b w:val="false"/>
                <w:i w:val="false"/>
                <w:color w:val="000000"/>
                <w:sz w:val="20"/>
              </w:rPr>
              <w:t>
тел. (72156) 40844,</w:t>
            </w:r>
            <w:r>
              <w:br/>
            </w:r>
            <w:r>
              <w:rPr>
                <w:rFonts w:ascii="Times New Roman"/>
                <w:b w:val="false"/>
                <w:i w:val="false"/>
                <w:color w:val="000000"/>
                <w:sz w:val="20"/>
              </w:rPr>
              <w:t>
факс (72156) 42767</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Жеңіс даңғылы, 3</w:t>
            </w:r>
            <w:r>
              <w:br/>
            </w:r>
            <w:r>
              <w:rPr>
                <w:rFonts w:ascii="Times New Roman"/>
                <w:b w:val="false"/>
                <w:i w:val="false"/>
                <w:color w:val="000000"/>
                <w:sz w:val="20"/>
              </w:rPr>
              <w:t>
тел. (72131) 44800,</w:t>
            </w:r>
            <w:r>
              <w:br/>
            </w:r>
            <w:r>
              <w:rPr>
                <w:rFonts w:ascii="Times New Roman"/>
                <w:b w:val="false"/>
                <w:i w:val="false"/>
                <w:color w:val="000000"/>
                <w:sz w:val="20"/>
              </w:rPr>
              <w:t>
факс (72131) 44226</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3-ші дүйсенбісі, сағ. 16.00 бастап;</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4</w:t>
            </w:r>
            <w:r>
              <w:br/>
            </w:r>
            <w:r>
              <w:rPr>
                <w:rFonts w:ascii="Times New Roman"/>
                <w:b w:val="false"/>
                <w:i w:val="false"/>
                <w:color w:val="000000"/>
                <w:sz w:val="20"/>
              </w:rPr>
              <w:t>
тел. (71037) 21233,</w:t>
            </w:r>
            <w:r>
              <w:br/>
            </w:r>
            <w:r>
              <w:rPr>
                <w:rFonts w:ascii="Times New Roman"/>
                <w:b w:val="false"/>
                <w:i w:val="false"/>
                <w:color w:val="000000"/>
                <w:sz w:val="20"/>
              </w:rPr>
              <w:t>
факс (71037) 21474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3-ші дүйсенбісі</w:t>
            </w:r>
          </w:p>
          <w:p>
            <w:pPr>
              <w:spacing w:after="20"/>
              <w:ind w:left="20"/>
              <w:jc w:val="both"/>
            </w:pPr>
            <w:r>
              <w:rPr>
                <w:rFonts w:ascii="Times New Roman"/>
                <w:b w:val="false"/>
                <w:i w:val="false"/>
                <w:color w:val="000000"/>
                <w:sz w:val="20"/>
              </w:rPr>
              <w:t>Ақтоғай селосында,</w:t>
            </w:r>
            <w:r>
              <w:br/>
            </w:r>
            <w:r>
              <w:rPr>
                <w:rFonts w:ascii="Times New Roman"/>
                <w:b w:val="false"/>
                <w:i w:val="false"/>
                <w:color w:val="000000"/>
                <w:sz w:val="20"/>
              </w:rPr>
              <w:t>
әр айдың бірінші аптасы</w:t>
            </w:r>
          </w:p>
          <w:p>
            <w:pPr>
              <w:spacing w:after="20"/>
              <w:ind w:left="20"/>
              <w:jc w:val="both"/>
            </w:pPr>
            <w:r>
              <w:rPr>
                <w:rFonts w:ascii="Times New Roman"/>
                <w:b w:val="false"/>
                <w:i w:val="false"/>
                <w:color w:val="000000"/>
                <w:sz w:val="20"/>
              </w:rPr>
              <w:t>Сарышаған, Шашубай кенттерінде;</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ergan_77@mail.ru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көшесі, 39</w:t>
            </w:r>
            <w:r>
              <w:br/>
            </w:r>
            <w:r>
              <w:rPr>
                <w:rFonts w:ascii="Times New Roman"/>
                <w:b w:val="false"/>
                <w:i w:val="false"/>
                <w:color w:val="000000"/>
                <w:sz w:val="20"/>
              </w:rPr>
              <w:t>
тел. (72154) 21460,</w:t>
            </w:r>
            <w:r>
              <w:br/>
            </w:r>
            <w:r>
              <w:rPr>
                <w:rFonts w:ascii="Times New Roman"/>
                <w:b w:val="false"/>
                <w:i w:val="false"/>
                <w:color w:val="000000"/>
                <w:sz w:val="20"/>
              </w:rPr>
              <w:t>
факс (72154) 21118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14.00-дан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"Жаңаарқа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100500, Қарағанды облысы, Жаңаарқа ауданы, Тәуелсіздік көшесі, 5</w:t>
            </w:r>
            <w:r>
              <w:br/>
            </w:r>
            <w:r>
              <w:rPr>
                <w:rFonts w:ascii="Times New Roman"/>
                <w:b w:val="false"/>
                <w:i w:val="false"/>
                <w:color w:val="000000"/>
                <w:sz w:val="20"/>
              </w:rPr>
              <w:t>
тел (71030) 26101,</w:t>
            </w:r>
            <w:r>
              <w:br/>
            </w:r>
            <w:r>
              <w:rPr>
                <w:rFonts w:ascii="Times New Roman"/>
                <w:b w:val="false"/>
                <w:i w:val="false"/>
                <w:color w:val="000000"/>
                <w:sz w:val="20"/>
              </w:rPr>
              <w:t>
факс (71030) 27651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1-ші бейсенбісі,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23</w:t>
            </w:r>
            <w:r>
              <w:br/>
            </w:r>
            <w:r>
              <w:rPr>
                <w:rFonts w:ascii="Times New Roman"/>
                <w:b w:val="false"/>
                <w:i w:val="false"/>
                <w:color w:val="000000"/>
                <w:sz w:val="20"/>
              </w:rPr>
              <w:t>
тел. (72146) 31366,</w:t>
            </w:r>
            <w:r>
              <w:br/>
            </w:r>
            <w:r>
              <w:rPr>
                <w:rFonts w:ascii="Times New Roman"/>
                <w:b w:val="false"/>
                <w:i w:val="false"/>
                <w:color w:val="000000"/>
                <w:sz w:val="20"/>
              </w:rPr>
              <w:t>
факс (72146) 31368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сейсенбісі,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17.00-ден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Мыңбаев көшесі, 44</w:t>
            </w:r>
            <w:r>
              <w:br/>
            </w:r>
            <w:r>
              <w:rPr>
                <w:rFonts w:ascii="Times New Roman"/>
                <w:b w:val="false"/>
                <w:i w:val="false"/>
                <w:color w:val="000000"/>
                <w:sz w:val="20"/>
              </w:rPr>
              <w:t>
тел. (72144) 22631,</w:t>
            </w:r>
            <w:r>
              <w:br/>
            </w:r>
            <w:r>
              <w:rPr>
                <w:rFonts w:ascii="Times New Roman"/>
                <w:b w:val="false"/>
                <w:i w:val="false"/>
                <w:color w:val="000000"/>
                <w:sz w:val="20"/>
              </w:rPr>
              <w:t>
факс (72144) 21721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соңғы бейсенбісі,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101000, Қарағанды облысы Осакаровка кенті, Новая көшесі, 33</w:t>
            </w:r>
            <w:r>
              <w:br/>
            </w:r>
            <w:r>
              <w:rPr>
                <w:rFonts w:ascii="Times New Roman"/>
                <w:b w:val="false"/>
                <w:i w:val="false"/>
                <w:color w:val="000000"/>
                <w:sz w:val="20"/>
              </w:rPr>
              <w:t>
тел. (72149) 41842,</w:t>
            </w:r>
            <w:r>
              <w:br/>
            </w:r>
            <w:r>
              <w:rPr>
                <w:rFonts w:ascii="Times New Roman"/>
                <w:b w:val="false"/>
                <w:i w:val="false"/>
                <w:color w:val="000000"/>
                <w:sz w:val="20"/>
              </w:rPr>
              <w:t>
факс (72149) 43030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14.00-тен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3885"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27</w:t>
            </w:r>
            <w:r>
              <w:br/>
            </w:r>
            <w:r>
              <w:rPr>
                <w:rFonts w:ascii="Times New Roman"/>
                <w:b w:val="false"/>
                <w:i w:val="false"/>
                <w:color w:val="000000"/>
                <w:sz w:val="20"/>
              </w:rPr>
              <w:t>
тел. (71035) 21240,</w:t>
            </w:r>
            <w:r>
              <w:br/>
            </w:r>
            <w:r>
              <w:rPr>
                <w:rFonts w:ascii="Times New Roman"/>
                <w:b w:val="false"/>
                <w:i w:val="false"/>
                <w:color w:val="000000"/>
                <w:sz w:val="20"/>
              </w:rPr>
              <w:t>
факс (71035) 21451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24</w:t>
            </w:r>
            <w:r>
              <w:br/>
            </w:r>
            <w:r>
              <w:rPr>
                <w:rFonts w:ascii="Times New Roman"/>
                <w:b w:val="false"/>
                <w:i w:val="false"/>
                <w:color w:val="000000"/>
                <w:sz w:val="20"/>
              </w:rPr>
              <w:t>
тел (71031) 21417,</w:t>
            </w:r>
            <w:r>
              <w:br/>
            </w:r>
            <w:r>
              <w:rPr>
                <w:rFonts w:ascii="Times New Roman"/>
                <w:b w:val="false"/>
                <w:i w:val="false"/>
                <w:color w:val="000000"/>
                <w:sz w:val="20"/>
              </w:rPr>
              <w:t>
факс (71031) 21490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4-ші дүйсенбісі,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25 қарашадағы</w:t>
      </w:r>
      <w:r>
        <w:br/>
      </w:r>
      <w:r>
        <w:rPr>
          <w:rFonts w:ascii="Times New Roman"/>
          <w:b w:val="false"/>
          <w:i w:val="false"/>
          <w:color w:val="000000"/>
          <w:sz w:val="28"/>
        </w:rPr>
        <w:t>
N 32/08 қаулысымен</w:t>
      </w:r>
      <w:r>
        <w:br/>
      </w: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"Мүгедектерді сурдо-, 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w:t>
      </w:r>
      <w:r>
        <w:rPr>
          <w:rFonts w:ascii="Times New Roman"/>
          <w:b/>
          <w:i w:val="false"/>
          <w:color w:val="000080"/>
          <w:sz w:val="28"/>
        </w:rPr>
        <w:t>мемлекеттік қызметін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Сурдо-тифлотехникалық құралдармен және міндетті гигиеналық құралдармен қамтамасыз етуге құжаттар ресімдеу – сурдо- тифлоқұралдармен және міндетті гигиеналық құралдармен қамсыздандыру үшін оңалтудың жеке бағдарламасына сәйкес мұқтаж мүгедектерден құжаттар қабылдау.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3. Осы мемлекеттік қызмет Қазақстан Республикасының 2005 жылғы 13 сәуірдегі "Қазақстан Республикасында мүгедектерді әлеуметтік қорғау туралы" Заңы </w:t>
      </w:r>
      <w:r>
        <w:rPr>
          <w:rFonts w:ascii="Times New Roman"/>
          <w:b w:val="false"/>
          <w:i w:val="false"/>
          <w:color w:val="000000"/>
          <w:sz w:val="28"/>
        </w:rPr>
        <w:t>22 бабының</w:t>
      </w:r>
      <w:r>
        <w:rPr>
          <w:rFonts w:ascii="Times New Roman"/>
          <w:b w:val="false"/>
          <w:i w:val="false"/>
          <w:color w:val="000000"/>
          <w:sz w:val="28"/>
        </w:rPr>
        <w:t xml:space="preserve"> және Қазақстан Республикасы Үкіметінің 2005 жылғы 20 шілдедегі "Мүгедектерді оңалтудың кейбір мәселелері туралы" </w:t>
      </w:r>
      <w:r>
        <w:rPr>
          <w:rFonts w:ascii="Times New Roman"/>
          <w:b w:val="false"/>
          <w:i w:val="false"/>
          <w:color w:val="000000"/>
          <w:sz w:val="28"/>
        </w:rPr>
        <w:t>N 754</w:t>
      </w:r>
      <w:r>
        <w:rPr>
          <w:rFonts w:ascii="Times New Roman"/>
          <w:b w:val="false"/>
          <w:i w:val="false"/>
          <w:color w:val="000000"/>
          <w:sz w:val="28"/>
        </w:rPr>
        <w:t xml:space="preserve"> қаулысының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тұтынушының тұрғылықты жері бойынша қалалық, аудандық жұмыспен қамту және әлеуметтік бағдарламалар Бөлімдері (бұдан әрі – бөлімдер) көрсетеді.</w:t>
      </w:r>
      <w:r>
        <w:br/>
      </w:r>
      <w:r>
        <w:rPr>
          <w:rFonts w:ascii="Times New Roman"/>
          <w:b w:val="false"/>
          <w:i w:val="false"/>
          <w:color w:val="000000"/>
          <w:sz w:val="28"/>
        </w:rPr>
        <w:t>
</w:t>
      </w:r>
      <w:r>
        <w:rPr>
          <w:rFonts w:ascii="Times New Roman"/>
          <w:b w:val="false"/>
          <w:i w:val="false"/>
          <w:color w:val="000000"/>
          <w:sz w:val="28"/>
        </w:rPr>
        <w:t>
      5. Көрсетілген мемлекеттік қызметтің нәтижесі бойынша тұтынушы құжаттардың қабылданғаны туралы немесе қабылдаудан бас тартылғаны туралы құлақтандыру алады.</w:t>
      </w:r>
      <w:r>
        <w:br/>
      </w:r>
      <w:r>
        <w:rPr>
          <w:rFonts w:ascii="Times New Roman"/>
          <w:b w:val="false"/>
          <w:i w:val="false"/>
          <w:color w:val="000000"/>
          <w:sz w:val="28"/>
        </w:rPr>
        <w:t>
</w:t>
      </w:r>
      <w:r>
        <w:rPr>
          <w:rFonts w:ascii="Times New Roman"/>
          <w:b w:val="false"/>
          <w:i w:val="false"/>
          <w:color w:val="000000"/>
          <w:sz w:val="28"/>
        </w:rPr>
        <w:t>
      6. Төмендегі азаматтардың санаттары сурдотехникалық құралдармен қамтамасыз етілуге құқылы:</w:t>
      </w:r>
      <w:r>
        <w:br/>
      </w:r>
      <w:r>
        <w:rPr>
          <w:rFonts w:ascii="Times New Roman"/>
          <w:b w:val="false"/>
          <w:i w:val="false"/>
          <w:color w:val="000000"/>
          <w:sz w:val="28"/>
        </w:rPr>
        <w:t>
      1) Ұлы Отан соғысының қатысушылары, мүгедектер;</w:t>
      </w:r>
      <w:r>
        <w:br/>
      </w:r>
      <w:r>
        <w:rPr>
          <w:rFonts w:ascii="Times New Roman"/>
          <w:b w:val="false"/>
          <w:i w:val="false"/>
          <w:color w:val="000000"/>
          <w:sz w:val="28"/>
        </w:rPr>
        <w:t>
      2) Ұлы Отан соғысы мүгедектеріне жеңілдіктер мен кепілдіктер бойынша теңестірілген тұлғалар;</w:t>
      </w:r>
      <w:r>
        <w:br/>
      </w:r>
      <w:r>
        <w:rPr>
          <w:rFonts w:ascii="Times New Roman"/>
          <w:b w:val="false"/>
          <w:i w:val="false"/>
          <w:color w:val="000000"/>
          <w:sz w:val="28"/>
        </w:rPr>
        <w:t>
      3) бірінші, екінші, үшінші топтағы мүгедектер;</w:t>
      </w:r>
      <w:r>
        <w:br/>
      </w:r>
      <w:r>
        <w:rPr>
          <w:rFonts w:ascii="Times New Roman"/>
          <w:b w:val="false"/>
          <w:i w:val="false"/>
          <w:color w:val="000000"/>
          <w:sz w:val="28"/>
        </w:rPr>
        <w:t>
      4) мүгедек балалар;</w:t>
      </w:r>
      <w:r>
        <w:br/>
      </w:r>
      <w:r>
        <w:rPr>
          <w:rFonts w:ascii="Times New Roman"/>
          <w:b w:val="false"/>
          <w:i w:val="false"/>
          <w:color w:val="000000"/>
          <w:sz w:val="28"/>
        </w:rPr>
        <w:t>
      5) заңды тұлға жойылғанда немесе жеке кәсіпкер - жұмыс беруші қызметін тоқтатқан жағдайда еңбек жарақатынан (кәсіби науқастан) болған мүгедектер.</w:t>
      </w:r>
      <w:r>
        <w:br/>
      </w:r>
      <w:r>
        <w:rPr>
          <w:rFonts w:ascii="Times New Roman"/>
          <w:b w:val="false"/>
          <w:i w:val="false"/>
          <w:color w:val="000000"/>
          <w:sz w:val="28"/>
        </w:rPr>
        <w:t>
      Төмендегі азаматтардың санаттары тифлотехникалық құралдармен қамтамасыз етілуге құқылы:</w:t>
      </w:r>
      <w:r>
        <w:br/>
      </w:r>
      <w:r>
        <w:rPr>
          <w:rFonts w:ascii="Times New Roman"/>
          <w:b w:val="false"/>
          <w:i w:val="false"/>
          <w:color w:val="000000"/>
          <w:sz w:val="28"/>
        </w:rPr>
        <w:t>
      1) бірінші, екінші топтағы мүгедектер;</w:t>
      </w:r>
      <w:r>
        <w:br/>
      </w:r>
      <w:r>
        <w:rPr>
          <w:rFonts w:ascii="Times New Roman"/>
          <w:b w:val="false"/>
          <w:i w:val="false"/>
          <w:color w:val="000000"/>
          <w:sz w:val="28"/>
        </w:rPr>
        <w:t>
      2) мүгедек балалар;</w:t>
      </w:r>
      <w:r>
        <w:br/>
      </w:r>
      <w:r>
        <w:rPr>
          <w:rFonts w:ascii="Times New Roman"/>
          <w:b w:val="false"/>
          <w:i w:val="false"/>
          <w:color w:val="000000"/>
          <w:sz w:val="28"/>
        </w:rPr>
        <w:t>
      3) заңды тұлға жойылғанда немесе жеке кәсіпкер-жұмыс беруші қызметін тоқтатқан жағдайда еңбек жарақатынан (кәсіби науқастан) болған мүгедектер.</w:t>
      </w:r>
      <w:r>
        <w:br/>
      </w:r>
      <w:r>
        <w:rPr>
          <w:rFonts w:ascii="Times New Roman"/>
          <w:b w:val="false"/>
          <w:i w:val="false"/>
          <w:color w:val="000000"/>
          <w:sz w:val="28"/>
        </w:rPr>
        <w:t>
      Төмендегі азаматтардың санаттары міндетті гигиеналық құралдармен қамтамасыз етілуге құқылы:</w:t>
      </w:r>
      <w:r>
        <w:br/>
      </w:r>
      <w:r>
        <w:rPr>
          <w:rFonts w:ascii="Times New Roman"/>
          <w:b w:val="false"/>
          <w:i w:val="false"/>
          <w:color w:val="000000"/>
          <w:sz w:val="28"/>
        </w:rPr>
        <w:t>
      1) мүгедектер;</w:t>
      </w:r>
      <w:r>
        <w:br/>
      </w:r>
      <w:r>
        <w:rPr>
          <w:rFonts w:ascii="Times New Roman"/>
          <w:b w:val="false"/>
          <w:i w:val="false"/>
          <w:color w:val="000000"/>
          <w:sz w:val="28"/>
        </w:rPr>
        <w:t>
      2) мүгедек балалар;</w:t>
      </w:r>
      <w:r>
        <w:br/>
      </w:r>
      <w:r>
        <w:rPr>
          <w:rFonts w:ascii="Times New Roman"/>
          <w:b w:val="false"/>
          <w:i w:val="false"/>
          <w:color w:val="000000"/>
          <w:sz w:val="28"/>
        </w:rPr>
        <w:t>
      3) заңды тұлға жойылғанда немесе жеке кәсіпкер-жұмыс беруші қызметін тоқтатқан жағдайда еңбек жарақатынан (кәсіби науқастан) болған мүгедектер.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қажетті құжаттарды тапсырған кезінен бастап мемлекеттік қызметті көрсету ең ұзақ мерзімі: құжаттарды қабылдаған күннен бастап 15 күнтізбелік күн ішінде;</w:t>
      </w:r>
      <w:r>
        <w:br/>
      </w:r>
      <w:r>
        <w:rPr>
          <w:rFonts w:ascii="Times New Roman"/>
          <w:b w:val="false"/>
          <w:i w:val="false"/>
          <w:color w:val="000000"/>
          <w:sz w:val="28"/>
        </w:rPr>
        <w:t>
      мүгедектерді міндетті гигиеналық құралдармен қамтамасыз етуге құжаттар ресімдеу бойынша мемлекеттік қызмет көрсету мерзімдері - құжаттарды қабылдаған күннен бастап 10 күнтізбелік күн ішінде;</w:t>
      </w:r>
      <w:r>
        <w:br/>
      </w:r>
      <w:r>
        <w:rPr>
          <w:rFonts w:ascii="Times New Roman"/>
          <w:b w:val="false"/>
          <w:i w:val="false"/>
          <w:color w:val="000000"/>
          <w:sz w:val="28"/>
        </w:rPr>
        <w:t>
      2) қажетті құжаттарды тапсыру кезінде күту уақытының барынша ұзақтығы: 40 минуттан аспайды;</w:t>
      </w:r>
      <w:r>
        <w:br/>
      </w:r>
      <w:r>
        <w:rPr>
          <w:rFonts w:ascii="Times New Roman"/>
          <w:b w:val="false"/>
          <w:i w:val="false"/>
          <w:color w:val="000000"/>
          <w:sz w:val="28"/>
        </w:rPr>
        <w:t>
      3) құжаттарды алу кезегінде күту уақытының барынша ұзақтығы: 40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w:t>
      </w:r>
      <w:r>
        <w:rPr>
          <w:rFonts w:ascii="Times New Roman"/>
          <w:b w:val="false"/>
          <w:i w:val="false"/>
          <w:color w:val="000000"/>
          <w:sz w:val="28"/>
        </w:rPr>
        <w:t xml:space="preserve">
      9. Осы мемлекеттік қызметті көрсету стандарты Бөлімдердің үймереттерінде орнатылған ақпараттық стендтерде және Қарағанды облысы әкімдігінің </w:t>
      </w:r>
      <w:r>
        <w:rPr>
          <w:rFonts w:ascii="Times New Roman"/>
          <w:b w:val="false"/>
          <w:i w:val="false"/>
          <w:color w:val="000000"/>
          <w:sz w:val="28"/>
        </w:rPr>
        <w:t>www.karaganda-region.kz веб</w:t>
      </w:r>
      <w:r>
        <w:rPr>
          <w:rFonts w:ascii="Times New Roman"/>
          <w:b w:val="false"/>
          <w:i w:val="false"/>
          <w:color w:val="000000"/>
          <w:sz w:val="28"/>
        </w:rPr>
        <w:t>-сайтында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күн сайын, сенбі, жексенбі күндерінен басқа күндері, сағат 13.00-ден 14.00-ге дейінгі түскі ас үзілісімен, сағат 9.00-ден 18.00-ге дейін ұсынылады. Құжаттарды қабылдау алдын-ала жазылымсыз немесе жеделдетілген қызмет көрсетусіз кезек тәртібімен қабылданады.</w:t>
      </w:r>
      <w:r>
        <w:br/>
      </w:r>
      <w:r>
        <w:rPr>
          <w:rFonts w:ascii="Times New Roman"/>
          <w:b w:val="false"/>
          <w:i w:val="false"/>
          <w:color w:val="000000"/>
          <w:sz w:val="28"/>
        </w:rPr>
        <w:t>
</w:t>
      </w:r>
      <w:r>
        <w:rPr>
          <w:rFonts w:ascii="Times New Roman"/>
          <w:b w:val="false"/>
          <w:i w:val="false"/>
          <w:color w:val="000000"/>
          <w:sz w:val="28"/>
        </w:rPr>
        <w:t>
      11. Мемлекеттік қызметті ұсыну орындарында азаматтарды қабылдауға арналған жеке кабинеттер, қажетті құжаттар тізбесі мен оларды толтыру үлгілері бар ақпараттық стендтер, жүріп-тұру мүмкіндігі шектеулі адамдарға арналған пандустар көзделген.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Қажетті құжаттар мен талаптар тізбесі, оның ішінде мемлекеттік қызметті алу үшін жеңілдіктері бар тұлғаларға үшін қажетті құжаттар мен талаптар тізбесі:</w:t>
      </w:r>
      <w:r>
        <w:br/>
      </w:r>
      <w:r>
        <w:rPr>
          <w:rFonts w:ascii="Times New Roman"/>
          <w:b w:val="false"/>
          <w:i w:val="false"/>
          <w:color w:val="000000"/>
          <w:sz w:val="28"/>
        </w:rPr>
        <w:t>
      Сурдотехникалық құралдармен қамтамасыз етуге:</w:t>
      </w:r>
      <w:r>
        <w:br/>
      </w:r>
      <w:r>
        <w:rPr>
          <w:rFonts w:ascii="Times New Roman"/>
          <w:b w:val="false"/>
          <w:i w:val="false"/>
          <w:color w:val="000000"/>
          <w:sz w:val="28"/>
        </w:rPr>
        <w:t>
      1) Ұлы Отан соғысы қатысушыларына - өтініш, паспорт немесе жеке куәлік, медициналық ұйымның дәрігерлік-консультациялық комиссия қорытындысы;</w:t>
      </w:r>
      <w:r>
        <w:br/>
      </w:r>
      <w:r>
        <w:rPr>
          <w:rFonts w:ascii="Times New Roman"/>
          <w:b w:val="false"/>
          <w:i w:val="false"/>
          <w:color w:val="000000"/>
          <w:sz w:val="28"/>
        </w:rPr>
        <w:t>
      2) Ұлы Отан соғысы мүгедектеріне - өтініш, паспорт немесе жеке куәлік, мүгедекті оңалтудың жеке бағдарламасы;</w:t>
      </w:r>
      <w:r>
        <w:br/>
      </w:r>
      <w:r>
        <w:rPr>
          <w:rFonts w:ascii="Times New Roman"/>
          <w:b w:val="false"/>
          <w:i w:val="false"/>
          <w:color w:val="000000"/>
          <w:sz w:val="28"/>
        </w:rPr>
        <w:t>
      3) Ұлы Отан соғысы мүгедектеріне теңестірілген тұлғаларға - өтініш, паспорт немесе жеке куәлік, мүгедекті оңалтудың жеке бағдарламасы, жеңілдік алуға құқығы туралы белгісі бар зейнеткерлік куәлік;</w:t>
      </w:r>
      <w:r>
        <w:br/>
      </w:r>
      <w:r>
        <w:rPr>
          <w:rFonts w:ascii="Times New Roman"/>
          <w:b w:val="false"/>
          <w:i w:val="false"/>
          <w:color w:val="000000"/>
          <w:sz w:val="28"/>
        </w:rPr>
        <w:t>
      4) мүгедек балаларға - өтініш, паспорт немесе жеке куәлік, 16 жасқа дейінгі кәмелетке толмаған мүгедек балаларға – туу туралы куәлік және ата-анасының біреуінің (қамқоршыларының, қорғаушыларының) жеке басын куәландыратын құжат, паспорт немесе жеке куәлік, мүгедекті оңалтудың жеке бағдарламасы;</w:t>
      </w:r>
      <w:r>
        <w:br/>
      </w:r>
      <w:r>
        <w:rPr>
          <w:rFonts w:ascii="Times New Roman"/>
          <w:b w:val="false"/>
          <w:i w:val="false"/>
          <w:color w:val="000000"/>
          <w:sz w:val="28"/>
        </w:rPr>
        <w:t>
      5) бірінші, екінші, үшінші топтағы мүгедектерге - өтініш, паспорт немесе жеке куәлік, мүгедекті оңалтудың жеке бағдарламасы, зейнеткерлік куәлік;</w:t>
      </w:r>
      <w:r>
        <w:br/>
      </w:r>
      <w:r>
        <w:rPr>
          <w:rFonts w:ascii="Times New Roman"/>
          <w:b w:val="false"/>
          <w:i w:val="false"/>
          <w:color w:val="000000"/>
          <w:sz w:val="28"/>
        </w:rPr>
        <w:t>
      6) еңбек жарақатынан немесе кәсіби науқастан болған мүгедектерге - өтініш, паспорт немесе жеке куәлік, мүгедекті оңалтудың жеке бағдарламасы, зейнеткерлік куәлік, заңды тұлға жойылғаны немесе жеке кәсіпкер-жұмыс беруші қызметін тоқтатқаны туралы анықтама.</w:t>
      </w:r>
      <w:r>
        <w:br/>
      </w:r>
      <w:r>
        <w:rPr>
          <w:rFonts w:ascii="Times New Roman"/>
          <w:b w:val="false"/>
          <w:i w:val="false"/>
          <w:color w:val="000000"/>
          <w:sz w:val="28"/>
        </w:rPr>
        <w:t>
      Тифлотехникалық құралдармен қамтамасыз етуге:</w:t>
      </w:r>
      <w:r>
        <w:br/>
      </w:r>
      <w:r>
        <w:rPr>
          <w:rFonts w:ascii="Times New Roman"/>
          <w:b w:val="false"/>
          <w:i w:val="false"/>
          <w:color w:val="000000"/>
          <w:sz w:val="28"/>
        </w:rPr>
        <w:t>
      1) өтініш;</w:t>
      </w:r>
      <w:r>
        <w:br/>
      </w:r>
      <w:r>
        <w:rPr>
          <w:rFonts w:ascii="Times New Roman"/>
          <w:b w:val="false"/>
          <w:i w:val="false"/>
          <w:color w:val="000000"/>
          <w:sz w:val="28"/>
        </w:rPr>
        <w:t>
      2) мүгедекті оңалтудың жеке бағдарламасы;</w:t>
      </w:r>
      <w:r>
        <w:br/>
      </w:r>
      <w:r>
        <w:rPr>
          <w:rFonts w:ascii="Times New Roman"/>
          <w:b w:val="false"/>
          <w:i w:val="false"/>
          <w:color w:val="000000"/>
          <w:sz w:val="28"/>
        </w:rPr>
        <w:t>
      3) еңбек жарақатынан (кәсіби науқастан) болған мүгедектер заңды тұлға жойылғаны немесе жеке кәсіпкер-жұмыс беруші қызметін тоқтатқаны туралы құжатты қосымша ұсынады.</w:t>
      </w:r>
      <w:r>
        <w:br/>
      </w:r>
      <w:r>
        <w:rPr>
          <w:rFonts w:ascii="Times New Roman"/>
          <w:b w:val="false"/>
          <w:i w:val="false"/>
          <w:color w:val="000000"/>
          <w:sz w:val="28"/>
        </w:rPr>
        <w:t>
      Міндетті гигиеналық құралдармен қамтамасыз етуге:</w:t>
      </w:r>
      <w:r>
        <w:br/>
      </w:r>
      <w:r>
        <w:rPr>
          <w:rFonts w:ascii="Times New Roman"/>
          <w:b w:val="false"/>
          <w:i w:val="false"/>
          <w:color w:val="000000"/>
          <w:sz w:val="28"/>
        </w:rPr>
        <w:t>
      1) өтініш;</w:t>
      </w:r>
      <w:r>
        <w:br/>
      </w:r>
      <w:r>
        <w:rPr>
          <w:rFonts w:ascii="Times New Roman"/>
          <w:b w:val="false"/>
          <w:i w:val="false"/>
          <w:color w:val="000000"/>
          <w:sz w:val="28"/>
        </w:rPr>
        <w:t>
      2) мүгедекті оңалту жеке бағдарламасының көшірмесі;</w:t>
      </w:r>
      <w:r>
        <w:br/>
      </w:r>
      <w:r>
        <w:rPr>
          <w:rFonts w:ascii="Times New Roman"/>
          <w:b w:val="false"/>
          <w:i w:val="false"/>
          <w:color w:val="000000"/>
          <w:sz w:val="28"/>
        </w:rPr>
        <w:t>
      3) өтініш берушінің жеке басын куәландыратын құжат;</w:t>
      </w:r>
      <w:r>
        <w:br/>
      </w:r>
      <w:r>
        <w:rPr>
          <w:rFonts w:ascii="Times New Roman"/>
          <w:b w:val="false"/>
          <w:i w:val="false"/>
          <w:color w:val="000000"/>
          <w:sz w:val="28"/>
        </w:rPr>
        <w:t>
      4) мүгедек балалар – кәмелетке толмаған тұлғаны куәландыратын құжат – баланың туу туралы куәлігі және ата-аналарының біреуінің (қамқоршыларының, қорғаншыларының) жеке басын куәландыратын құжат;</w:t>
      </w:r>
      <w:r>
        <w:br/>
      </w:r>
      <w:r>
        <w:rPr>
          <w:rFonts w:ascii="Times New Roman"/>
          <w:b w:val="false"/>
          <w:i w:val="false"/>
          <w:color w:val="000000"/>
          <w:sz w:val="28"/>
        </w:rPr>
        <w:t>
      5) мүгедектігі туралы анықтама.</w:t>
      </w:r>
      <w:r>
        <w:br/>
      </w:r>
      <w:r>
        <w:rPr>
          <w:rFonts w:ascii="Times New Roman"/>
          <w:b w:val="false"/>
          <w:i w:val="false"/>
          <w:color w:val="000000"/>
          <w:sz w:val="28"/>
        </w:rPr>
        <w:t>
      Мүгедектің өзі келу мүмкіндігі болмаған жағдайда нотариалдық куәлікті талап етпейтін сенімхат негізінде міндетті гигиеналық құралдарды ұсыну туралы өтінішпен басқа адамға сенім білдіруіне болады.</w:t>
      </w:r>
      <w:r>
        <w:br/>
      </w:r>
      <w:r>
        <w:rPr>
          <w:rFonts w:ascii="Times New Roman"/>
          <w:b w:val="false"/>
          <w:i w:val="false"/>
          <w:color w:val="000000"/>
          <w:sz w:val="28"/>
        </w:rPr>
        <w:t>
      Құжаттардың түпнұсқасы да, көшірмесі де салыстыруға ұсынылады, содан кейін құжаттардың түпнұсқалары құжатты қабылдаған адамның тегі, аты және әкесінің аты, мерзімі мен уақыты көрсетілген растаумен бірге тұтынушыға қайтарылады.</w:t>
      </w:r>
      <w:r>
        <w:br/>
      </w:r>
      <w:r>
        <w:rPr>
          <w:rFonts w:ascii="Times New Roman"/>
          <w:b w:val="false"/>
          <w:i w:val="false"/>
          <w:color w:val="000000"/>
          <w:sz w:val="28"/>
        </w:rPr>
        <w:t>
</w:t>
      </w:r>
      <w:r>
        <w:rPr>
          <w:rFonts w:ascii="Times New Roman"/>
          <w:b w:val="false"/>
          <w:i w:val="false"/>
          <w:color w:val="000000"/>
          <w:sz w:val="28"/>
        </w:rPr>
        <w:t>
      13. Мемлекеттік қызмет тұтынушының тұрғылықты жері бойынша бөлім беретін нысандағы жазбаша өтініш бойынша ұсынылады.</w:t>
      </w:r>
      <w:r>
        <w:br/>
      </w:r>
      <w:r>
        <w:rPr>
          <w:rFonts w:ascii="Times New Roman"/>
          <w:b w:val="false"/>
          <w:i w:val="false"/>
          <w:color w:val="000000"/>
          <w:sz w:val="28"/>
        </w:rPr>
        <w:t>
</w:t>
      </w:r>
      <w:r>
        <w:rPr>
          <w:rFonts w:ascii="Times New Roman"/>
          <w:b w:val="false"/>
          <w:i w:val="false"/>
          <w:color w:val="000000"/>
          <w:sz w:val="28"/>
        </w:rPr>
        <w:t>
      14. Өтініш барлық қажетті құжаттармен қатар тұтынушының тұрғылықты жері бойынша бөлімге жауапты тұлғаға тапсырылады.</w:t>
      </w:r>
      <w:r>
        <w:br/>
      </w:r>
      <w:r>
        <w:rPr>
          <w:rFonts w:ascii="Times New Roman"/>
          <w:b w:val="false"/>
          <w:i w:val="false"/>
          <w:color w:val="000000"/>
          <w:sz w:val="28"/>
        </w:rPr>
        <w:t>
</w:t>
      </w:r>
      <w:r>
        <w:rPr>
          <w:rFonts w:ascii="Times New Roman"/>
          <w:b w:val="false"/>
          <w:i w:val="false"/>
          <w:color w:val="000000"/>
          <w:sz w:val="28"/>
        </w:rPr>
        <w:t>
      15. Тұрғылықты жері бойынша Бөлім құжаттарды тіркейді, тұтынушыға құжатты қабылдаған адамның тегі, аты және әкесінің аты, мерзімі мен уақыты көрсетілген растау береді.</w:t>
      </w:r>
      <w:r>
        <w:br/>
      </w:r>
      <w:r>
        <w:rPr>
          <w:rFonts w:ascii="Times New Roman"/>
          <w:b w:val="false"/>
          <w:i w:val="false"/>
          <w:color w:val="000000"/>
          <w:sz w:val="28"/>
        </w:rPr>
        <w:t>
</w:t>
      </w:r>
      <w:r>
        <w:rPr>
          <w:rFonts w:ascii="Times New Roman"/>
          <w:b w:val="false"/>
          <w:i w:val="false"/>
          <w:color w:val="000000"/>
          <w:sz w:val="28"/>
        </w:rPr>
        <w:t>
      16. Құлақтандыру тұтынушыға тұрғылықты жері бойынша Бөлімге өзі келгенде немесе пошта хабарламасы арқылы беріледі.</w:t>
      </w:r>
      <w:r>
        <w:br/>
      </w:r>
      <w:r>
        <w:rPr>
          <w:rFonts w:ascii="Times New Roman"/>
          <w:b w:val="false"/>
          <w:i w:val="false"/>
          <w:color w:val="000000"/>
          <w:sz w:val="28"/>
        </w:rPr>
        <w:t>
</w:t>
      </w:r>
      <w:r>
        <w:rPr>
          <w:rFonts w:ascii="Times New Roman"/>
          <w:b w:val="false"/>
          <w:i w:val="false"/>
          <w:color w:val="000000"/>
          <w:sz w:val="28"/>
        </w:rPr>
        <w:t>
      17. Мемлекеттік қызметті ұсынудан:</w:t>
      </w:r>
      <w:r>
        <w:br/>
      </w:r>
      <w:r>
        <w:rPr>
          <w:rFonts w:ascii="Times New Roman"/>
          <w:b w:val="false"/>
          <w:i w:val="false"/>
          <w:color w:val="000000"/>
          <w:sz w:val="28"/>
        </w:rPr>
        <w:t>
      1) егер денсаулығына зиян келтіргенге жауапты болып танылған жеке кәсіпкер-жұмыс берушінің қызметі белгіленген занама тәртібімен тоқтатылмаса кәсіби науқастан немесе еңбек жарақатынан болған мүгедектерге;</w:t>
      </w:r>
      <w:r>
        <w:br/>
      </w:r>
      <w:r>
        <w:rPr>
          <w:rFonts w:ascii="Times New Roman"/>
          <w:b w:val="false"/>
          <w:i w:val="false"/>
          <w:color w:val="000000"/>
          <w:sz w:val="28"/>
        </w:rPr>
        <w:t>
      2) осы мемлекеттік қызметті көрсетуге талап етілетін құжаттар тізбесі толық болмаған жағдайда;</w:t>
      </w:r>
      <w:r>
        <w:br/>
      </w:r>
      <w:r>
        <w:rPr>
          <w:rFonts w:ascii="Times New Roman"/>
          <w:b w:val="false"/>
          <w:i w:val="false"/>
          <w:color w:val="000000"/>
          <w:sz w:val="28"/>
        </w:rPr>
        <w:t>
      3) ұсынылған құжаттар жарамсыз болған жағдайда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Мемлекеттік органдардың қызметі басшылыққа алатын қағидаттар:</w:t>
      </w:r>
      <w:r>
        <w:br/>
      </w:r>
      <w:r>
        <w:rPr>
          <w:rFonts w:ascii="Times New Roman"/>
          <w:b w:val="false"/>
          <w:i w:val="false"/>
          <w:color w:val="000000"/>
          <w:sz w:val="28"/>
        </w:rPr>
        <w:t>
      1) адам бостандығы мен конституциялық құқығын сақтау;</w:t>
      </w:r>
      <w:r>
        <w:br/>
      </w:r>
      <w:r>
        <w:rPr>
          <w:rFonts w:ascii="Times New Roman"/>
          <w:b w:val="false"/>
          <w:i w:val="false"/>
          <w:color w:val="000000"/>
          <w:sz w:val="28"/>
        </w:rPr>
        <w:t>
      2) қызметтік борышты орындау кезіндегі заңдылық;</w:t>
      </w:r>
      <w:r>
        <w:br/>
      </w:r>
      <w:r>
        <w:rPr>
          <w:rFonts w:ascii="Times New Roman"/>
          <w:b w:val="false"/>
          <w:i w:val="false"/>
          <w:color w:val="000000"/>
          <w:sz w:val="28"/>
        </w:rPr>
        <w:t>
      3) сыпайылық;</w:t>
      </w:r>
      <w:r>
        <w:br/>
      </w:r>
      <w:r>
        <w:rPr>
          <w:rFonts w:ascii="Times New Roman"/>
          <w:b w:val="false"/>
          <w:i w:val="false"/>
          <w:color w:val="000000"/>
          <w:sz w:val="28"/>
        </w:rPr>
        <w:t>
      4) толық және жан-жақты ақпаратты ұсыну;</w:t>
      </w:r>
      <w:r>
        <w:br/>
      </w:r>
      <w:r>
        <w:rPr>
          <w:rFonts w:ascii="Times New Roman"/>
          <w:b w:val="false"/>
          <w:i w:val="false"/>
          <w:color w:val="000000"/>
          <w:sz w:val="28"/>
        </w:rPr>
        <w:t>
      5) ақпараттың құпиялығы және қорғалуы;</w:t>
      </w:r>
      <w:r>
        <w:br/>
      </w:r>
      <w:r>
        <w:rPr>
          <w:rFonts w:ascii="Times New Roman"/>
          <w:b w:val="false"/>
          <w:i w:val="false"/>
          <w:color w:val="000000"/>
          <w:sz w:val="28"/>
        </w:rPr>
        <w:t>
      6) өтініш беруші белгіленген мерзімде алмаған құжаттарды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стандарттың 2 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Бөлімдердің және олардың лауазымды тұлғаларының әрекеттеріне (әрекетсіздігіне) шағымдану тәртібін түсіндіруді және шағымды дайындауға жәрдемді жоғары тұрған мемлекеттік органдардан – "Қарағанды облысының жұмыспен қамтуды үйлестіру және әлеуметтік бағдарламалар басқармасы" (бұдан әрі – Басқарма) мемлекеттік мекемесінен, қалалар мен аудандар әкімдерінің аппараттарынан алуға болады.</w:t>
      </w:r>
      <w:r>
        <w:br/>
      </w:r>
      <w:r>
        <w:rPr>
          <w:rFonts w:ascii="Times New Roman"/>
          <w:b w:val="false"/>
          <w:i w:val="false"/>
          <w:color w:val="000000"/>
          <w:sz w:val="28"/>
        </w:rPr>
        <w:t>
      Тұтынушының Бөлімдердің әрекеті мен шешіміне және олардың лауазымдық тұлғаларына сот тәртібімен шағымдануға құқығы бар.</w:t>
      </w:r>
      <w:r>
        <w:br/>
      </w:r>
      <w:r>
        <w:rPr>
          <w:rFonts w:ascii="Times New Roman"/>
          <w:b w:val="false"/>
          <w:i w:val="false"/>
          <w:color w:val="000000"/>
          <w:sz w:val="28"/>
        </w:rPr>
        <w:t>
</w:t>
      </w:r>
      <w:r>
        <w:rPr>
          <w:rFonts w:ascii="Times New Roman"/>
          <w:b w:val="false"/>
          <w:i w:val="false"/>
          <w:color w:val="000000"/>
          <w:sz w:val="28"/>
        </w:rPr>
        <w:t>
      22. Шағымдар басқармаға, қалалар мен аудандар әкімдері аппараттарына ауызша немесе жазбаша түрде, немесе электронды түрде беріледі.</w:t>
      </w:r>
      <w:r>
        <w:br/>
      </w:r>
      <w:r>
        <w:rPr>
          <w:rFonts w:ascii="Times New Roman"/>
          <w:b w:val="false"/>
          <w:i w:val="false"/>
          <w:color w:val="000000"/>
          <w:sz w:val="28"/>
        </w:rPr>
        <w:t>
</w:t>
      </w:r>
      <w:r>
        <w:rPr>
          <w:rFonts w:ascii="Times New Roman"/>
          <w:b w:val="false"/>
          <w:i w:val="false"/>
          <w:color w:val="000000"/>
          <w:sz w:val="28"/>
        </w:rPr>
        <w:t xml:space="preserve">
      23. Шағымның қабылданғанын растайтын құжат Шағым журналында тіркеу болып табылады.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N 221</w:t>
      </w:r>
      <w:r>
        <w:rPr>
          <w:rFonts w:ascii="Times New Roman"/>
          <w:b w:val="false"/>
          <w:i w:val="false"/>
          <w:color w:val="000000"/>
          <w:sz w:val="28"/>
        </w:rPr>
        <w:t xml:space="preserve"> Заңында көзделген мерзімде қаралады. Шағымның қаралу барысы туралы шағымды қабылдаған мемлекеттік органның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Бөлімдердің және олардың жоғары тұрған органдарының байланыс деректері:</w:t>
      </w:r>
      <w:r>
        <w:br/>
      </w:r>
      <w:r>
        <w:rPr>
          <w:rFonts w:ascii="Times New Roman"/>
          <w:b w:val="false"/>
          <w:i w:val="false"/>
          <w:color w:val="000000"/>
          <w:sz w:val="28"/>
        </w:rPr>
        <w:t>
      1) Бөлімдер бастықтарының және олардың орынбасарларының азаматтарды қабылдау кестелері, телефоны, заңды мекен-жайы, электронды поштаның мекен-жайы осы стандарттың 1 қосымшасында көрсетілген;</w:t>
      </w:r>
      <w:r>
        <w:br/>
      </w:r>
      <w:r>
        <w:rPr>
          <w:rFonts w:ascii="Times New Roman"/>
          <w:b w:val="false"/>
          <w:i w:val="false"/>
          <w:color w:val="000000"/>
          <w:sz w:val="28"/>
        </w:rPr>
        <w:t>
      2) Қалалар мен аудандар әкімдіктерінің телефондары, заңды мекен-жайы, электронды пошталарының мекен-жайлары, веб-сайты осы стандарттың 3 қосымшасында көрсетілген.</w:t>
      </w:r>
      <w:r>
        <w:br/>
      </w:r>
      <w:r>
        <w:rPr>
          <w:rFonts w:ascii="Times New Roman"/>
          <w:b w:val="false"/>
          <w:i w:val="false"/>
          <w:color w:val="000000"/>
          <w:sz w:val="28"/>
        </w:rPr>
        <w:t>
</w:t>
      </w:r>
      <w:r>
        <w:rPr>
          <w:rFonts w:ascii="Times New Roman"/>
          <w:b w:val="false"/>
          <w:i w:val="false"/>
          <w:color w:val="000000"/>
          <w:sz w:val="28"/>
        </w:rPr>
        <w:t xml:space="preserve">
      25. Мемлекеттік қызметті ұсыну мәселелері жөніндегі қосымша ақпаратты тұтынушы мына мекен-жай бойынша: 100009, Қазақстан Республикасы, Қарағанды облысы, Қарағанды қаласы, Ержанов көшесі 47/3, электронды поштасының мекен-жайы </w:t>
      </w:r>
      <w:r>
        <w:rPr>
          <w:rFonts w:ascii="Times New Roman"/>
          <w:b w:val="false"/>
          <w:i w:val="false"/>
          <w:color w:val="000000"/>
          <w:sz w:val="28"/>
        </w:rPr>
        <w:t>karagandatrud@mail.ru, depkaraganda1@enbek.kz,</w:t>
      </w:r>
      <w:r>
        <w:rPr>
          <w:rFonts w:ascii="Times New Roman"/>
          <w:b w:val="false"/>
          <w:i w:val="false"/>
          <w:color w:val="000000"/>
          <w:sz w:val="28"/>
        </w:rPr>
        <w:t xml:space="preserve"> байланыс телефоны: 8 (7212) 432082 "Қарағанды облысының жұмыспен қамтуды үйлестіру және әлеуметтік бағдарламалар басқармасы" мемлекеттік мекемесінен алуына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"Мүгедектерді сурдо - </w:t>
      </w:r>
      <w:r>
        <w:br/>
      </w:r>
      <w:r>
        <w:rPr>
          <w:rFonts w:ascii="Times New Roman"/>
          <w:b w:val="false"/>
          <w:i w:val="false"/>
          <w:color w:val="000000"/>
          <w:sz w:val="28"/>
        </w:rPr>
        <w:t>
тифлоқұралдармен және міндетті</w:t>
      </w:r>
      <w:r>
        <w:br/>
      </w:r>
      <w:r>
        <w:rPr>
          <w:rFonts w:ascii="Times New Roman"/>
          <w:b w:val="false"/>
          <w:i w:val="false"/>
          <w:color w:val="000000"/>
          <w:sz w:val="28"/>
        </w:rPr>
        <w:t>
гигиеналық құралдармен қамтамасыз</w:t>
      </w:r>
      <w:r>
        <w:br/>
      </w:r>
      <w:r>
        <w:rPr>
          <w:rFonts w:ascii="Times New Roman"/>
          <w:b w:val="false"/>
          <w:i w:val="false"/>
          <w:color w:val="000000"/>
          <w:sz w:val="28"/>
        </w:rPr>
        <w:t>
етуге құжаттар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Жұмыспен қамту және әлеуметтік бағдарламалар бөлімдерінің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508"/>
        <w:gridCol w:w="4367"/>
        <w:gridCol w:w="4105"/>
      </w:tblGrid>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N</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Бөлімдердің атауы</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Заңды мекен-жайы, телефон нөмірлері</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100012, Қарағанды облысы, Қарағанды қаласы, Поспелов көшесі, 16</w:t>
            </w:r>
            <w:r>
              <w:br/>
            </w:r>
            <w:r>
              <w:rPr>
                <w:rFonts w:ascii="Times New Roman"/>
                <w:b w:val="false"/>
                <w:i w:val="false"/>
                <w:color w:val="000000"/>
                <w:sz w:val="20"/>
              </w:rPr>
              <w:t>
тел. (7212) 300169</w:t>
            </w:r>
            <w:r>
              <w:br/>
            </w:r>
            <w:r>
              <w:rPr>
                <w:rFonts w:ascii="Times New Roman"/>
                <w:b w:val="false"/>
                <w:i w:val="false"/>
                <w:color w:val="000000"/>
                <w:sz w:val="20"/>
              </w:rPr>
              <w:t>
факс (7212) 300229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 karaganda-akimat.kz</w:t>
            </w:r>
          </w:p>
          <w:p>
            <w:pPr>
              <w:spacing w:after="20"/>
              <w:ind w:left="20"/>
              <w:jc w:val="both"/>
            </w:pPr>
            <w:r>
              <w:rPr>
                <w:rFonts w:ascii="Times New Roman"/>
                <w:b w:val="false"/>
                <w:i w:val="false"/>
                <w:color w:val="000000"/>
                <w:sz w:val="20"/>
              </w:rPr>
              <w:t>krggorsobes@mail.ru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5</w:t>
            </w:r>
            <w:r>
              <w:br/>
            </w:r>
            <w:r>
              <w:rPr>
                <w:rFonts w:ascii="Times New Roman"/>
                <w:b w:val="false"/>
                <w:i w:val="false"/>
                <w:color w:val="000000"/>
                <w:sz w:val="20"/>
              </w:rPr>
              <w:t>
тел. (71036) 41411</w:t>
            </w:r>
            <w:r>
              <w:br/>
            </w:r>
            <w:r>
              <w:rPr>
                <w:rFonts w:ascii="Times New Roman"/>
                <w:b w:val="false"/>
                <w:i w:val="false"/>
                <w:color w:val="000000"/>
                <w:sz w:val="20"/>
              </w:rPr>
              <w:t>
факс (71036) 41411</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www.social.balkhash.kz</w:t>
            </w:r>
          </w:p>
          <w:p>
            <w:pPr>
              <w:spacing w:after="20"/>
              <w:ind w:left="20"/>
              <w:jc w:val="both"/>
            </w:pPr>
            <w:r>
              <w:rPr>
                <w:rFonts w:ascii="Times New Roman"/>
                <w:b w:val="false"/>
                <w:i w:val="false"/>
                <w:color w:val="000000"/>
                <w:sz w:val="20"/>
              </w:rPr>
              <w:t>sobes_balkhash@mail.ru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100700, Қарағанды облысы, Қаражал қаласы, Сары-тоқа көшесі 1</w:t>
            </w:r>
            <w:r>
              <w:br/>
            </w:r>
            <w:r>
              <w:rPr>
                <w:rFonts w:ascii="Times New Roman"/>
                <w:b w:val="false"/>
                <w:i w:val="false"/>
                <w:color w:val="000000"/>
                <w:sz w:val="20"/>
              </w:rPr>
              <w:t>
тел. (71032) 26284</w:t>
            </w:r>
            <w:r>
              <w:br/>
            </w:r>
            <w:r>
              <w:rPr>
                <w:rFonts w:ascii="Times New Roman"/>
                <w:b w:val="false"/>
                <w:i w:val="false"/>
                <w:color w:val="000000"/>
                <w:sz w:val="20"/>
              </w:rPr>
              <w:t>
факс (71032) 27190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sobes-karajal@mail.ru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101100, Қарағанды облысы, Приозерск қаласы, Балқаш көшесі, 5</w:t>
            </w:r>
            <w:r>
              <w:br/>
            </w:r>
            <w:r>
              <w:rPr>
                <w:rFonts w:ascii="Times New Roman"/>
                <w:b w:val="false"/>
                <w:i w:val="false"/>
                <w:color w:val="000000"/>
                <w:sz w:val="20"/>
              </w:rPr>
              <w:t>
тел. (71039) 52406</w:t>
            </w:r>
            <w:r>
              <w:br/>
            </w:r>
            <w:r>
              <w:rPr>
                <w:rFonts w:ascii="Times New Roman"/>
                <w:b w:val="false"/>
                <w:i w:val="false"/>
                <w:color w:val="000000"/>
                <w:sz w:val="20"/>
              </w:rPr>
              <w:t>
факс (71039) 53267</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www.priozersk-ocz.ru</w:t>
            </w:r>
          </w:p>
          <w:p>
            <w:pPr>
              <w:spacing w:after="20"/>
              <w:ind w:left="20"/>
              <w:jc w:val="both"/>
            </w:pPr>
            <w:r>
              <w:rPr>
                <w:rFonts w:ascii="Times New Roman"/>
                <w:b w:val="false"/>
                <w:i w:val="false"/>
                <w:color w:val="000000"/>
                <w:sz w:val="20"/>
              </w:rPr>
              <w:t>prio1@mail.kz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101200, Қарағанды облысы, Саран қаласы, Жеңіс көшесі, 45</w:t>
            </w:r>
            <w:r>
              <w:br/>
            </w:r>
            <w:r>
              <w:rPr>
                <w:rFonts w:ascii="Times New Roman"/>
                <w:b w:val="false"/>
                <w:i w:val="false"/>
                <w:color w:val="000000"/>
                <w:sz w:val="20"/>
              </w:rPr>
              <w:t>
т</w:t>
            </w:r>
            <w:r>
              <w:rPr>
                <w:rFonts w:ascii="Times New Roman"/>
                <w:b w:val="false"/>
                <w:i w:val="false"/>
                <w:color w:val="000000"/>
                <w:sz w:val="20"/>
              </w:rPr>
              <w:t>ел.(72137) 26208</w:t>
            </w:r>
            <w:r>
              <w:br/>
            </w:r>
            <w:r>
              <w:rPr>
                <w:rFonts w:ascii="Times New Roman"/>
                <w:b w:val="false"/>
                <w:i w:val="false"/>
                <w:color w:val="000000"/>
                <w:sz w:val="20"/>
              </w:rPr>
              <w:t>
Факс (72137) 26208</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sar_ozsp@krg.gov.kz</w:t>
            </w:r>
          </w:p>
        </w:tc>
      </w:tr>
      <w:tr>
        <w:trPr>
          <w:trHeight w:val="2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2</w:t>
            </w:r>
            <w:r>
              <w:br/>
            </w:r>
            <w:r>
              <w:rPr>
                <w:rFonts w:ascii="Times New Roman"/>
                <w:b w:val="false"/>
                <w:i w:val="false"/>
                <w:color w:val="000000"/>
                <w:sz w:val="20"/>
              </w:rPr>
              <w:t>
тел. (7213) 923591</w:t>
            </w:r>
            <w:r>
              <w:br/>
            </w:r>
            <w:r>
              <w:rPr>
                <w:rFonts w:ascii="Times New Roman"/>
                <w:b w:val="false"/>
                <w:i w:val="false"/>
                <w:color w:val="000000"/>
                <w:sz w:val="20"/>
              </w:rPr>
              <w:t>
факс (7213) 954455</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sobes.temirtay.kz</w:t>
            </w:r>
          </w:p>
          <w:p>
            <w:pPr>
              <w:spacing w:after="20"/>
              <w:ind w:left="20"/>
              <w:jc w:val="both"/>
            </w:pPr>
            <w:r>
              <w:rPr>
                <w:rFonts w:ascii="Times New Roman"/>
                <w:b w:val="false"/>
                <w:i w:val="false"/>
                <w:color w:val="000000"/>
                <w:sz w:val="20"/>
              </w:rPr>
              <w:t>sobes_temirtay@mail.ru</w:t>
            </w:r>
          </w:p>
        </w:tc>
      </w:tr>
      <w:tr>
        <w:trPr>
          <w:trHeight w:val="8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101600, Қарағанды облысы, Шахтинск қаласы, Калинин көшесі, 17</w:t>
            </w:r>
            <w:r>
              <w:br/>
            </w:r>
            <w:r>
              <w:rPr>
                <w:rFonts w:ascii="Times New Roman"/>
                <w:b w:val="false"/>
                <w:i w:val="false"/>
                <w:color w:val="000000"/>
                <w:sz w:val="20"/>
              </w:rPr>
              <w:t>
тел. (72156) 52578, 42893</w:t>
            </w:r>
            <w:r>
              <w:br/>
            </w:r>
            <w:r>
              <w:rPr>
                <w:rFonts w:ascii="Times New Roman"/>
                <w:b w:val="false"/>
                <w:i w:val="false"/>
                <w:color w:val="000000"/>
                <w:sz w:val="20"/>
              </w:rPr>
              <w:t>
факс (72156) 55532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shahtinsk.kz</w:t>
            </w:r>
          </w:p>
          <w:p>
            <w:pPr>
              <w:spacing w:after="20"/>
              <w:ind w:left="20"/>
              <w:jc w:val="both"/>
            </w:pPr>
            <w:r>
              <w:rPr>
                <w:rFonts w:ascii="Times New Roman"/>
                <w:b w:val="false"/>
                <w:i w:val="false"/>
                <w:color w:val="000000"/>
                <w:sz w:val="20"/>
              </w:rPr>
              <w:t>ozsp@list.ru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100600, Қарағанды облысы, Жезқазған қаласы, С.Сейфуллин көшесі, 39а</w:t>
            </w:r>
            <w:r>
              <w:br/>
            </w:r>
            <w:r>
              <w:rPr>
                <w:rFonts w:ascii="Times New Roman"/>
                <w:b w:val="false"/>
                <w:i w:val="false"/>
                <w:color w:val="000000"/>
                <w:sz w:val="20"/>
              </w:rPr>
              <w:t>
тел.(7102) 765670</w:t>
            </w:r>
            <w:r>
              <w:br/>
            </w:r>
            <w:r>
              <w:rPr>
                <w:rFonts w:ascii="Times New Roman"/>
                <w:b w:val="false"/>
                <w:i w:val="false"/>
                <w:color w:val="000000"/>
                <w:sz w:val="20"/>
              </w:rPr>
              <w:t>
факс (7102) 765662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www.social.jezkazgan.kz</w:t>
            </w:r>
          </w:p>
          <w:p>
            <w:pPr>
              <w:spacing w:after="20"/>
              <w:ind w:left="20"/>
              <w:jc w:val="both"/>
            </w:pPr>
            <w:r>
              <w:rPr>
                <w:rFonts w:ascii="Times New Roman"/>
                <w:b w:val="false"/>
                <w:i w:val="false"/>
                <w:color w:val="000000"/>
                <w:sz w:val="20"/>
              </w:rPr>
              <w:t>zhez_cobes@krg.gov.kz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9</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тел. (71063) 35158, 34986</w:t>
            </w:r>
            <w:r>
              <w:br/>
            </w:r>
            <w:r>
              <w:rPr>
                <w:rFonts w:ascii="Times New Roman"/>
                <w:b w:val="false"/>
                <w:i w:val="false"/>
                <w:color w:val="000000"/>
                <w:sz w:val="20"/>
              </w:rPr>
              <w:t>
факс (71063) 33309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otdelzan81@mail.ru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М.Әуезов көшесі, 30</w:t>
            </w:r>
            <w:r>
              <w:br/>
            </w:r>
            <w:r>
              <w:rPr>
                <w:rFonts w:ascii="Times New Roman"/>
                <w:b w:val="false"/>
                <w:i w:val="false"/>
                <w:color w:val="000000"/>
                <w:sz w:val="20"/>
              </w:rPr>
              <w:t>
тел. (72131) 44612</w:t>
            </w:r>
            <w:r>
              <w:br/>
            </w:r>
            <w:r>
              <w:rPr>
                <w:rFonts w:ascii="Times New Roman"/>
                <w:b w:val="false"/>
                <w:i w:val="false"/>
                <w:color w:val="000000"/>
                <w:sz w:val="20"/>
              </w:rPr>
              <w:t>
факс (72131) 44934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osznabay@mail.ru</w:t>
            </w:r>
          </w:p>
        </w:tc>
      </w:tr>
      <w:tr>
        <w:trPr>
          <w:trHeight w:val="196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100500, Қарағанды облысы, Жаңаарқа ауданы, Атасу кенті Тәуелсіздік даңғылы, 5</w:t>
            </w:r>
            <w:r>
              <w:br/>
            </w:r>
            <w:r>
              <w:rPr>
                <w:rFonts w:ascii="Times New Roman"/>
                <w:b w:val="false"/>
                <w:i w:val="false"/>
                <w:color w:val="000000"/>
                <w:sz w:val="20"/>
              </w:rPr>
              <w:t>
тел. (71030) 27180, 26360</w:t>
            </w:r>
            <w:r>
              <w:br/>
            </w:r>
            <w:r>
              <w:rPr>
                <w:rFonts w:ascii="Times New Roman"/>
                <w:b w:val="false"/>
                <w:i w:val="false"/>
                <w:color w:val="000000"/>
                <w:sz w:val="20"/>
              </w:rPr>
              <w:t>
факс (71030) 28046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janaarka_sobes_8@mail.ru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14</w:t>
            </w:r>
            <w:r>
              <w:br/>
            </w:r>
            <w:r>
              <w:rPr>
                <w:rFonts w:ascii="Times New Roman"/>
                <w:b w:val="false"/>
                <w:i w:val="false"/>
                <w:color w:val="000000"/>
                <w:sz w:val="20"/>
              </w:rPr>
              <w:t>
тел. (72146) 32899</w:t>
            </w:r>
            <w:r>
              <w:br/>
            </w:r>
            <w:r>
              <w:rPr>
                <w:rFonts w:ascii="Times New Roman"/>
                <w:b w:val="false"/>
                <w:i w:val="false"/>
                <w:color w:val="000000"/>
                <w:sz w:val="20"/>
              </w:rPr>
              <w:t>
факс (72146) 32899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karkaraly_otszn@mail.ru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Абай көшесі, 56</w:t>
            </w:r>
            <w:r>
              <w:br/>
            </w:r>
            <w:r>
              <w:rPr>
                <w:rFonts w:ascii="Times New Roman"/>
                <w:b w:val="false"/>
                <w:i w:val="false"/>
                <w:color w:val="000000"/>
                <w:sz w:val="20"/>
              </w:rPr>
              <w:t>
тел. (72144) 22660</w:t>
            </w:r>
            <w:r>
              <w:br/>
            </w:r>
            <w:r>
              <w:rPr>
                <w:rFonts w:ascii="Times New Roman"/>
                <w:b w:val="false"/>
                <w:i w:val="false"/>
                <w:color w:val="000000"/>
                <w:sz w:val="20"/>
              </w:rPr>
              <w:t>
факс (72144) 22646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nura_sob@mail.kz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101000, Қарағанды облысы, Осакаров ауданы, Осакаров кенті, Литвиновская көшесі, 71</w:t>
            </w:r>
            <w:r>
              <w:br/>
            </w:r>
            <w:r>
              <w:rPr>
                <w:rFonts w:ascii="Times New Roman"/>
                <w:b w:val="false"/>
                <w:i w:val="false"/>
                <w:color w:val="000000"/>
                <w:sz w:val="20"/>
              </w:rPr>
              <w:t>
тел. (72149) 41374</w:t>
            </w:r>
            <w:r>
              <w:br/>
            </w:r>
            <w:r>
              <w:rPr>
                <w:rFonts w:ascii="Times New Roman"/>
                <w:b w:val="false"/>
                <w:i w:val="false"/>
                <w:color w:val="000000"/>
                <w:sz w:val="20"/>
              </w:rPr>
              <w:t>
факс (72149) 42184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oszn_osak@mail.kz</w:t>
            </w:r>
          </w:p>
        </w:tc>
      </w:tr>
      <w:tr>
        <w:trPr>
          <w:trHeight w:val="14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7</w:t>
            </w:r>
            <w:r>
              <w:br/>
            </w:r>
            <w:r>
              <w:rPr>
                <w:rFonts w:ascii="Times New Roman"/>
                <w:b w:val="false"/>
                <w:i w:val="false"/>
                <w:color w:val="000000"/>
                <w:sz w:val="20"/>
              </w:rPr>
              <w:t>
тел. (71037) 21042</w:t>
            </w:r>
            <w:r>
              <w:br/>
            </w:r>
            <w:r>
              <w:rPr>
                <w:rFonts w:ascii="Times New Roman"/>
                <w:b w:val="false"/>
                <w:i w:val="false"/>
                <w:color w:val="000000"/>
                <w:sz w:val="20"/>
              </w:rPr>
              <w:t>
факс (71037) 21290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aktrozcp@mail.ru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71</w:t>
            </w:r>
            <w:r>
              <w:br/>
            </w:r>
            <w:r>
              <w:rPr>
                <w:rFonts w:ascii="Times New Roman"/>
                <w:b w:val="false"/>
                <w:i w:val="false"/>
                <w:color w:val="000000"/>
                <w:sz w:val="20"/>
              </w:rPr>
              <w:t>
тел. (71031)21338</w:t>
            </w:r>
            <w:r>
              <w:br/>
            </w:r>
            <w:r>
              <w:rPr>
                <w:rFonts w:ascii="Times New Roman"/>
                <w:b w:val="false"/>
                <w:i w:val="false"/>
                <w:color w:val="000000"/>
                <w:sz w:val="20"/>
              </w:rPr>
              <w:t>
факс (71031)21180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shetsk_sobes@mail.ru</w:t>
            </w:r>
          </w:p>
        </w:tc>
      </w:tr>
      <w:tr>
        <w:trPr>
          <w:trHeight w:val="124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23,</w:t>
            </w:r>
            <w:r>
              <w:br/>
            </w:r>
            <w:r>
              <w:rPr>
                <w:rFonts w:ascii="Times New Roman"/>
                <w:b w:val="false"/>
                <w:i w:val="false"/>
                <w:color w:val="000000"/>
                <w:sz w:val="20"/>
              </w:rPr>
              <w:t>
тел. (71035)21207</w:t>
            </w:r>
            <w:r>
              <w:br/>
            </w:r>
            <w:r>
              <w:rPr>
                <w:rFonts w:ascii="Times New Roman"/>
                <w:b w:val="false"/>
                <w:i w:val="false"/>
                <w:color w:val="000000"/>
                <w:sz w:val="20"/>
              </w:rPr>
              <w:t>
факс (71035) 21356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ulutauzһez@mail.ru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"Бұқар жырау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Бұқар жырау көшесі, 75</w:t>
            </w:r>
            <w:r>
              <w:br/>
            </w:r>
            <w:r>
              <w:rPr>
                <w:rFonts w:ascii="Times New Roman"/>
                <w:b w:val="false"/>
                <w:i w:val="false"/>
                <w:color w:val="000000"/>
                <w:sz w:val="20"/>
              </w:rPr>
              <w:t>
тел. (72154) 21038</w:t>
            </w:r>
            <w:r>
              <w:br/>
            </w:r>
            <w:r>
              <w:rPr>
                <w:rFonts w:ascii="Times New Roman"/>
                <w:b w:val="false"/>
                <w:i w:val="false"/>
                <w:color w:val="000000"/>
                <w:sz w:val="20"/>
              </w:rPr>
              <w:t>
факс (72154) 21492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www.social.bukhar-zhirau.kz.</w:t>
            </w:r>
          </w:p>
          <w:p>
            <w:pPr>
              <w:spacing w:after="20"/>
              <w:ind w:left="20"/>
              <w:jc w:val="both"/>
            </w:pPr>
            <w:r>
              <w:rPr>
                <w:rFonts w:ascii="Times New Roman"/>
                <w:b w:val="false"/>
                <w:i w:val="false"/>
                <w:color w:val="000000"/>
                <w:sz w:val="20"/>
              </w:rPr>
              <w:t>bgirau_sobes@mail.ru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"Мүгедектерді сурдо -</w:t>
      </w:r>
      <w:r>
        <w:br/>
      </w:r>
      <w:r>
        <w:rPr>
          <w:rFonts w:ascii="Times New Roman"/>
          <w:b w:val="false"/>
          <w:i w:val="false"/>
          <w:color w:val="000000"/>
          <w:sz w:val="28"/>
        </w:rPr>
        <w:t>
тифлоқұралдармен және міндетті</w:t>
      </w:r>
      <w:r>
        <w:br/>
      </w:r>
      <w:r>
        <w:rPr>
          <w:rFonts w:ascii="Times New Roman"/>
          <w:b w:val="false"/>
          <w:i w:val="false"/>
          <w:color w:val="000000"/>
          <w:sz w:val="28"/>
        </w:rPr>
        <w:t>
гигиеналық құралдармен қамтамасыз</w:t>
      </w:r>
      <w:r>
        <w:br/>
      </w:r>
      <w:r>
        <w:rPr>
          <w:rFonts w:ascii="Times New Roman"/>
          <w:b w:val="false"/>
          <w:i w:val="false"/>
          <w:color w:val="000000"/>
          <w:sz w:val="28"/>
        </w:rPr>
        <w:t>
етуге құжаттар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2-қосымша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6"/>
        <w:gridCol w:w="2686"/>
        <w:gridCol w:w="2635"/>
        <w:gridCol w:w="2673"/>
      </w:tblGrid>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Уақытылығы</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Қолжетімділік</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 лардың жалпы санына негізделген шағымдардың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"Мүгедектерді сурдо -</w:t>
      </w:r>
      <w:r>
        <w:br/>
      </w:r>
      <w:r>
        <w:rPr>
          <w:rFonts w:ascii="Times New Roman"/>
          <w:b w:val="false"/>
          <w:i w:val="false"/>
          <w:color w:val="000000"/>
          <w:sz w:val="28"/>
        </w:rPr>
        <w:t>
тифлоқұралдармен және міндетті</w:t>
      </w:r>
      <w:r>
        <w:br/>
      </w:r>
      <w:r>
        <w:rPr>
          <w:rFonts w:ascii="Times New Roman"/>
          <w:b w:val="false"/>
          <w:i w:val="false"/>
          <w:color w:val="000000"/>
          <w:sz w:val="28"/>
        </w:rPr>
        <w:t>
гигиеналық құралдармен қамтамасыз</w:t>
      </w:r>
      <w:r>
        <w:br/>
      </w:r>
      <w:r>
        <w:rPr>
          <w:rFonts w:ascii="Times New Roman"/>
          <w:b w:val="false"/>
          <w:i w:val="false"/>
          <w:color w:val="000000"/>
          <w:sz w:val="28"/>
        </w:rPr>
        <w:t>
етуге құжаттар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 және аудан әкімдерінің байланыс мәліметтері мен қабылдау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3707"/>
        <w:gridCol w:w="3620"/>
        <w:gridCol w:w="3777"/>
      </w:tblGrid>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Мемлекеттік органның атауы</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Заңды мекен-жайы, телефондардың нөмірлері</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Басшылар мен олардың орынбасарларының азаматтарды қабылдау кестелері</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3</w:t>
            </w:r>
            <w:r>
              <w:br/>
            </w:r>
            <w:r>
              <w:rPr>
                <w:rFonts w:ascii="Times New Roman"/>
                <w:b w:val="false"/>
                <w:i w:val="false"/>
                <w:color w:val="000000"/>
                <w:sz w:val="20"/>
              </w:rPr>
              <w:t>
тел. (71036) 42648,</w:t>
            </w:r>
            <w:r>
              <w:br/>
            </w:r>
            <w:r>
              <w:rPr>
                <w:rFonts w:ascii="Times New Roman"/>
                <w:b w:val="false"/>
                <w:i w:val="false"/>
                <w:color w:val="000000"/>
                <w:sz w:val="20"/>
              </w:rPr>
              <w:t>
факс (71036) 48511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3-ші сәрсенбісі,</w:t>
            </w:r>
            <w:r>
              <w:br/>
            </w:r>
            <w:r>
              <w:rPr>
                <w:rFonts w:ascii="Times New Roman"/>
                <w:b w:val="false"/>
                <w:i w:val="false"/>
                <w:color w:val="000000"/>
                <w:sz w:val="20"/>
              </w:rPr>
              <w:t>
сағ. 16.00-дан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100600, Қарағанды облысы, Жезқазған қаласы, Алаш алаңы, 1</w:t>
            </w:r>
            <w:r>
              <w:br/>
            </w:r>
            <w:r>
              <w:rPr>
                <w:rFonts w:ascii="Times New Roman"/>
                <w:b w:val="false"/>
                <w:i w:val="false"/>
                <w:color w:val="000000"/>
                <w:sz w:val="20"/>
              </w:rPr>
              <w:t>
тел. (7102) 736594,</w:t>
            </w:r>
            <w:r>
              <w:br/>
            </w:r>
            <w:r>
              <w:rPr>
                <w:rFonts w:ascii="Times New Roman"/>
                <w:b w:val="false"/>
                <w:i w:val="false"/>
                <w:color w:val="000000"/>
                <w:sz w:val="20"/>
              </w:rPr>
              <w:t>
факс (7102) 736135</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100008, Қарағанды қаласы, Бұқар жырау даңғылы, 16</w:t>
            </w:r>
            <w:r>
              <w:br/>
            </w:r>
            <w:r>
              <w:rPr>
                <w:rFonts w:ascii="Times New Roman"/>
                <w:b w:val="false"/>
                <w:i w:val="false"/>
                <w:color w:val="000000"/>
                <w:sz w:val="20"/>
              </w:rPr>
              <w:t>
тел. (87212) 420220,</w:t>
            </w:r>
            <w:r>
              <w:br/>
            </w:r>
            <w:r>
              <w:rPr>
                <w:rFonts w:ascii="Times New Roman"/>
                <w:b w:val="false"/>
                <w:i w:val="false"/>
                <w:color w:val="000000"/>
                <w:sz w:val="20"/>
              </w:rPr>
              <w:t>
факс (87212) 419470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айына бір рет,</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100700, Қарағанды облысы, Қаражал қаласы, Абай көшесі, 9</w:t>
            </w:r>
            <w:r>
              <w:br/>
            </w:r>
            <w:r>
              <w:rPr>
                <w:rFonts w:ascii="Times New Roman"/>
                <w:b w:val="false"/>
                <w:i w:val="false"/>
                <w:color w:val="000000"/>
                <w:sz w:val="20"/>
              </w:rPr>
              <w:t xml:space="preserve">
тел. (71032) 26010, </w:t>
            </w:r>
            <w:r>
              <w:br/>
            </w:r>
            <w:r>
              <w:rPr>
                <w:rFonts w:ascii="Times New Roman"/>
                <w:b w:val="false"/>
                <w:i w:val="false"/>
                <w:color w:val="000000"/>
                <w:sz w:val="20"/>
              </w:rPr>
              <w:t>
факс (71032) 26474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14.30-дан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karajal_akimat@mail.ru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Пушкин көшесі, 7</w:t>
            </w:r>
            <w:r>
              <w:br/>
            </w:r>
            <w:r>
              <w:rPr>
                <w:rFonts w:ascii="Times New Roman"/>
                <w:b w:val="false"/>
                <w:i w:val="false"/>
                <w:color w:val="000000"/>
                <w:sz w:val="20"/>
              </w:rPr>
              <w:t>
тел. (71039) 52920,</w:t>
            </w:r>
            <w:r>
              <w:br/>
            </w:r>
            <w:r>
              <w:rPr>
                <w:rFonts w:ascii="Times New Roman"/>
                <w:b w:val="false"/>
                <w:i w:val="false"/>
                <w:color w:val="000000"/>
                <w:sz w:val="20"/>
              </w:rPr>
              <w:t>
факс (71039) 54030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101200, Қарағанды облысы, Саран қаласы, Жамбыл көшесі, 67</w:t>
            </w:r>
            <w:r>
              <w:br/>
            </w:r>
            <w:r>
              <w:rPr>
                <w:rFonts w:ascii="Times New Roman"/>
                <w:b w:val="false"/>
                <w:i w:val="false"/>
                <w:color w:val="000000"/>
                <w:sz w:val="20"/>
              </w:rPr>
              <w:t>
тел. (72137) 25208,</w:t>
            </w:r>
            <w:r>
              <w:br/>
            </w:r>
            <w:r>
              <w:rPr>
                <w:rFonts w:ascii="Times New Roman"/>
                <w:b w:val="false"/>
                <w:i w:val="false"/>
                <w:color w:val="000000"/>
                <w:sz w:val="20"/>
              </w:rPr>
              <w:t>
факс (72137) 26232</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108</w:t>
            </w:r>
            <w:r>
              <w:br/>
            </w:r>
            <w:r>
              <w:rPr>
                <w:rFonts w:ascii="Times New Roman"/>
                <w:b w:val="false"/>
                <w:i w:val="false"/>
                <w:color w:val="000000"/>
                <w:sz w:val="20"/>
              </w:rPr>
              <w:t>
тел. (71063) 33636,</w:t>
            </w:r>
            <w:r>
              <w:br/>
            </w:r>
            <w:r>
              <w:rPr>
                <w:rFonts w:ascii="Times New Roman"/>
                <w:b w:val="false"/>
                <w:i w:val="false"/>
                <w:color w:val="000000"/>
                <w:sz w:val="20"/>
              </w:rPr>
              <w:t>
факс (71063) 34554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12</w:t>
            </w:r>
            <w:r>
              <w:br/>
            </w:r>
            <w:r>
              <w:rPr>
                <w:rFonts w:ascii="Times New Roman"/>
                <w:b w:val="false"/>
                <w:i w:val="false"/>
                <w:color w:val="000000"/>
                <w:sz w:val="20"/>
              </w:rPr>
              <w:t>
тел. (7213) 922603,</w:t>
            </w:r>
            <w:r>
              <w:br/>
            </w:r>
            <w:r>
              <w:rPr>
                <w:rFonts w:ascii="Times New Roman"/>
                <w:b w:val="false"/>
                <w:i w:val="false"/>
                <w:color w:val="000000"/>
                <w:sz w:val="20"/>
              </w:rPr>
              <w:t>
факс (7213) 924680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15.00-ден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www.akimat-temirtau.kz</w:t>
            </w:r>
          </w:p>
          <w:p>
            <w:pPr>
              <w:spacing w:after="20"/>
              <w:ind w:left="20"/>
              <w:jc w:val="both"/>
            </w:pPr>
            <w:r>
              <w:rPr>
                <w:rFonts w:ascii="Times New Roman"/>
                <w:b w:val="false"/>
                <w:i w:val="false"/>
                <w:color w:val="000000"/>
                <w:sz w:val="20"/>
              </w:rPr>
              <w:t>akimat.temirtau@mail.ru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101600, Қарағанды облысы, Шахтинск қаласы, Абай даңғылы, 50-а</w:t>
            </w:r>
            <w:r>
              <w:br/>
            </w:r>
            <w:r>
              <w:rPr>
                <w:rFonts w:ascii="Times New Roman"/>
                <w:b w:val="false"/>
                <w:i w:val="false"/>
                <w:color w:val="000000"/>
                <w:sz w:val="20"/>
              </w:rPr>
              <w:t>
тел. (72156) 40844,</w:t>
            </w:r>
            <w:r>
              <w:br/>
            </w:r>
            <w:r>
              <w:rPr>
                <w:rFonts w:ascii="Times New Roman"/>
                <w:b w:val="false"/>
                <w:i w:val="false"/>
                <w:color w:val="000000"/>
                <w:sz w:val="20"/>
              </w:rPr>
              <w:t>
факс (72156) 42767</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Жеңіс даңғылы, 3</w:t>
            </w:r>
            <w:r>
              <w:br/>
            </w:r>
            <w:r>
              <w:rPr>
                <w:rFonts w:ascii="Times New Roman"/>
                <w:b w:val="false"/>
                <w:i w:val="false"/>
                <w:color w:val="000000"/>
                <w:sz w:val="20"/>
              </w:rPr>
              <w:t>
тел. (72131) 44800,</w:t>
            </w:r>
            <w:r>
              <w:br/>
            </w:r>
            <w:r>
              <w:rPr>
                <w:rFonts w:ascii="Times New Roman"/>
                <w:b w:val="false"/>
                <w:i w:val="false"/>
                <w:color w:val="000000"/>
                <w:sz w:val="20"/>
              </w:rPr>
              <w:t>
факс (72131) 44226</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3-ші дүйсенбісі, сағ. 16.00 бастап;</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4</w:t>
            </w:r>
            <w:r>
              <w:br/>
            </w:r>
            <w:r>
              <w:rPr>
                <w:rFonts w:ascii="Times New Roman"/>
                <w:b w:val="false"/>
                <w:i w:val="false"/>
                <w:color w:val="000000"/>
                <w:sz w:val="20"/>
              </w:rPr>
              <w:t>
тел. (71037) 21233,</w:t>
            </w:r>
            <w:r>
              <w:br/>
            </w:r>
            <w:r>
              <w:rPr>
                <w:rFonts w:ascii="Times New Roman"/>
                <w:b w:val="false"/>
                <w:i w:val="false"/>
                <w:color w:val="000000"/>
                <w:sz w:val="20"/>
              </w:rPr>
              <w:t>
факс (71037) 21474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3-ші дүйсенбісі</w:t>
            </w:r>
          </w:p>
          <w:p>
            <w:pPr>
              <w:spacing w:after="20"/>
              <w:ind w:left="20"/>
              <w:jc w:val="both"/>
            </w:pPr>
            <w:r>
              <w:rPr>
                <w:rFonts w:ascii="Times New Roman"/>
                <w:b w:val="false"/>
                <w:i w:val="false"/>
                <w:color w:val="000000"/>
                <w:sz w:val="20"/>
              </w:rPr>
              <w:t>Ақтоғай селосында,</w:t>
            </w:r>
            <w:r>
              <w:br/>
            </w:r>
            <w:r>
              <w:rPr>
                <w:rFonts w:ascii="Times New Roman"/>
                <w:b w:val="false"/>
                <w:i w:val="false"/>
                <w:color w:val="000000"/>
                <w:sz w:val="20"/>
              </w:rPr>
              <w:t>
әр айдың бірінші аптасы</w:t>
            </w:r>
          </w:p>
          <w:p>
            <w:pPr>
              <w:spacing w:after="20"/>
              <w:ind w:left="20"/>
              <w:jc w:val="both"/>
            </w:pPr>
            <w:r>
              <w:rPr>
                <w:rFonts w:ascii="Times New Roman"/>
                <w:b w:val="false"/>
                <w:i w:val="false"/>
                <w:color w:val="000000"/>
                <w:sz w:val="20"/>
              </w:rPr>
              <w:t>Сарышаған, Шашубай кенттерінде;</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ergan_77@mail.ru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көшесі, 39</w:t>
            </w:r>
            <w:r>
              <w:br/>
            </w:r>
            <w:r>
              <w:rPr>
                <w:rFonts w:ascii="Times New Roman"/>
                <w:b w:val="false"/>
                <w:i w:val="false"/>
                <w:color w:val="000000"/>
                <w:sz w:val="20"/>
              </w:rPr>
              <w:t>
тел. (72154) 21460,</w:t>
            </w:r>
            <w:r>
              <w:br/>
            </w:r>
            <w:r>
              <w:rPr>
                <w:rFonts w:ascii="Times New Roman"/>
                <w:b w:val="false"/>
                <w:i w:val="false"/>
                <w:color w:val="000000"/>
                <w:sz w:val="20"/>
              </w:rPr>
              <w:t>
факс (72154) 21118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14.00-дан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"Жаңаарқа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100500, Қарағанды облысы, Жаңаарқа ауданы, Тәуелсіздік көшесі, 5</w:t>
            </w:r>
            <w:r>
              <w:br/>
            </w:r>
            <w:r>
              <w:rPr>
                <w:rFonts w:ascii="Times New Roman"/>
                <w:b w:val="false"/>
                <w:i w:val="false"/>
                <w:color w:val="000000"/>
                <w:sz w:val="20"/>
              </w:rPr>
              <w:t>
тел (71030) 26101,</w:t>
            </w:r>
            <w:r>
              <w:br/>
            </w:r>
            <w:r>
              <w:rPr>
                <w:rFonts w:ascii="Times New Roman"/>
                <w:b w:val="false"/>
                <w:i w:val="false"/>
                <w:color w:val="000000"/>
                <w:sz w:val="20"/>
              </w:rPr>
              <w:t>
факс (71030) 27651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1-ші бейсенбісі,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23</w:t>
            </w:r>
            <w:r>
              <w:br/>
            </w:r>
            <w:r>
              <w:rPr>
                <w:rFonts w:ascii="Times New Roman"/>
                <w:b w:val="false"/>
                <w:i w:val="false"/>
                <w:color w:val="000000"/>
                <w:sz w:val="20"/>
              </w:rPr>
              <w:t>
тел. (72146) 31366,</w:t>
            </w:r>
            <w:r>
              <w:br/>
            </w:r>
            <w:r>
              <w:rPr>
                <w:rFonts w:ascii="Times New Roman"/>
                <w:b w:val="false"/>
                <w:i w:val="false"/>
                <w:color w:val="000000"/>
                <w:sz w:val="20"/>
              </w:rPr>
              <w:t>
факс (72146) 31368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сейсенбісі,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17.00-ден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Мыңбаев көшесі, 44</w:t>
            </w:r>
            <w:r>
              <w:br/>
            </w:r>
            <w:r>
              <w:rPr>
                <w:rFonts w:ascii="Times New Roman"/>
                <w:b w:val="false"/>
                <w:i w:val="false"/>
                <w:color w:val="000000"/>
                <w:sz w:val="20"/>
              </w:rPr>
              <w:t>
тел. (72144) 22631,</w:t>
            </w:r>
            <w:r>
              <w:br/>
            </w:r>
            <w:r>
              <w:rPr>
                <w:rFonts w:ascii="Times New Roman"/>
                <w:b w:val="false"/>
                <w:i w:val="false"/>
                <w:color w:val="000000"/>
                <w:sz w:val="20"/>
              </w:rPr>
              <w:t>
факс (72144) 21721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соңғы бейсенбісі,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101000, Қарағанды облысы Осакаровка кенті, Новая көшесі, 33</w:t>
            </w:r>
            <w:r>
              <w:br/>
            </w:r>
            <w:r>
              <w:rPr>
                <w:rFonts w:ascii="Times New Roman"/>
                <w:b w:val="false"/>
                <w:i w:val="false"/>
                <w:color w:val="000000"/>
                <w:sz w:val="20"/>
              </w:rPr>
              <w:t>
тел. (72149) 41842,</w:t>
            </w:r>
            <w:r>
              <w:br/>
            </w:r>
            <w:r>
              <w:rPr>
                <w:rFonts w:ascii="Times New Roman"/>
                <w:b w:val="false"/>
                <w:i w:val="false"/>
                <w:color w:val="000000"/>
                <w:sz w:val="20"/>
              </w:rPr>
              <w:t>
факс (72149) 43030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14.00-тен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3885"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27</w:t>
            </w:r>
            <w:r>
              <w:br/>
            </w:r>
            <w:r>
              <w:rPr>
                <w:rFonts w:ascii="Times New Roman"/>
                <w:b w:val="false"/>
                <w:i w:val="false"/>
                <w:color w:val="000000"/>
                <w:sz w:val="20"/>
              </w:rPr>
              <w:t>
тел. (71035) 21240,</w:t>
            </w:r>
            <w:r>
              <w:br/>
            </w:r>
            <w:r>
              <w:rPr>
                <w:rFonts w:ascii="Times New Roman"/>
                <w:b w:val="false"/>
                <w:i w:val="false"/>
                <w:color w:val="000000"/>
                <w:sz w:val="20"/>
              </w:rPr>
              <w:t>
факс (71035) 21451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24</w:t>
            </w:r>
            <w:r>
              <w:br/>
            </w:r>
            <w:r>
              <w:rPr>
                <w:rFonts w:ascii="Times New Roman"/>
                <w:b w:val="false"/>
                <w:i w:val="false"/>
                <w:color w:val="000000"/>
                <w:sz w:val="20"/>
              </w:rPr>
              <w:t>
тел (71031) 21417,</w:t>
            </w:r>
            <w:r>
              <w:br/>
            </w:r>
            <w:r>
              <w:rPr>
                <w:rFonts w:ascii="Times New Roman"/>
                <w:b w:val="false"/>
                <w:i w:val="false"/>
                <w:color w:val="000000"/>
                <w:sz w:val="20"/>
              </w:rPr>
              <w:t>
факс (71031) 21490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4-ші дүйсенбісі,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25 қарашадағы</w:t>
      </w:r>
      <w:r>
        <w:br/>
      </w:r>
      <w:r>
        <w:rPr>
          <w:rFonts w:ascii="Times New Roman"/>
          <w:b w:val="false"/>
          <w:i w:val="false"/>
          <w:color w:val="000000"/>
          <w:sz w:val="28"/>
        </w:rPr>
        <w:t>
N 32/08 қаулысымен</w:t>
      </w:r>
      <w:r>
        <w:br/>
      </w: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"18 жасқа дейінгі балалары бар отбасыларға</w:t>
      </w:r>
      <w:r>
        <w:br/>
      </w:r>
      <w:r>
        <w:rPr>
          <w:rFonts w:ascii="Times New Roman"/>
          <w:b w:val="false"/>
          <w:i w:val="false"/>
          <w:color w:val="000000"/>
          <w:sz w:val="28"/>
        </w:rPr>
        <w:t>
</w:t>
      </w:r>
      <w:r>
        <w:rPr>
          <w:rFonts w:ascii="Times New Roman"/>
          <w:b/>
          <w:i w:val="false"/>
          <w:color w:val="000080"/>
          <w:sz w:val="28"/>
        </w:rPr>
        <w:t>мемлекеттік жәрдемақылар тағайындау"</w:t>
      </w:r>
      <w:r>
        <w:br/>
      </w:r>
      <w:r>
        <w:rPr>
          <w:rFonts w:ascii="Times New Roman"/>
          <w:b w:val="false"/>
          <w:i w:val="false"/>
          <w:color w:val="000000"/>
          <w:sz w:val="28"/>
        </w:rPr>
        <w:t>
</w:t>
      </w:r>
      <w:r>
        <w:rPr>
          <w:rFonts w:ascii="Times New Roman"/>
          <w:b/>
          <w:i w:val="false"/>
          <w:color w:val="000080"/>
          <w:sz w:val="28"/>
        </w:rPr>
        <w:t>мемлекеттік қызмет көрсетудің</w:t>
      </w:r>
      <w:r>
        <w:br/>
      </w:r>
      <w:r>
        <w:rPr>
          <w:rFonts w:ascii="Times New Roman"/>
          <w:b w:val="false"/>
          <w:i w:val="false"/>
          <w:color w:val="000000"/>
          <w:sz w:val="28"/>
        </w:rPr>
        <w:t>
</w:t>
      </w:r>
      <w:r>
        <w:rPr>
          <w:rFonts w:ascii="Times New Roman"/>
          <w:b/>
          <w:i w:val="false"/>
          <w:color w:val="000080"/>
          <w:sz w:val="28"/>
        </w:rPr>
        <w:t>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18 жасқа дейінгі балалары бар отбасыларға мемлекеттік жәрдемақылар тағайындау – Қарағанды облысында тоқсан сайын белгіленетін азық-түлік себетінің құнынан төмен отбасының жан басына шаққандағы табысы бар 18 жасқа дейінгі балалы отбасыларға берілетін ақшалай түрдегі төлем.</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ішінара автоматтандырылған.</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Республикасының 2005 жылғы 28 маусымдағы "Балалы отбасыларға берілетін мемлекеттік жәрдемақылар туралы" Заңының </w:t>
      </w:r>
      <w:r>
        <w:rPr>
          <w:rFonts w:ascii="Times New Roman"/>
          <w:b w:val="false"/>
          <w:i w:val="false"/>
          <w:color w:val="000000"/>
          <w:sz w:val="28"/>
        </w:rPr>
        <w:t>2,</w:t>
      </w:r>
      <w:r>
        <w:rPr>
          <w:rFonts w:ascii="Times New Roman"/>
          <w:b w:val="false"/>
          <w:i w:val="false"/>
          <w:color w:val="000000"/>
          <w:sz w:val="28"/>
        </w:rPr>
        <w:t xml:space="preserve"> 4,</w:t>
      </w:r>
      <w:r>
        <w:rPr>
          <w:rFonts w:ascii="Times New Roman"/>
          <w:b w:val="false"/>
          <w:i w:val="false"/>
          <w:color w:val="000000"/>
          <w:sz w:val="28"/>
        </w:rPr>
        <w:t xml:space="preserve"> 5,</w:t>
      </w:r>
      <w:r>
        <w:rPr>
          <w:rFonts w:ascii="Times New Roman"/>
          <w:b w:val="false"/>
          <w:i w:val="false"/>
          <w:color w:val="000000"/>
          <w:sz w:val="28"/>
        </w:rPr>
        <w:t xml:space="preserve"> 6,</w:t>
      </w:r>
      <w:r>
        <w:rPr>
          <w:rFonts w:ascii="Times New Roman"/>
          <w:b w:val="false"/>
          <w:i w:val="false"/>
          <w:color w:val="000000"/>
          <w:sz w:val="28"/>
        </w:rPr>
        <w:t xml:space="preserve"> 9 баптарының</w:t>
      </w:r>
      <w:r>
        <w:rPr>
          <w:rFonts w:ascii="Times New Roman"/>
          <w:b w:val="false"/>
          <w:i w:val="false"/>
          <w:color w:val="000000"/>
          <w:sz w:val="28"/>
        </w:rPr>
        <w:t xml:space="preserve">, Қазақстан Республикасы Үкіметінің 2005 жылғы 2 қарашадағы N 1092 "Балалы отбасыларға арналған мемлекеттік жәрдемақылар туралы" Қазақстан Республикасының Заңын іске асыру жөніндегі кейбір шаралар туралы" қаулысымен бекітілген "Балалы отбасыларға берілетін мемлекеттік жәрдемақыларды тағайындау және төлеу Ережесінің" </w:t>
      </w:r>
      <w:r>
        <w:rPr>
          <w:rFonts w:ascii="Times New Roman"/>
          <w:b w:val="false"/>
          <w:i w:val="false"/>
          <w:color w:val="000000"/>
          <w:sz w:val="28"/>
        </w:rPr>
        <w:t>4,</w:t>
      </w:r>
      <w:r>
        <w:rPr>
          <w:rFonts w:ascii="Times New Roman"/>
          <w:b w:val="false"/>
          <w:i w:val="false"/>
          <w:color w:val="000000"/>
          <w:sz w:val="28"/>
        </w:rPr>
        <w:t xml:space="preserve"> 9,</w:t>
      </w:r>
      <w:r>
        <w:rPr>
          <w:rFonts w:ascii="Times New Roman"/>
          <w:b w:val="false"/>
          <w:i w:val="false"/>
          <w:color w:val="000000"/>
          <w:sz w:val="28"/>
        </w:rPr>
        <w:t xml:space="preserve"> 25,</w:t>
      </w:r>
      <w:r>
        <w:rPr>
          <w:rFonts w:ascii="Times New Roman"/>
          <w:b w:val="false"/>
          <w:i w:val="false"/>
          <w:color w:val="000000"/>
          <w:sz w:val="28"/>
        </w:rPr>
        <w:t xml:space="preserve"> 28,</w:t>
      </w:r>
      <w:r>
        <w:rPr>
          <w:rFonts w:ascii="Times New Roman"/>
          <w:b w:val="false"/>
          <w:i w:val="false"/>
          <w:color w:val="000000"/>
          <w:sz w:val="28"/>
        </w:rPr>
        <w:t xml:space="preserve"> 29 тармақтарының</w:t>
      </w:r>
      <w:r>
        <w:rPr>
          <w:rFonts w:ascii="Times New Roman"/>
          <w:b w:val="false"/>
          <w:i w:val="false"/>
          <w:color w:val="000000"/>
          <w:sz w:val="28"/>
        </w:rPr>
        <w:t xml:space="preserve"> және "Балаларға арналған жәрдемақы алуға үміткер отбасының жиынтық табысын есептеу Ережесінің" </w:t>
      </w:r>
      <w:r>
        <w:rPr>
          <w:rFonts w:ascii="Times New Roman"/>
          <w:b w:val="false"/>
          <w:i w:val="false"/>
          <w:color w:val="000000"/>
          <w:sz w:val="28"/>
        </w:rPr>
        <w:t>1 тармағының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тұтынушының тұрғылықты жері бойынша Қарағанды облысы қалалары мен аудандарының жұмыспен қамту және әлеуметтік бағдарламалар бөлімдері (бұдан әрі – Бөлімдер) арқылы көрсетіледі. Тұрғылықты жері бойынша жұмыспен қамту және әлеуметтік бағдарламалар бөлімі болмаған жағдайда, тұтынушы кент, ауыл (село), ауылдық (селолық) округтың әкіміне өтініш береді. Бөлімдердің және кент, ауыл (село), ауылдық (селолық) округ әкімі аппаратының толық атауы, олардың мекен-жайлары мен веб-сайттары осы стандарттың 1, 2 қосымшаларында көрсетілген.</w:t>
      </w:r>
      <w:r>
        <w:br/>
      </w:r>
      <w:r>
        <w:rPr>
          <w:rFonts w:ascii="Times New Roman"/>
          <w:b w:val="false"/>
          <w:i w:val="false"/>
          <w:color w:val="000000"/>
          <w:sz w:val="28"/>
        </w:rPr>
        <w:t>
</w:t>
      </w:r>
      <w:r>
        <w:rPr>
          <w:rFonts w:ascii="Times New Roman"/>
          <w:b w:val="false"/>
          <w:i w:val="false"/>
          <w:color w:val="000000"/>
          <w:sz w:val="28"/>
        </w:rPr>
        <w:t>
      5. Осы қызмет көрсету нәтижесінде тұтынушы 18 жасқа дейінгі балалары бар отбасыларға мемлекеттік жәрдемақылар тағайындау немесе тағайындаудан бас тарту туралы құлақтандыру алады.</w:t>
      </w:r>
      <w:r>
        <w:br/>
      </w:r>
      <w:r>
        <w:rPr>
          <w:rFonts w:ascii="Times New Roman"/>
          <w:b w:val="false"/>
          <w:i w:val="false"/>
          <w:color w:val="000000"/>
          <w:sz w:val="28"/>
        </w:rPr>
        <w:t>
</w:t>
      </w:r>
      <w:r>
        <w:rPr>
          <w:rFonts w:ascii="Times New Roman"/>
          <w:b w:val="false"/>
          <w:i w:val="false"/>
          <w:color w:val="000000"/>
          <w:sz w:val="28"/>
        </w:rPr>
        <w:t>
      6. Мемлекеттік қызмет отбасының жан басына шаққандағы табысы облыста белгіленген азық-түлік себеті құнының мөлшерінен төмен болған жағдайда, туған, асырап алған, сондай-ақ қорғаншылыққа (қамқоршылыққа) алған балалары бар азаматтарға, Қазақстан Республикасында тұрақты тұратын оралмандарға көрсетіледі.</w:t>
      </w:r>
      <w:r>
        <w:br/>
      </w:r>
      <w:r>
        <w:rPr>
          <w:rFonts w:ascii="Times New Roman"/>
          <w:b w:val="false"/>
          <w:i w:val="false"/>
          <w:color w:val="000000"/>
          <w:sz w:val="28"/>
        </w:rPr>
        <w:t>
      Сондай-ақ егер қызмет Қазақстан Республикасында бекітілген халықаралық келісім-шарттарда көзделген болса, онда Қазақстан Республикасында тұрақты тұратын шетел азаматтарына ұсынылады.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уақытқа шектеу мерзімдері:</w:t>
      </w:r>
      <w:r>
        <w:br/>
      </w:r>
      <w:r>
        <w:rPr>
          <w:rFonts w:ascii="Times New Roman"/>
          <w:b w:val="false"/>
          <w:i w:val="false"/>
          <w:color w:val="000000"/>
          <w:sz w:val="28"/>
        </w:rPr>
        <w:t>
      1) тұтынушының қажетті құжаттарды тапсырған сәттен бастап мемлекеттік қызмет көрсетудің барынша ұзақ мерзімі:</w:t>
      </w:r>
      <w:r>
        <w:br/>
      </w:r>
      <w:r>
        <w:rPr>
          <w:rFonts w:ascii="Times New Roman"/>
          <w:b w:val="false"/>
          <w:i w:val="false"/>
          <w:color w:val="000000"/>
          <w:sz w:val="28"/>
        </w:rPr>
        <w:t>
      тұрғылықты жері бойынша Бөлімге өтініш білдіргенде - 10 күнтізбелік күн;</w:t>
      </w:r>
      <w:r>
        <w:br/>
      </w:r>
      <w:r>
        <w:rPr>
          <w:rFonts w:ascii="Times New Roman"/>
          <w:b w:val="false"/>
          <w:i w:val="false"/>
          <w:color w:val="000000"/>
          <w:sz w:val="28"/>
        </w:rPr>
        <w:t>
      тұрғылықты жері бойынша ауыл (село), ауылдық (селолық) округ, кент әкіміне өтініш білдіргенде - 30 күнтізбелік күн;</w:t>
      </w:r>
      <w:r>
        <w:br/>
      </w:r>
      <w:r>
        <w:rPr>
          <w:rFonts w:ascii="Times New Roman"/>
          <w:b w:val="false"/>
          <w:i w:val="false"/>
          <w:color w:val="000000"/>
          <w:sz w:val="28"/>
        </w:rPr>
        <w:t>
      2) қажетті құжаттарды тапсырғанда кезекте күтудің барынша ұзақ уақыты 40 минут;</w:t>
      </w:r>
      <w:r>
        <w:br/>
      </w:r>
      <w:r>
        <w:rPr>
          <w:rFonts w:ascii="Times New Roman"/>
          <w:b w:val="false"/>
          <w:i w:val="false"/>
          <w:color w:val="000000"/>
          <w:sz w:val="28"/>
        </w:rPr>
        <w:t>
      3) қажетті құжаттарды алғанда кезекте күтудің барынша ұзақ уақыты 40 минут.</w:t>
      </w:r>
      <w:r>
        <w:br/>
      </w:r>
      <w:r>
        <w:rPr>
          <w:rFonts w:ascii="Times New Roman"/>
          <w:b w:val="false"/>
          <w:i w:val="false"/>
          <w:color w:val="000000"/>
          <w:sz w:val="28"/>
        </w:rPr>
        <w:t>
</w:t>
      </w:r>
      <w:r>
        <w:rPr>
          <w:rFonts w:ascii="Times New Roman"/>
          <w:b w:val="false"/>
          <w:i w:val="false"/>
          <w:color w:val="000000"/>
          <w:sz w:val="28"/>
        </w:rPr>
        <w:t>
      8.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осы стандарты www.karaganda-region.kz сайтында және Бөлімдердің үймереттеріндегі ақпараттық стендтерде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жұма, сенбі және жексенбіден басқа күндері күн сайын сағат 9.00-ден 18.00-ге дейін, сағат 13.00-ден 14.00-ге дейін үзілісімен көрсетіледі. Құжаттарды қабылдау кезек тәртібімен, мемлекеттік қызмет алу үшін алдын-ала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орындарында азаматтарды қабылдауға арналған жеке кабинеттер, ақпараттық стендтер, қажетті құжаттарды толтыру үшін үлгілер бар, ғимаратқа кіреберісте мүмкіндігі шектеулі азаматтарға пандустар қарастырылған.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 төмендегі құжаттарды ұсынуы қажет:</w:t>
      </w:r>
      <w:r>
        <w:br/>
      </w:r>
      <w:r>
        <w:rPr>
          <w:rFonts w:ascii="Times New Roman"/>
          <w:b w:val="false"/>
          <w:i w:val="false"/>
          <w:color w:val="000000"/>
          <w:sz w:val="28"/>
        </w:rPr>
        <w:t>
      1) белгіленген нысандағы өтініш;</w:t>
      </w:r>
      <w:r>
        <w:br/>
      </w:r>
      <w:r>
        <w:rPr>
          <w:rFonts w:ascii="Times New Roman"/>
          <w:b w:val="false"/>
          <w:i w:val="false"/>
          <w:color w:val="000000"/>
          <w:sz w:val="28"/>
        </w:rPr>
        <w:t>
      2) балардың туу туралы куәлігінің көшірмесі;</w:t>
      </w:r>
      <w:r>
        <w:br/>
      </w:r>
      <w:r>
        <w:rPr>
          <w:rFonts w:ascii="Times New Roman"/>
          <w:b w:val="false"/>
          <w:i w:val="false"/>
          <w:color w:val="000000"/>
          <w:sz w:val="28"/>
        </w:rPr>
        <w:t>
      3) тұтынушының жеке басын куәландыратын құжаттың көшірмесі;</w:t>
      </w:r>
      <w:r>
        <w:br/>
      </w:r>
      <w:r>
        <w:rPr>
          <w:rFonts w:ascii="Times New Roman"/>
          <w:b w:val="false"/>
          <w:i w:val="false"/>
          <w:color w:val="000000"/>
          <w:sz w:val="28"/>
        </w:rPr>
        <w:t>
      4) отбасының тұрғылықты жерін растайтын құжаттың көшірмесі (азаматтарды тіркеу кітабының көшірмесі немесе мекен-жай бюросының анықтамасы, немесе ауылдық (селолық) округ әкімінің анықтамасы);</w:t>
      </w:r>
      <w:r>
        <w:br/>
      </w:r>
      <w:r>
        <w:rPr>
          <w:rFonts w:ascii="Times New Roman"/>
          <w:b w:val="false"/>
          <w:i w:val="false"/>
          <w:color w:val="000000"/>
          <w:sz w:val="28"/>
        </w:rPr>
        <w:t>
      5) отбасы құрамы туралы мәлімет;</w:t>
      </w:r>
      <w:r>
        <w:br/>
      </w:r>
      <w:r>
        <w:rPr>
          <w:rFonts w:ascii="Times New Roman"/>
          <w:b w:val="false"/>
          <w:i w:val="false"/>
          <w:color w:val="000000"/>
          <w:sz w:val="28"/>
        </w:rPr>
        <w:t>
      6) өтініш берушінің тоқсандағы, 18 жасқа дейінгі балалы отбасыларға жәрдемақы тағайындауға өтінген тоқсаннан бұрынғы тоқсандағы отбасы мүшелерінің табыстары туралы, сонымен қатар жеке қосалқы шаруашылығының бары туралы мәліметтер.</w:t>
      </w:r>
      <w:r>
        <w:br/>
      </w:r>
      <w:r>
        <w:rPr>
          <w:rFonts w:ascii="Times New Roman"/>
          <w:b w:val="false"/>
          <w:i w:val="false"/>
          <w:color w:val="000000"/>
          <w:sz w:val="28"/>
        </w:rPr>
        <w:t>
      Ата-анасының біреуі, қорғаншылары немесе қамқоршылары жәрдемақы тағайындау туралы жеке өтініш жасай алмайтын жағдайда, ата-аналар, қорғаншы немесе қамқоршы белгіленген тәртіппен берілген сенімхат негізінде жәрдемақы тағайындау туралы өтініш жасауға басқа адамдарға өкілеттік беруге құқылы.</w:t>
      </w:r>
      <w:r>
        <w:br/>
      </w:r>
      <w:r>
        <w:rPr>
          <w:rFonts w:ascii="Times New Roman"/>
          <w:b w:val="false"/>
          <w:i w:val="false"/>
          <w:color w:val="000000"/>
          <w:sz w:val="28"/>
        </w:rPr>
        <w:t>
      Асырап алушылар, қорғаншылар (қамқоршылар) тиісті органның асырап алу немесе баланы қамқорлыққа алу туралы шешімінің үзінді көшірмесін ұсынады.</w:t>
      </w:r>
      <w:r>
        <w:br/>
      </w:r>
      <w:r>
        <w:rPr>
          <w:rFonts w:ascii="Times New Roman"/>
          <w:b w:val="false"/>
          <w:i w:val="false"/>
          <w:color w:val="000000"/>
          <w:sz w:val="28"/>
        </w:rPr>
        <w:t>
      Құжаттардың түпнұсқалары мен көшірмелері тексеруге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13. Осы Стандарттың 12 тармағының 1), 5), 6) тармақшаларында көрсетілген құжаттардың үлгілерін тұтынушының тұрғылықты жеріндегі Бөлім, ал ауылдық жерде кент, ауыл (село), ауылдық (селолық) округтың әкімі тегін береді.</w:t>
      </w:r>
      <w:r>
        <w:br/>
      </w:r>
      <w:r>
        <w:rPr>
          <w:rFonts w:ascii="Times New Roman"/>
          <w:b w:val="false"/>
          <w:i w:val="false"/>
          <w:color w:val="000000"/>
          <w:sz w:val="28"/>
        </w:rPr>
        <w:t>
</w:t>
      </w:r>
      <w:r>
        <w:rPr>
          <w:rFonts w:ascii="Times New Roman"/>
          <w:b w:val="false"/>
          <w:i w:val="false"/>
          <w:color w:val="000000"/>
          <w:sz w:val="28"/>
        </w:rPr>
        <w:t>
      14. Тұтынушы толтырған өтініш және басқа да құжаттар тұрғылықты жеріндегі Бөлімге, ол болмаған жағдайда кент, ауыл (село), ауылдық (селолық) округтың әкіміне тапсырылады.</w:t>
      </w:r>
      <w:r>
        <w:br/>
      </w:r>
      <w:r>
        <w:rPr>
          <w:rFonts w:ascii="Times New Roman"/>
          <w:b w:val="false"/>
          <w:i w:val="false"/>
          <w:color w:val="000000"/>
          <w:sz w:val="28"/>
        </w:rPr>
        <w:t>
</w:t>
      </w:r>
      <w:r>
        <w:rPr>
          <w:rFonts w:ascii="Times New Roman"/>
          <w:b w:val="false"/>
          <w:i w:val="false"/>
          <w:color w:val="000000"/>
          <w:sz w:val="28"/>
        </w:rPr>
        <w:t>
      15. Тұрғылықты жердегі Бөлім немесе кент, ауыл (село), ауылдық (селолық) округтың әкімі құжаттарды тіркейді, тұтынушыға құжаттарды қабылдағаны туралы белгіленген нысандағы растау хатты береді, тұтынушыға материалдық-тұрмыстық жағдайын тексеру өткізу қажеттілігі жөнінде, тексеру өткізу мерзімі жөнінде хабарлайды.</w:t>
      </w:r>
      <w:r>
        <w:br/>
      </w:r>
      <w:r>
        <w:rPr>
          <w:rFonts w:ascii="Times New Roman"/>
          <w:b w:val="false"/>
          <w:i w:val="false"/>
          <w:color w:val="000000"/>
          <w:sz w:val="28"/>
        </w:rPr>
        <w:t>
</w:t>
      </w:r>
      <w:r>
        <w:rPr>
          <w:rFonts w:ascii="Times New Roman"/>
          <w:b w:val="false"/>
          <w:i w:val="false"/>
          <w:color w:val="000000"/>
          <w:sz w:val="28"/>
        </w:rPr>
        <w:t>
      16. 18 жасқа дейінгі балаларға жәрдемақыны тағайындау немесе тағайындаудан бас тарту туралы құлақтандыру тұтынушыға (өкілге) тұрғылықты жердегі Бөлімге немесе кент, ауыл (село), ауылдық (селолық) округтың әкіміне барған жағдайда немесе сенімхат ұсынылғанда беріледі.</w:t>
      </w:r>
      <w:r>
        <w:br/>
      </w:r>
      <w:r>
        <w:rPr>
          <w:rFonts w:ascii="Times New Roman"/>
          <w:b w:val="false"/>
          <w:i w:val="false"/>
          <w:color w:val="000000"/>
          <w:sz w:val="28"/>
        </w:rPr>
        <w:t>
</w:t>
      </w:r>
      <w:r>
        <w:rPr>
          <w:rFonts w:ascii="Times New Roman"/>
          <w:b w:val="false"/>
          <w:i w:val="false"/>
          <w:color w:val="000000"/>
          <w:sz w:val="28"/>
        </w:rPr>
        <w:t>
      17. 18 жасқа дейінгі балалы отбасыларға берілетін жәрдемақы отбасының жан басына шаққандағы табысы азық-түлік себетінің құнынан асып түскен жағдайда және әлеуметтік көмекке өтініш білдірген тұлғалардың материалдық жағдайын тексеру үшін учаскелік комиссиялар туралы Ережеде белгіленген жағдайда тағайындалмайды.</w:t>
      </w:r>
      <w:r>
        <w:br/>
      </w:r>
      <w:r>
        <w:rPr>
          <w:rFonts w:ascii="Times New Roman"/>
          <w:b w:val="false"/>
          <w:i w:val="false"/>
          <w:color w:val="000000"/>
          <w:sz w:val="28"/>
        </w:rPr>
        <w:t>
      Әкесі немесе анасы (асырап алушылар) 1 және 2 топтағы мүгедектердің, мүгедек балалардың, сексен жастан асқан адамдардың, үш жасқа дейінгі баланың күтімімен айналысатын жағдайларды қоспағанда баланың еңбекке жарамды ата-анасы (асырап алушылар) жұмыс істемейтін, күндізгі оқу бөлімінде оқымайтын, әскерде қызметін өткермейтін және жұмыспен қамту органдарында жұмыссыз ретінде тіркелмеген кезеңге балаларға арналған жәрдемақы тағайындалмайды.</w:t>
      </w:r>
      <w:r>
        <w:br/>
      </w:r>
      <w:r>
        <w:rPr>
          <w:rFonts w:ascii="Times New Roman"/>
          <w:b w:val="false"/>
          <w:i w:val="false"/>
          <w:color w:val="000000"/>
          <w:sz w:val="28"/>
        </w:rPr>
        <w:t>
      18 жасқа дейінгі балалар жәрдемақысын төлеуді тоқтату үшін:</w:t>
      </w:r>
      <w:r>
        <w:br/>
      </w:r>
      <w:r>
        <w:rPr>
          <w:rFonts w:ascii="Times New Roman"/>
          <w:b w:val="false"/>
          <w:i w:val="false"/>
          <w:color w:val="000000"/>
          <w:sz w:val="28"/>
        </w:rPr>
        <w:t>
      1) баланың қайтыс болуы;</w:t>
      </w:r>
      <w:r>
        <w:br/>
      </w:r>
      <w:r>
        <w:rPr>
          <w:rFonts w:ascii="Times New Roman"/>
          <w:b w:val="false"/>
          <w:i w:val="false"/>
          <w:color w:val="000000"/>
          <w:sz w:val="28"/>
        </w:rPr>
        <w:t>
      2) баланың толық мемлекет қарауына берілуі;</w:t>
      </w:r>
      <w:r>
        <w:br/>
      </w:r>
      <w:r>
        <w:rPr>
          <w:rFonts w:ascii="Times New Roman"/>
          <w:b w:val="false"/>
          <w:i w:val="false"/>
          <w:color w:val="000000"/>
          <w:sz w:val="28"/>
        </w:rPr>
        <w:t>
      3) өтініш берушінің 18 жасқа дейінгі балалар жәрдемақысын (жәрдемақыларын) заңсыз тағайындалуына себепші болған күмәнді мәліметтер ұсынған жағдайда негіз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Мемлекеттік органдар қызметі:</w:t>
      </w:r>
      <w:r>
        <w:br/>
      </w:r>
      <w:r>
        <w:rPr>
          <w:rFonts w:ascii="Times New Roman"/>
          <w:b w:val="false"/>
          <w:i w:val="false"/>
          <w:color w:val="000000"/>
          <w:sz w:val="28"/>
        </w:rPr>
        <w:t>
      адамның конституциялық құқықтары мен бостандықтарын сақтау;</w:t>
      </w:r>
      <w:r>
        <w:br/>
      </w:r>
      <w:r>
        <w:rPr>
          <w:rFonts w:ascii="Times New Roman"/>
          <w:b w:val="false"/>
          <w:i w:val="false"/>
          <w:color w:val="000000"/>
          <w:sz w:val="28"/>
        </w:rPr>
        <w:t>
      қызметтік борышты сақтау кезінде заңдылықты сақтау;</w:t>
      </w:r>
      <w:r>
        <w:br/>
      </w:r>
      <w:r>
        <w:rPr>
          <w:rFonts w:ascii="Times New Roman"/>
          <w:b w:val="false"/>
          <w:i w:val="false"/>
          <w:color w:val="000000"/>
          <w:sz w:val="28"/>
        </w:rPr>
        <w:t>
      сыпайылық;</w:t>
      </w:r>
      <w:r>
        <w:br/>
      </w:r>
      <w:r>
        <w:rPr>
          <w:rFonts w:ascii="Times New Roman"/>
          <w:b w:val="false"/>
          <w:i w:val="false"/>
          <w:color w:val="000000"/>
          <w:sz w:val="28"/>
        </w:rPr>
        <w:t>
      түбегейлі және толық ақпарат беру;</w:t>
      </w:r>
      <w:r>
        <w:br/>
      </w:r>
      <w:r>
        <w:rPr>
          <w:rFonts w:ascii="Times New Roman"/>
          <w:b w:val="false"/>
          <w:i w:val="false"/>
          <w:color w:val="000000"/>
          <w:sz w:val="28"/>
        </w:rPr>
        <w:t>
      ақпаратты қорғау және құпиялық;</w:t>
      </w:r>
      <w:r>
        <w:br/>
      </w:r>
      <w:r>
        <w:rPr>
          <w:rFonts w:ascii="Times New Roman"/>
          <w:b w:val="false"/>
          <w:i w:val="false"/>
          <w:color w:val="000000"/>
          <w:sz w:val="28"/>
        </w:rPr>
        <w:t>
      белгіленген уақытта өтініш беруші алмаған құжаттардың сақталуын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стандарттың 3 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Өтініш беруші уәкілетті органның әрекеті мен шешіміне жоғары тұрған уәкілетті органдарда сот тәртібімен шағымдануға құқығы бар.</w:t>
      </w:r>
      <w:r>
        <w:br/>
      </w:r>
      <w:r>
        <w:rPr>
          <w:rFonts w:ascii="Times New Roman"/>
          <w:b w:val="false"/>
          <w:i w:val="false"/>
          <w:color w:val="000000"/>
          <w:sz w:val="28"/>
        </w:rPr>
        <w:t>
      Бөлімдердің және олардың лауазымды тұлғаларының іс-әрекетіне (әрекетсіздігіне) шағымдану тәртібіне түсінік, сондай-ақ шағымды дайындауға көмекті жоғары тұрған мемлекеттік органдарда – қалалар мен аудандар әкімдіктерінен алуға болады.</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бойынша немесе электронды түрде қалалар мен аудандар әкімдерінің атына беріледі. Қалалар мен аудандар әкімі аппаратының электронды поштасының мекен-жайлары осы стандарттың 3 қосымшасында көрсетілген.</w:t>
      </w:r>
      <w:r>
        <w:br/>
      </w:r>
      <w:r>
        <w:rPr>
          <w:rFonts w:ascii="Times New Roman"/>
          <w:b w:val="false"/>
          <w:i w:val="false"/>
          <w:color w:val="000000"/>
          <w:sz w:val="28"/>
        </w:rPr>
        <w:t>
</w:t>
      </w:r>
      <w:r>
        <w:rPr>
          <w:rFonts w:ascii="Times New Roman"/>
          <w:b w:val="false"/>
          <w:i w:val="false"/>
          <w:color w:val="000000"/>
          <w:sz w:val="28"/>
        </w:rPr>
        <w:t xml:space="preserve">
      23. Шағымды қабылдауды растайтын құжат өтінішті қабылдау жөніндегі талон болып табылады, онда мемлекеттік органның атауы, өтінішті қабылдаған қызметкердің тегі мен инициалдары, оның қабылдаған күні мен уақыты, телефондары көрсетіледі.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қаралады.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Бөлімдердің және олардың жоғары тұрған органдарының байланыс деректері:</w:t>
      </w:r>
      <w:r>
        <w:br/>
      </w:r>
      <w:r>
        <w:rPr>
          <w:rFonts w:ascii="Times New Roman"/>
          <w:b w:val="false"/>
          <w:i w:val="false"/>
          <w:color w:val="000000"/>
          <w:sz w:val="28"/>
        </w:rPr>
        <w:t>
      1) Бөлімдердің электронды поштасының мекен-жайы, заңды мекен-жайы, телефондары осы стандарттың 1 қосымшасында көрсетілген.</w:t>
      </w:r>
      <w:r>
        <w:br/>
      </w:r>
      <w:r>
        <w:rPr>
          <w:rFonts w:ascii="Times New Roman"/>
          <w:b w:val="false"/>
          <w:i w:val="false"/>
          <w:color w:val="000000"/>
          <w:sz w:val="28"/>
        </w:rPr>
        <w:t>
      2) қалалар мен аудандар әкімі аппаратының веб-сайты, электронды поштаның мекен-жайы, заңды мекен-жайы осы стандарттың 4 қосымшасында көрсетілген.</w:t>
      </w:r>
      <w:r>
        <w:br/>
      </w:r>
      <w:r>
        <w:rPr>
          <w:rFonts w:ascii="Times New Roman"/>
          <w:b w:val="false"/>
          <w:i w:val="false"/>
          <w:color w:val="000000"/>
          <w:sz w:val="28"/>
        </w:rPr>
        <w:t>
</w:t>
      </w:r>
      <w:r>
        <w:rPr>
          <w:rFonts w:ascii="Times New Roman"/>
          <w:b w:val="false"/>
          <w:i w:val="false"/>
          <w:color w:val="000000"/>
          <w:sz w:val="28"/>
        </w:rPr>
        <w:t>
      25. Мемлекеттік қызмет көрсету мәселесі бойынша қосымша ақпаратты тұтынушы "Қарағанды облысының жұмыспен қамтуды үйлестіру және әлеуметтік бағдарламалар басқармасы" мемлекеттік мекемесінен мына мекен-жай бойынша ала алады: 100009, Қазақстан Республикасы, Қарағанды облысы, Қарағанды қаласы, Ержанов көшесі, 47/3, электронды поштаның мекен-жайы karagandatrud@mail.ru, depkaraganda1@enbek.kz, байланыс телефоны: 8(7212) 432082.</w:t>
      </w:r>
    </w:p>
    <w:p>
      <w:pPr>
        <w:spacing w:after="0"/>
        <w:ind w:left="0"/>
        <w:jc w:val="both"/>
      </w:pPr>
      <w:r>
        <w:rPr>
          <w:rFonts w:ascii="Times New Roman"/>
          <w:b w:val="false"/>
          <w:i w:val="false"/>
          <w:color w:val="000000"/>
          <w:sz w:val="28"/>
        </w:rPr>
        <w:t>
</w:t>
      </w: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Жұмыспен қамту және әлеуметтік бағдарламалар бөлімдерінің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508"/>
        <w:gridCol w:w="4367"/>
        <w:gridCol w:w="4105"/>
      </w:tblGrid>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N</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Бөлімдердің атауы</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Заңды мекен-жайы, телефон нөмірлері</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100012, Қарағанды облысы, Қарағанды қаласы, Поспелов көшесі, 16</w:t>
            </w:r>
            <w:r>
              <w:br/>
            </w:r>
            <w:r>
              <w:rPr>
                <w:rFonts w:ascii="Times New Roman"/>
                <w:b w:val="false"/>
                <w:i w:val="false"/>
                <w:color w:val="000000"/>
                <w:sz w:val="20"/>
              </w:rPr>
              <w:t>
тел. (7212) 300169</w:t>
            </w:r>
            <w:r>
              <w:br/>
            </w:r>
            <w:r>
              <w:rPr>
                <w:rFonts w:ascii="Times New Roman"/>
                <w:b w:val="false"/>
                <w:i w:val="false"/>
                <w:color w:val="000000"/>
                <w:sz w:val="20"/>
              </w:rPr>
              <w:t>
факс (7212) 300229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 karaganda-akimat.kz</w:t>
            </w:r>
          </w:p>
          <w:p>
            <w:pPr>
              <w:spacing w:after="20"/>
              <w:ind w:left="20"/>
              <w:jc w:val="both"/>
            </w:pPr>
            <w:r>
              <w:rPr>
                <w:rFonts w:ascii="Times New Roman"/>
                <w:b w:val="false"/>
                <w:i w:val="false"/>
                <w:color w:val="000000"/>
                <w:sz w:val="20"/>
              </w:rPr>
              <w:t>krggorsobes@mail.ru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5</w:t>
            </w:r>
            <w:r>
              <w:br/>
            </w:r>
            <w:r>
              <w:rPr>
                <w:rFonts w:ascii="Times New Roman"/>
                <w:b w:val="false"/>
                <w:i w:val="false"/>
                <w:color w:val="000000"/>
                <w:sz w:val="20"/>
              </w:rPr>
              <w:t>
тел. (71036) 41411</w:t>
            </w:r>
            <w:r>
              <w:br/>
            </w:r>
            <w:r>
              <w:rPr>
                <w:rFonts w:ascii="Times New Roman"/>
                <w:b w:val="false"/>
                <w:i w:val="false"/>
                <w:color w:val="000000"/>
                <w:sz w:val="20"/>
              </w:rPr>
              <w:t>
факс (71036) 41411</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www.social.balkhash.kz</w:t>
            </w:r>
          </w:p>
          <w:p>
            <w:pPr>
              <w:spacing w:after="20"/>
              <w:ind w:left="20"/>
              <w:jc w:val="both"/>
            </w:pPr>
            <w:r>
              <w:rPr>
                <w:rFonts w:ascii="Times New Roman"/>
                <w:b w:val="false"/>
                <w:i w:val="false"/>
                <w:color w:val="000000"/>
                <w:sz w:val="20"/>
              </w:rPr>
              <w:t>sobes_balkhash@mail.ru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100700, Қарағанды облысы, Қаражал қаласы, Сары-тоқа көшесі 1</w:t>
            </w:r>
            <w:r>
              <w:br/>
            </w:r>
            <w:r>
              <w:rPr>
                <w:rFonts w:ascii="Times New Roman"/>
                <w:b w:val="false"/>
                <w:i w:val="false"/>
                <w:color w:val="000000"/>
                <w:sz w:val="20"/>
              </w:rPr>
              <w:t>
тел. (71032) 26284</w:t>
            </w:r>
            <w:r>
              <w:br/>
            </w:r>
            <w:r>
              <w:rPr>
                <w:rFonts w:ascii="Times New Roman"/>
                <w:b w:val="false"/>
                <w:i w:val="false"/>
                <w:color w:val="000000"/>
                <w:sz w:val="20"/>
              </w:rPr>
              <w:t>
факс (71032) 27190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sobes-karajal@mail.ru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101100, Қарағанды облысы, Приозерск қаласы, Балқаш көшесі, 5</w:t>
            </w:r>
            <w:r>
              <w:br/>
            </w:r>
            <w:r>
              <w:rPr>
                <w:rFonts w:ascii="Times New Roman"/>
                <w:b w:val="false"/>
                <w:i w:val="false"/>
                <w:color w:val="000000"/>
                <w:sz w:val="20"/>
              </w:rPr>
              <w:t>
тел. (71039) 52406</w:t>
            </w:r>
            <w:r>
              <w:br/>
            </w:r>
            <w:r>
              <w:rPr>
                <w:rFonts w:ascii="Times New Roman"/>
                <w:b w:val="false"/>
                <w:i w:val="false"/>
                <w:color w:val="000000"/>
                <w:sz w:val="20"/>
              </w:rPr>
              <w:t>
факс (71039) 53267</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www.priozersk-ocz.ru</w:t>
            </w:r>
          </w:p>
          <w:p>
            <w:pPr>
              <w:spacing w:after="20"/>
              <w:ind w:left="20"/>
              <w:jc w:val="both"/>
            </w:pPr>
            <w:r>
              <w:rPr>
                <w:rFonts w:ascii="Times New Roman"/>
                <w:b w:val="false"/>
                <w:i w:val="false"/>
                <w:color w:val="000000"/>
                <w:sz w:val="20"/>
              </w:rPr>
              <w:t>prio1@mail.kz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101200, Қарағанды облысы, Саран қаласы, Жеңіс көшесі, 45</w:t>
            </w:r>
            <w:r>
              <w:br/>
            </w:r>
            <w:r>
              <w:rPr>
                <w:rFonts w:ascii="Times New Roman"/>
                <w:b w:val="false"/>
                <w:i w:val="false"/>
                <w:color w:val="000000"/>
                <w:sz w:val="20"/>
              </w:rPr>
              <w:t>
т</w:t>
            </w:r>
            <w:r>
              <w:rPr>
                <w:rFonts w:ascii="Times New Roman"/>
                <w:b w:val="false"/>
                <w:i w:val="false"/>
                <w:color w:val="000000"/>
                <w:sz w:val="20"/>
              </w:rPr>
              <w:t>ел.(72137) 26208</w:t>
            </w:r>
            <w:r>
              <w:br/>
            </w:r>
            <w:r>
              <w:rPr>
                <w:rFonts w:ascii="Times New Roman"/>
                <w:b w:val="false"/>
                <w:i w:val="false"/>
                <w:color w:val="000000"/>
                <w:sz w:val="20"/>
              </w:rPr>
              <w:t>
Факс (72137) 26208</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sar_ozsp@krg.gov.kz</w:t>
            </w:r>
          </w:p>
        </w:tc>
      </w:tr>
      <w:tr>
        <w:trPr>
          <w:trHeight w:val="2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2</w:t>
            </w:r>
            <w:r>
              <w:br/>
            </w:r>
            <w:r>
              <w:rPr>
                <w:rFonts w:ascii="Times New Roman"/>
                <w:b w:val="false"/>
                <w:i w:val="false"/>
                <w:color w:val="000000"/>
                <w:sz w:val="20"/>
              </w:rPr>
              <w:t>
тел. (7213) 923591</w:t>
            </w:r>
            <w:r>
              <w:br/>
            </w:r>
            <w:r>
              <w:rPr>
                <w:rFonts w:ascii="Times New Roman"/>
                <w:b w:val="false"/>
                <w:i w:val="false"/>
                <w:color w:val="000000"/>
                <w:sz w:val="20"/>
              </w:rPr>
              <w:t>
факс (7213) 954455</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sobes.temirtay.kz</w:t>
            </w:r>
          </w:p>
          <w:p>
            <w:pPr>
              <w:spacing w:after="20"/>
              <w:ind w:left="20"/>
              <w:jc w:val="both"/>
            </w:pPr>
            <w:r>
              <w:rPr>
                <w:rFonts w:ascii="Times New Roman"/>
                <w:b w:val="false"/>
                <w:i w:val="false"/>
                <w:color w:val="000000"/>
                <w:sz w:val="20"/>
              </w:rPr>
              <w:t>sobes_temirtay@mail.ru</w:t>
            </w:r>
          </w:p>
        </w:tc>
      </w:tr>
      <w:tr>
        <w:trPr>
          <w:trHeight w:val="8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101600, Қарағанды облысы, Шахтинск қаласы, Калинин көшесі, 17</w:t>
            </w:r>
            <w:r>
              <w:br/>
            </w:r>
            <w:r>
              <w:rPr>
                <w:rFonts w:ascii="Times New Roman"/>
                <w:b w:val="false"/>
                <w:i w:val="false"/>
                <w:color w:val="000000"/>
                <w:sz w:val="20"/>
              </w:rPr>
              <w:t>
тел. (72156) 52578, 42893</w:t>
            </w:r>
            <w:r>
              <w:br/>
            </w:r>
            <w:r>
              <w:rPr>
                <w:rFonts w:ascii="Times New Roman"/>
                <w:b w:val="false"/>
                <w:i w:val="false"/>
                <w:color w:val="000000"/>
                <w:sz w:val="20"/>
              </w:rPr>
              <w:t>
факс (72156) 55532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shahtinsk.kz</w:t>
            </w:r>
          </w:p>
          <w:p>
            <w:pPr>
              <w:spacing w:after="20"/>
              <w:ind w:left="20"/>
              <w:jc w:val="both"/>
            </w:pPr>
            <w:r>
              <w:rPr>
                <w:rFonts w:ascii="Times New Roman"/>
                <w:b w:val="false"/>
                <w:i w:val="false"/>
                <w:color w:val="000000"/>
                <w:sz w:val="20"/>
              </w:rPr>
              <w:t>ozsp@list.ru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100600, Қарағанды облысы, Жезқазған қаласы, С.Сейфуллин көшесі, 39а</w:t>
            </w:r>
            <w:r>
              <w:br/>
            </w:r>
            <w:r>
              <w:rPr>
                <w:rFonts w:ascii="Times New Roman"/>
                <w:b w:val="false"/>
                <w:i w:val="false"/>
                <w:color w:val="000000"/>
                <w:sz w:val="20"/>
              </w:rPr>
              <w:t>
тел.(7102) 765670</w:t>
            </w:r>
            <w:r>
              <w:br/>
            </w:r>
            <w:r>
              <w:rPr>
                <w:rFonts w:ascii="Times New Roman"/>
                <w:b w:val="false"/>
                <w:i w:val="false"/>
                <w:color w:val="000000"/>
                <w:sz w:val="20"/>
              </w:rPr>
              <w:t>
факс (7102) 765662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www.social.jezkazgan.kz</w:t>
            </w:r>
          </w:p>
          <w:p>
            <w:pPr>
              <w:spacing w:after="20"/>
              <w:ind w:left="20"/>
              <w:jc w:val="both"/>
            </w:pPr>
            <w:r>
              <w:rPr>
                <w:rFonts w:ascii="Times New Roman"/>
                <w:b w:val="false"/>
                <w:i w:val="false"/>
                <w:color w:val="000000"/>
                <w:sz w:val="20"/>
              </w:rPr>
              <w:t>zhez_cobes@krg.gov.kz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9</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тел. (71063) 35158, 34986</w:t>
            </w:r>
            <w:r>
              <w:br/>
            </w:r>
            <w:r>
              <w:rPr>
                <w:rFonts w:ascii="Times New Roman"/>
                <w:b w:val="false"/>
                <w:i w:val="false"/>
                <w:color w:val="000000"/>
                <w:sz w:val="20"/>
              </w:rPr>
              <w:t>
факс (71063) 33309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otdelzan81@mail.ru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М.Әуезов көшесі, 30</w:t>
            </w:r>
            <w:r>
              <w:br/>
            </w:r>
            <w:r>
              <w:rPr>
                <w:rFonts w:ascii="Times New Roman"/>
                <w:b w:val="false"/>
                <w:i w:val="false"/>
                <w:color w:val="000000"/>
                <w:sz w:val="20"/>
              </w:rPr>
              <w:t>
тел. (72131) 44612</w:t>
            </w:r>
            <w:r>
              <w:br/>
            </w:r>
            <w:r>
              <w:rPr>
                <w:rFonts w:ascii="Times New Roman"/>
                <w:b w:val="false"/>
                <w:i w:val="false"/>
                <w:color w:val="000000"/>
                <w:sz w:val="20"/>
              </w:rPr>
              <w:t>
факс (72131) 44934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osznabay@mail.ru</w:t>
            </w:r>
          </w:p>
        </w:tc>
      </w:tr>
      <w:tr>
        <w:trPr>
          <w:trHeight w:val="196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100500, Қарағанды облысы, Жаңаарқа ауданы, Атасу кенті Тәуелсіздік даңғылы, 5</w:t>
            </w:r>
            <w:r>
              <w:br/>
            </w:r>
            <w:r>
              <w:rPr>
                <w:rFonts w:ascii="Times New Roman"/>
                <w:b w:val="false"/>
                <w:i w:val="false"/>
                <w:color w:val="000000"/>
                <w:sz w:val="20"/>
              </w:rPr>
              <w:t>
тел. (71030) 27180, 26360</w:t>
            </w:r>
            <w:r>
              <w:br/>
            </w:r>
            <w:r>
              <w:rPr>
                <w:rFonts w:ascii="Times New Roman"/>
                <w:b w:val="false"/>
                <w:i w:val="false"/>
                <w:color w:val="000000"/>
                <w:sz w:val="20"/>
              </w:rPr>
              <w:t>
факс (71030) 28046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janaarka_sobes_8@mail.ru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14</w:t>
            </w:r>
            <w:r>
              <w:br/>
            </w:r>
            <w:r>
              <w:rPr>
                <w:rFonts w:ascii="Times New Roman"/>
                <w:b w:val="false"/>
                <w:i w:val="false"/>
                <w:color w:val="000000"/>
                <w:sz w:val="20"/>
              </w:rPr>
              <w:t>
тел. (72146) 32899</w:t>
            </w:r>
            <w:r>
              <w:br/>
            </w:r>
            <w:r>
              <w:rPr>
                <w:rFonts w:ascii="Times New Roman"/>
                <w:b w:val="false"/>
                <w:i w:val="false"/>
                <w:color w:val="000000"/>
                <w:sz w:val="20"/>
              </w:rPr>
              <w:t>
факс (72146) 32899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karkaraly_otszn@mail.ru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Абай көшесі, 56</w:t>
            </w:r>
            <w:r>
              <w:br/>
            </w:r>
            <w:r>
              <w:rPr>
                <w:rFonts w:ascii="Times New Roman"/>
                <w:b w:val="false"/>
                <w:i w:val="false"/>
                <w:color w:val="000000"/>
                <w:sz w:val="20"/>
              </w:rPr>
              <w:t>
тел. (72144) 22660</w:t>
            </w:r>
            <w:r>
              <w:br/>
            </w:r>
            <w:r>
              <w:rPr>
                <w:rFonts w:ascii="Times New Roman"/>
                <w:b w:val="false"/>
                <w:i w:val="false"/>
                <w:color w:val="000000"/>
                <w:sz w:val="20"/>
              </w:rPr>
              <w:t>
факс (72144) 22646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nura_sob@mail.kz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101000, Қарағанды облысы, Осакаров ауданы, Осакаров кенті, Литвиновская көшесі, 71</w:t>
            </w:r>
            <w:r>
              <w:br/>
            </w:r>
            <w:r>
              <w:rPr>
                <w:rFonts w:ascii="Times New Roman"/>
                <w:b w:val="false"/>
                <w:i w:val="false"/>
                <w:color w:val="000000"/>
                <w:sz w:val="20"/>
              </w:rPr>
              <w:t>
тел. (72149) 41374</w:t>
            </w:r>
            <w:r>
              <w:br/>
            </w:r>
            <w:r>
              <w:rPr>
                <w:rFonts w:ascii="Times New Roman"/>
                <w:b w:val="false"/>
                <w:i w:val="false"/>
                <w:color w:val="000000"/>
                <w:sz w:val="20"/>
              </w:rPr>
              <w:t>
факс (72149) 42184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oszn_osak@mail.kz</w:t>
            </w:r>
          </w:p>
        </w:tc>
      </w:tr>
      <w:tr>
        <w:trPr>
          <w:trHeight w:val="14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7</w:t>
            </w:r>
            <w:r>
              <w:br/>
            </w:r>
            <w:r>
              <w:rPr>
                <w:rFonts w:ascii="Times New Roman"/>
                <w:b w:val="false"/>
                <w:i w:val="false"/>
                <w:color w:val="000000"/>
                <w:sz w:val="20"/>
              </w:rPr>
              <w:t>
тел. (71037) 21042</w:t>
            </w:r>
            <w:r>
              <w:br/>
            </w:r>
            <w:r>
              <w:rPr>
                <w:rFonts w:ascii="Times New Roman"/>
                <w:b w:val="false"/>
                <w:i w:val="false"/>
                <w:color w:val="000000"/>
                <w:sz w:val="20"/>
              </w:rPr>
              <w:t>
факс (71037) 21290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aktrozcp@mail.ru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71</w:t>
            </w:r>
            <w:r>
              <w:br/>
            </w:r>
            <w:r>
              <w:rPr>
                <w:rFonts w:ascii="Times New Roman"/>
                <w:b w:val="false"/>
                <w:i w:val="false"/>
                <w:color w:val="000000"/>
                <w:sz w:val="20"/>
              </w:rPr>
              <w:t>
тел. (71031)21338</w:t>
            </w:r>
            <w:r>
              <w:br/>
            </w:r>
            <w:r>
              <w:rPr>
                <w:rFonts w:ascii="Times New Roman"/>
                <w:b w:val="false"/>
                <w:i w:val="false"/>
                <w:color w:val="000000"/>
                <w:sz w:val="20"/>
              </w:rPr>
              <w:t>
факс (71031)21180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shetsk_sobes@mail.ru</w:t>
            </w:r>
          </w:p>
        </w:tc>
      </w:tr>
      <w:tr>
        <w:trPr>
          <w:trHeight w:val="124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23,</w:t>
            </w:r>
            <w:r>
              <w:br/>
            </w:r>
            <w:r>
              <w:rPr>
                <w:rFonts w:ascii="Times New Roman"/>
                <w:b w:val="false"/>
                <w:i w:val="false"/>
                <w:color w:val="000000"/>
                <w:sz w:val="20"/>
              </w:rPr>
              <w:t>
тел. (71035)21207</w:t>
            </w:r>
            <w:r>
              <w:br/>
            </w:r>
            <w:r>
              <w:rPr>
                <w:rFonts w:ascii="Times New Roman"/>
                <w:b w:val="false"/>
                <w:i w:val="false"/>
                <w:color w:val="000000"/>
                <w:sz w:val="20"/>
              </w:rPr>
              <w:t>
факс (71035) 21356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ulutauzһez@mail.ru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"Бұқар жырау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Бұқар жырау көшесі, 75</w:t>
            </w:r>
            <w:r>
              <w:br/>
            </w:r>
            <w:r>
              <w:rPr>
                <w:rFonts w:ascii="Times New Roman"/>
                <w:b w:val="false"/>
                <w:i w:val="false"/>
                <w:color w:val="000000"/>
                <w:sz w:val="20"/>
              </w:rPr>
              <w:t>
тел. (72154) 21038</w:t>
            </w:r>
            <w:r>
              <w:br/>
            </w:r>
            <w:r>
              <w:rPr>
                <w:rFonts w:ascii="Times New Roman"/>
                <w:b w:val="false"/>
                <w:i w:val="false"/>
                <w:color w:val="000000"/>
                <w:sz w:val="20"/>
              </w:rPr>
              <w:t>
факс (72154) 21492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www.social.bukhar-zhirau.kz.</w:t>
            </w:r>
          </w:p>
          <w:p>
            <w:pPr>
              <w:spacing w:after="20"/>
              <w:ind w:left="20"/>
              <w:jc w:val="both"/>
            </w:pPr>
            <w:r>
              <w:rPr>
                <w:rFonts w:ascii="Times New Roman"/>
                <w:b w:val="false"/>
                <w:i w:val="false"/>
                <w:color w:val="000000"/>
                <w:sz w:val="20"/>
              </w:rPr>
              <w:t>bgirau_sobes@mail.ru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Кент, ауыл (село), ауылдық (селолық) округ әкімдерінің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5617"/>
        <w:gridCol w:w="7306"/>
      </w:tblGrid>
      <w:tr>
        <w:trPr>
          <w:trHeight w:val="255"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органның атауы</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мекенжайы, телефон номерлері</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"Гүлшат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100300, Қарағанды облысы, Балқаш қаласы, Гүлшат кенті, Ағыбай батыр көшесі, 23 тел/факс (71036) 53953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"Қонырат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100305, Қарағанды облысы, Балқаш қаласы, Қонырат кенті, Зайцев көшесі, 20/1 тел. (71036) 64417, факс 64418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"Саяқ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100313, Қарағанды облысы, Балқаш қаласы, Саяқ кенті, Парковая көшесі, 23 тел/факс (71041) 35308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"Кеңгір селосы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100615, Қарағанды облысы, Жезқазған қаласы, Кеңгір селосы, Әуезов көшесі, 4 тел. (87102) 922467, факс 922582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"Малшыбай селосы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100615, Қарағанды облысы, Жезқазған қаласы, Малшыбай селосы, тел/факс (87102) 760043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"Талап селосы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100615, Қарағанды облысы, Жезқазған қаласы, Талап селосы, 3 мөлтек аудан тел/факс (7102) 921505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"Жәйрем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100702, Қарағанды облысы, Жәйрем кенті, Мира көшесі, 4 тел. (71032) 52230, факс 52901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"Ақтас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101203, Қарағанды облысы, Ақтас кенті, Кржижановский көшесі, 27 тел. (87212) 445407, факс 445555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"Жезқазған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100604, Қарағанды облысы, Жезқазған кенті, Жамбыл көшесі, 26А тел. (71063) 22119, факс 25116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"Ақтау кенті әкімінің аппараты"мемлекеттік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101408, Қарағанды облысы, Ақтау кенті, 5-ші квартал, тел. (7213) 940437, факс 940437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"Шахан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101606, Қарағанды облысы, Шахан кенті, Шаханская көшесі, 11 </w:t>
            </w:r>
            <w:r>
              <w:rPr>
                <w:rFonts w:ascii="Times New Roman"/>
                <w:b w:val="false"/>
                <w:i w:val="false"/>
                <w:color w:val="000000"/>
                <w:sz w:val="20"/>
              </w:rPr>
              <w:t xml:space="preserve">тел. (72156) 32417, </w:t>
            </w:r>
            <w:r>
              <w:rPr>
                <w:rFonts w:ascii="Times New Roman"/>
                <w:b w:val="false"/>
                <w:i w:val="false"/>
                <w:color w:val="000000"/>
                <w:sz w:val="20"/>
              </w:rPr>
              <w:t>факс 32403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"Новодолинский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101605, Қарағанды облысы, Новодолинский кенті, Центральная көшесі, 4 тел. (72156) 62230, 62329, факс 62901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"Долинка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101604, Қарағанды облысы, Новодолинский кенті, Садовая көшесі, 58 тел. (72156) 58231, факс 58252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"Жартас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100107, Қарағанды облысы, Абай ауданы, Жартас селосы, 60 лет Казахстана көшесі, 24 тел. (72131) 91318, факс 91221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"Көксу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100111, Қарағанды облысы, Абай ауданы, Көксу селосы, Центральная көшесі, 22 тел. (71253) 52482, факс 52661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"Сәрепті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100115, Қарағанды облысы, Абай ауданы, Сәрепті селосы тел. (72153) 55323, факс 55344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"Есенгелді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100106, Қарағанды облысы, Абай ауданы, Есенгелді селосы, Центральная көшесі, 20 тел. (72153) 53172, факс 32246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"Құрма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100113, Қарағанды облысы, Абай ауданы, Құрма селосы, Спасская көшесі, 7 тел. (72153) 50 566, факс 50574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"Құлаайғыр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100112, Қарағанды облысы, Абай ауданы, Құлаайғыр селосы, Карл.Маркс көшесі, 1 тел. (72153) 57124, факс 57303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"Агрогородок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100104, Қарағанды облысы, Абай ауданы, Агрогородок селосы, Садовая көшесі, 5 "б" тел. (72131) 90272, факс 90211</w:t>
            </w:r>
          </w:p>
        </w:tc>
      </w:tr>
      <w:tr>
        <w:trPr>
          <w:trHeight w:val="12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"Самар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100114, Қарағанды облысы, Абай ауданы, Самар селосы, Центральная көшесі, 19 Тел. (72153) 54290, факс 54289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"Юбилейное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100117, Қарағанды облысы, Абай ауданы, Юбилейное селосы, Мира көшесі, 15/1 тел. (72153) 58138, факс 58286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"Ақбастау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100105, Қарағанды облысы, Абай ауданы, Ақбастау селосы, Центральная көшесі, 11 тел. (72132) 31131, факс 31140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"Южный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100118, Қарағанды облысы, Абай ауданы, Южный кенті, Комсомольская көшесі, 14 тел/факс (72153) 56288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"Топар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100116, Қарағанды облысы, Абай ауданы, Топар кенті, Қазыбек би көшесі, 3 тел. (72153) 32187, 31528, факс 31582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"Қарабас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100116, Қарағанды облысы, Абай ауданы, Қарабас кенті, Кирова көшесі, 9 тел/факс (72154) 31528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1002008, Қарағанды облысы, Ақтоғай ауданы, Абай селосы тел/факс (71038) 23543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"Айыртас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1002009, Қарағанды облысы, Ақтоғай ауданы, Айыртас селосы тел/факс (71038) 24233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"Жидебай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100205, Қарағанды облысы, Ақтоғай ауданы, Сәуле селосы тел/факс (71037) 22219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"Қарабұлақ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100210, Қарағанды облысы, Ақтоғай ауданы, Нарманбет селосы тел/факс (71038) 23743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"Қараменде би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100202, Қарағанды облысы, Ақтоғай ауданы, Ақтас селосы тел/факс (71037) 29121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"Қызыларай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100201, Қарағанды облысы, Ақтоғай ауданы, Ақжарық селосы тел/факс (71037) 24213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"Қусақ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100311, Қарағанды облысы, Ақтоғай ауданы, Қошқар селосы тел/факс (71038) 23225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"Кежек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100203, Қарағанды облысы, Ақтоғай ауданы, Ақши селосы тел/факс (71037) 29748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"Нүркен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100204, Қарағанды облысы, Ақтоғай ауданы, Нүркен селосы тел/факс (71037) 23340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"Ортадересін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100312, Қарағанды облысы, Ақтоғай ауданы, Ортадересін селосы тел/факс (71037) 25340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"Тасарал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100317, Қарағанды облысы, Ақтоғай ауданы, Тасарал селосы тел/факс (71038) 26484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"Торанғалық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100315, Қарағанды облысы, Ақтоғай ауданы, Торанғалық селосы тел/факс (71038) 24632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"Шабанбай би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100207, Қарағанды облысы, Ақтоғай ауданы, Шабанбай би селосы тел/факс (71037) 26218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"Сарытерек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100206, Қарағанды облысы, Ақтоғай ауданы, Сарытерек селосы тел/факс (71037) 25237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"Сарышаған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100314, Қарағанды облысы, Ақтоғай ауданы, Сарышаған кенті, Абай көшесі, 18 тел/факс (71038) 22253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"Шашубай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100316, Қарағанды облысы, Ақтоғай ауданы, Шашубай кенті, Ленин көшесі, 1 тел/факс (71038) 21257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 Мұстафин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100407, Қарағанды облысы, Бұқар жырау ауданы, Ғ. Мұстафин кенті, Корниенко көшесі, 17 тел/факс (72138) 31101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"Ботақара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100405, Қарағанды облысы, Бұқар жырау ауданы, Ботақара кенті, Абылай хан көшесі, 38а тел/факс (72154) 21600, факс 21696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"Қушоқы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100413, Қарағанды облысы, Бұқар жырау ауданы, Қушоқы кенті Искаков көшесі, 55 тел/факс (72138) 32338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"Ақбел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100401, Қарағанды облысы, Бұқар жырау ауданы, Ақбел селосы, Юбилейная көшесі, 4 тел/факс (72154) 22166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"Ақтөбе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100425, Қарағанды облысы, Бұқар жырау ауданы, Актөбе селосы, Центральный көшесі, 1 тел/факс (72138) 30224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"Ақөре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100402, Қарағанды облысы, Бұқар жырау ауданы, Ақөре селосы, Целинная көшесі, 1 тел/факс (72154) 21446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"Белағаш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100404, Қарағанды облысы, Бұқар жырау ауданы, Белағаш селосы, Школьная көшесі, 17 тел/факс (72154) 25273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"Березняков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100430, Қарағанды облысы, Бұқар жырау ауданы, Березняков селосы, Центральная көш, 9 тел/факс (72138) 35543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"Ботақара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100405, Қарағанды облысы, Бұқар жырау ауданы, Ботақара селосы, Горький көшесі, 19 тел/факс (72154) 27710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 жырау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100406, Қарағанды облысы, Бұқар жырау ауданы, Бұқар жырау селосы, Центральная көшесі, 9 тел.факс (72154) 24441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"Гагарин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100431, Қарағанды облысы, Бұқар жырау ауданы, Гагарин селосы, Октябрьская көшесі, 72 тел/факс (72138) 22236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"Дубовка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101204, Қарағанды облысы, Бұқар жырау ауданы, Дубовка селосы, Юбилейная көшесі, 37 тел/факс (72138) 36178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"Қаражар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100426, Қарағанды облысы, Бұқар жырау ауданы, Қаражар селосы, Зеленая көшесі, 12 тел/факс (72138) 33720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100410, Қарағанды облысы, Бұқар жырау ауданы, Қарақұдық селосы, Набережная көшесі, 1 тел/факс (72154) 21244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"Көкпекті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100411, Қарағанды облысы, Бұқар жырау ауданы, Көкпекті селосы, Торговая көшесі, 1 тел/факс (72154) 23279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"Корнеевка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100412, Қарағанды облысы, Бұқар жырау ауданы, Корнеевка селосы, Целинная көшесі, 11 тел/факс (72154) 26436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"Молодецкий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100427, Қарағанды облысы, Бұқар жырау ауданы, Молодецкий селосы, Амангелді көшесі, 13 тел/факс (72138) 34571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"Доскей ауылдық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100408, Қарағанды облысы, Бұқар жырау ауданы, Доскей ауылы, Доскей көшесі, 32/2 тел/факс (72154) 24227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"Новоузенка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100424, Қарағанды облысы, Бұқар жырау ауданы, Новоузенка селосы, Тбилисская көшесі, 28 тел/факс (72138) 39281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"Петровка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100415, Қарағанды облысы, Бұқар жырау ауданы, Петровка селосы, Школьная көшесі, 11 тел/факс (72154) 20543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"Баймырза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100432, Қарағанды облысы, Бұқар жырау ауданы, Баймырза селосы, Фабричная көшесі, 3 тел/факс (72138) 38645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"Ростовка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100433, Қарағанды облысы, Бұқар жырау ауданы, Ростовка селосы, Советская көшесі, 12а тел/факс (72138) 37135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"Самарқанд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100434, Қарағанды облысы, Бұқар жырау ауданы, Самарқанд селосы, Ленинская көшесі, 1 тел/факс (72138) 33339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"Суықсу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100418, Қарағанды облысы, Бұқар жырау ауданы, Суықсу селосы, Ленин көшесі, 17 тел/факс (72132) 31210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"Тоғызқұдық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100419, Қарағанды облысы, Бұқар жырау ауданы, Тоғызқұдық селосы, Механическая көшесі, 7 тел/факс (72154) 21845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"Тұзды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100414, Қарағанды облысы, Бұқар жырау ауданы, Тұзды селосы, Гагарин көшесі, 1 тел/факс (72138) 34787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"Үміткер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100420, Қарағанды облысы, Бұқар жырау ауданы, Үміткер селосы, Центральная көшесі, 7/2 тел/факс (72154) 26280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"Үштөбе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100422, Қарағанды облысы, Бұқар жырау ауданы, Үштөбе селосы, Ленинградская көш, 30 тел/факс (72154) 29612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"Центральный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100435, Қарағанды облысы, Бұқар жырау ауданы, Центральный селосы, Ленина көшесі, 16 тел/факс (72138) 33171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"Шешенқара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100423, Қарағанды облысы, Бұқар жырау ауданы, Шешенқара селосы, Пискунова көшесі, 59 тел/факс (72154) 28648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"Қызылжар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100507, Қарағанды облысы, Жаңаарқа ауданы, Қызылжар кенті тел. (71030) 64575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"Ақтүбек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100503, Қарағанды облысы, Жаңаарқа ауданы, Ақтүбек селосы тел/факс (71030) 27949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"Айнабұлақ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100501, Қарағанды облысы, Жаңаарқа ауданы, Айнабұлақ селосы тел/факс (71030) 27461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100502, Қарағанды облысы Жаңаарқа ауданы, Ақтау селосы тел/факс (71041) 25161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"Актасты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100500, Қарағанды облысы, Жаңаарқа ауданы, Ақтасты селосы тел/факс (71030) 26295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"Аппаз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100500, Қарағанды облысы, Жаңаарқа ауданы, Аппаз селосы тел/факс (71030) 27391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"Байдалы би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100500, Қарағанды облысы, Жаңаарқа ауданы, Байдалы би селосы тел/факс (71030) 26342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"Бидайық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100508, Қарағанды облысы, Жаңаарқа ауданы, Бидайық селосы тел/факс (71030) 26342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"Ералиев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100505, Қарағанды облысы, Жаңаарқа ауданы, Ералиев селосы тел/факс (71030) 27441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100500, Қарағанды облысы, Жаңаарқа ауданы, Ынталы селосы тел/факс (71030) 24184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"С.Сейфуллин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100506, Қарағанды облысы, Жаңаарқа ауданы, Ынтымақ селосы тел/факс (71030) 24355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"Түгіскен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100510, Қарағанды облысы, Жаңаарқа ауданы, Түгіскен селосы тел/факс (71030) 26160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"Целинный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100500, Қарағанды облысы, Жаңаарқа ауданы, Орынбай селосы тел/факс (71030) 23761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100500, Қарағанды облысы, Жаңаарқа ауданы, Қараағаш селосы тел/факс (71030) 24195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"Бақты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100807, Қарағанды облысы, Қарқаралы ауданы, Бақты селосы, Тәуелсіздік көшесі, 7 тел/факс (72146) 38721</w:t>
            </w:r>
          </w:p>
        </w:tc>
      </w:tr>
      <w:tr>
        <w:trPr>
          <w:trHeight w:val="12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"Бесоба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100808, Қарағанды облысы, Қарқаралы ауданы, Бесоба ауылы, Әбдірәсілов көшесі, 23 тел/факс (72132) 36443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"Егіндібұлақ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100810, Қарағанды облысы, Қарқаралы ауданы, Егіндібұлақ селосы, Мәди көшесі, 10 тел/факс (72147) 91567</w:t>
            </w:r>
          </w:p>
        </w:tc>
      </w:tr>
      <w:tr>
        <w:trPr>
          <w:trHeight w:val="12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"Жаңатоған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100811, Қарағанды облысы, Қарқаралы ауданы, Жаңатоған ауылы, Ұшқын көшесі, 39 тел/факс (72146) 31760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"Аманжолов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100805, Қарағанды облысы, Қарқаралы ауданы, Талды ауылы, Қ. Аманжолов көшесі, 2 тел/факс (72146) 37400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"Қайнарбұлақ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100806, Қарағанды облысы, Қарқаралы ауданы, Аппаз ауылы, Сейлхан көшесі, 14 тел/факс (72146) 37258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"Қарағайлы кент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100814, Қарағанды облысы, Қарқаралы ауданы, Қарағайлы кенті, 20 квартал, 4 тел. (72146) 45480, факс 45001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"Қаракөл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100815, Қарағанды облысы, Қарқаралы ауданы, Қаракөл ауылы, Студенческая көшесі, 13 тел/факс (72147) 91557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"Қаршығалы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100816, Қарағанды облысы, Қарқаралы ауданы, Көктас ауылы, Гагарин көшесі, 30 тел/факс (72146) 33512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100800, Қарағанды облысы, Қарқаралы ауданы, Абай ауылы, Мендеке батыр көшесі, 8 тел/факс (72147) 51341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"Қоянды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100817, Қарағанды облысы, Қарқаралы ауданы, Қоянды ауылы, Советская көшесі, 5 тел/факс (72147) 58221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"Қырғыз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100809, Қарағанды облысы, Қарқаралы ауданы, Бүркітті ауылы, Тың көшесі, 8 тел/факс (72146) 34521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"Мәди ауылдық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100800, Қарағанды облысы, Қарқаралы ауданы, Мәди ауылы, Бейбітшілік көшесі, 2 тел/факс (72132) 54260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"М.Мамыраев ауылдық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100800, Қарағанды облысы, Қарқаралы ауданы, М.Мамраев селосы, Қабдикаримов көшесі, 12 тел/факс (72146) 33300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 Әбдіров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100800, Қарағанды облысы, Қарқаралы ауданы, Н. Әбдіров селосы, Машанов көшесі, 48 тел. (72146) 34232, факс 34304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 Нұрмақов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100800, Қарағанды облысы, Қарқаралы ауданы, Н.Нұрмақов селосы, Елебеков көшесі, 6 тел/факс (72147) 55572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"Тәттімбет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100804, Қарағанды облысы, Қарқаралы ауданы, Ақтасты селосы, Қазыбек би көшесі, 37 тел/факс (72147) 53231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"Тегісшілдік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100821, Қарағанды облысы, Қарқаралы ауданы, Тегісшілдік селосы тел/факс (72146) 32999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"Темірші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100820, Қарағанды облысы, Қарқаралы ауданы, Татан селосы, Орталық көшесі, 6 тел/факс (72132) 36586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"Томар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100824, Қарағанды облысы, Қарқаралы ауданы, Томар селосы, Мәди көшесі, 15 тел/факс (72132) 35223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"Угар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100818, Қарағанды облысы, Қарқаралы ауданы, Матақ селосы, Қазақстан көшесі, 8 тел/факс (72146) 33732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"Шарыкты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100822, Қарағанды облысы, Қарқаралы ауданы, Теректі селосы, Шегебаев көшесі, 10 тел/факс (72147) 91430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100825, Қарағанды облысы, Қарқаралы ауданы, Ынталы селосы, Шілік көшесі, 13 тел/факс (72146) 35413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"Ақмешіт селолық округі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100901, Қарағанды облысы, Нұра ауданы, Ақмешіт селосы тел/факс (72144) 22747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"Ахмет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100904, Қарағанды облысы, Нұра ауданы, Ахмет ауылы тел/факс (72144) 22308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"Байтуған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100905, Қарағанды облысы, Нұра ауданы, Байтуған селосы тел/факс (72144) 22792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"Балықтыкөл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100906, Қарағанды облысы, Нұра ауданы, Балықтыкөл селосы тел/факс (72144) 21659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"Жараспай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100909, Қарағанды облысы, Нұра ауданы, Жараспай селосы тел/факс (72144) 32299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"Заречное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100910, Қарағанды облысы, Нұра ауданы, Заречное селосы тел/факс (72144) 39233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"К.Мыңбаев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100911, Қарағанды облысы, Нұра ауданы, К. Мыңбаев атындағы селосы тел/факс (72144) 22478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"Ізенді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100912, Қарағанды облысы, Нұра ауданы, Ізенді селосы тел/факс (72144) 43281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"Қараой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100914, Қарағанды облысы, Нұра ауданы, Қараой селосы тел/факс (72144) 47283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"Кертінді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100915, Қарағанды облысы, Нұра ауданы, Кертінді селосы тел/факс (72144) 22272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"Көбетей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100916, Қарағанды облысы, Нұра ауданы, Көбетей селосы тел/факс (72144) 21412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"Киевка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Абай көшесі, 48 тел/факс (72144) 21385, 22602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100917, Қарағанды облысы, Нұра ауданы, Құланөтпес селосы тел/факс (72144) 35210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"Майоровка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100919, Қарағанды облысы, Нұра ауданы, Майоровка селосы тел/факс (72144) 37219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"Пржевальское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100920, Қарағанды облысы, Нұра ауданы, Пржевальское селосы тел/факс (72132)38210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"Тассуат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100923, Қарағанды облысы, Нұра ауданы, Тассуат селосы тел/факс (72144) 31216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"Шахтерское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100925, Қарағанды облысы, Нұра ауданы, Шахтерское селосы тел/факс (72144) 42295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"Щербаковское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100926, Қарағанды облысы, Нұра ауданы, Щербаковское селосы тел/факс (72144) 46218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"Баршино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100907, Қарағанды облысы, Нұра ауданы, Баршино селосы тел/факс (72132) 52102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"Жанбөбек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100908, Қарағанды облысы, Нұра ауданы, Жанбөбек селосы тел/факс (72132) 52110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100918, Қарағанды облысы, Нұра ауданы, Құланөтпес селосы тел/факс (72132) 33617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"Соналы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100921, Қарағанды облысы, Нұра ауданы, Соналы селосы тел/факс (72132) 52129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"Талдысай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100922, Қарағанды облысы, Нұра ауданы, Талдысай селосы тел/факс (72132) 52149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"Тікенекті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100924, Қарағанды облысы, Нұра ауданы, Тікенекті селосы тел/факс (72132) 54727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"Шұбаркөл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100900, Қарағанды облысы, Нұра ауданы, Шұбаркөл кенті тел/факс (72132) 10110, 10155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"Осакаровка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101000, Қарағанды облысы, Осакаровка кенті, Литвиновская көшесі, 71 тел. (72149) 41491, факс 43030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"Молодежный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101012, Қарағанды облысы, Молодежный кенті, Абая көшесі, 13 тел. (72148) 21008, факс 21864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"Батпақты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101003, Қарағанды облысы, Осакаров ауданы, Батпақты селосы тел/факс (72149) 33735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"Сарыөзек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101020, Қарағанды облысы, Осакаров ауданы, Сарыөзек селосы тел/факс (72148) 25320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"Дальнее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101004, Қарағанды облысы, Осакаров ауданы, Дальнее селосы тел/факс (72148) 26396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"Звезда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101005, Қарағанды облысы, Осакаров ауданы, Звезда селосы тел/факс (72148) 25710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"Ертіс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101006, Қарағанды облысы, Осакаров ауданы, Ертіс селосы тел/факс (72148) 27332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"Қаратомар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101000, Қарағанды облысы, Осакаров ауданы, Сенокосное селосы тел/факс (72148) 39354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101010, Қарағанды облысы, Осакаров ауданы, Есіл селосы тел/факс (72149) 35235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"Құндызды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101030, Қарағанды облысы, Осакаров ауданы, Шұңқыркөл селосы тел/факс (72149) 37435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"Мирный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101011, Қарағанды облысы, Осакаров ауданы, Мирное селосы тел/факс (72148) 27140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"Маржанкөл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101025, Қарағанды облысы, Осакаров ауданы, Уызбай селосы тел/факс (72149) 38331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"Николаев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101013, Қарағанды облысы, Осакаров ауданы, Николаев селосы тел/факс (72149) 30235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"Озерный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101014, Қарағанды облысы, Осакаров ауданы, Озерное селосы тел/факс (72149) 37235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"Қарағайлы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101015, Қарағанды облысы, Осакаров ауданы, Қарағайлы селосы тел/факс (72149) 36221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101001, Қарағанды облысы, Осакаров ауданы, Ақбұлақ селосы тел/факс (72148) 21409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"Пионер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101016, Қарағанды облысы, Осакаров ауданы, Пионер селосы тел/факс (72149) 34235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"Родниковское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101018, Қарағанды облысы, Осакаров ауданы, Родниковское селосы тел/факс (72148) 26145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"Садовое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101019, Қарағанды облысы, Осакаров ауданы, Садовое селосы тел/факс (72149) 38235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"Сұңқар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101022, Қарағанды облысы, Осакаров ауданы, Сұңқар селосы тел/факс (72149) 38635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"Тельман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101023, Қарағанды облысы, Осакаров ауданы, Тельман селосы тел/факс (72148) 26541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"Трудовой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101024, Қарағанды облысы, Осакаров ауданы, Трудовое селосы тел/факс (72148) 25623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"Чапаево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101027, Қарағанды облысы, Осакаров ауданы, Чапаево селосы тел/факс (72149) 25224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"Шідерті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101028, Қарағанды облысы, Осакаров ауданы, Шідерті селосы тел/факс (72148) 25116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"Мибұлақ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101501, Қарағанды облысы, Ұлытау ауданы, Мибұлақ селосы, Саркеев көшесі, 11 тел/факс (71035) 23682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"Ақтас кенті әкімі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101502, Қарағанды облысы, Ұлытау ауданы, Ақтас кенті, тел/факс (710412) 20010</w:t>
            </w:r>
          </w:p>
        </w:tc>
      </w:tr>
      <w:tr>
        <w:trPr>
          <w:trHeight w:val="12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"Жанкелді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101503, Қарағанды облысы, Ұлытау ауданы, Байқоңыр селосы, тел/факс (71034) 23211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"Қаракеңгір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101504, Қарағанды облысы, Ұлытау ауданы, Бозтұмсық селосы, Центральная көшесі, 1 тел/факс (71035) 24312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"Алғабас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101505, Қарағанды облысы, Ұлытау ауданы, Алғабас селосы тел/факс (71041) 24010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"Борсеңгір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101506, Қарағанды облысы, Ұлытау ауданы, Борсеңгір селосы, Қазыбек би көшесі, 5 тел/факс (71034) 23578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"Егінді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101507, Қарағанды облысы, Ұлытау ауданы, Егінді селосы тел/факс (71034) 23010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"Жезді кенті әкімі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101508, Қарағанды облысы, Ұлытау ауданы, Жезді кенті, 9 Құттымбетов көшесі, 37 тел/факс (71034) 21550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101509, Қарағанды облысы, Ұлытау ауданы, Сарысу селосы, Сатпаев көшесі, 17 тел/факс (71034) 23332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"Қарсақпай кенті әкімі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101510, Қарағанды облысы, Ұлытау ауданы, Қарсақпай кенті, Болман ақын көшесі, 73 тел/факс (71034) 23142</w:t>
            </w:r>
          </w:p>
        </w:tc>
      </w:tr>
      <w:tr>
        <w:trPr>
          <w:trHeight w:val="12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"Қоскөл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101511, Қарағанды облысы, Ұлытау ауданы, Қоскөл селосы, Сыздықов көшесі, 14 тел/факс (71041) 21010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"Шеңбер селолық әкімі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101512, Қарағанды облысы, Ұлытау ауданы, Шеңбер селосы, Школьная көшесі, 3 тел/факс (71041) 32010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"Аманкелді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101513, Қарағанды облысы, Ұлытау ауданы, Аманкелді селосы, Бұлқышев көшесі, 11 тел/факс (71035) 23133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"Терісаққан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101514, Қарағанды облысы, Ұлытау ауданы, Терісаққан селосы, Желдіадыр көшесі, 14/1 тел/факс (71041) 23020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"Ақсу -Аюлы селолық округі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101700, Қарағанды облысы, Шет ауданы, Ақсу-Аюлы селосы, Шортанбай көшесі, 26 тел/факс (71031) 21175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"Ақадыр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101712, Қарағанды облысы, Шет ауданы, Ақадыр кенті, Тәуелсіз Қазақстан көшесі, 4 тел/факс (71033) 27683,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"Ақжал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101713, Қарағанды облысы, Шет ауданы, Ақжал кенті, Абай көшесі, 5 тел/факс (71031) 37105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"Ақой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101701, Қарағанды облысы, Шет ауданы, Ақой селосы, Чепурченко көшесі, 19 тел/факс (71033) 35539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"Батық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101702, Қарағанды облысы, Шет ауданы, Батық селосы, І.Жансүгіров көшесі, 87 тел/факс (71031) 36224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"Бұрма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101703, Қарағанды облысы, Шет ауданы, Бұрма селосы, Центральная көшесі, 22 тел. (71042) 35334, факс 35321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"Жарық кент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101705, Қарағанды облысы, Шет ауданы, Жарық кенті, Байғозы батыр көшесі, 7 тел/факс (71031) 34241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"Кеншоқы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101700, Қарағанды облысы, Шет ауданы, Кеншоқы селосы, тел/факс (71031) 48121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"Көктіңкөл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101720, Қарағанды облысы, Шет ауданы, Көктіңкөл селосы, Көктіңкөл көшесі, 6 тел/факс (71033) 26214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"Қызылтау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101721, Қарағанды облысы, Шет ауданы, Қызылтау селосы, С.Сейфуллин көшесі, 9 тел/факс (71033) 23342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"Мойынты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101723, Қарағанды облысы, Шет ауданы, Мойынты кенті, Таныбай батыр көшесі, 14 тел/факс (71033) 24328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"Нұраталды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101709, Қарағанды облысы, Шет ауданы, Нұраталды селосы, Байзаков көшесі, 19 тел/факс (71031) 31586,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"Өспен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101726, Қарағанды облысы, Шет ауданы, Өспен селосы, Центральная көшесі, 1 тел/факс (71033) 38155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"Тағылы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101718, Қарағанды облысы, Шет ауданы, Жұмыскер селосы, Т.Бигелдинов көшесі, 3 тел/факс (71033) 25430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"Талды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101710, Қарағанды облысы, Шет ауданы, Талды селосы, Д.Смайлов көшесі, 16 тел/факс (71031) 32346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"Төменгі Қайрақты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101722, Қарағанды облысы, Шет ауданы, Төменгі Қайрақты селосы, С.Ахметұлы көшесі, 1/1 тел/факс (71033) 25309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"Үңірек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101711, Қарағанды облысы, Шет ауданы, Үңірек селосы тел/факс (71031) 32243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"Ақшоқы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101707, Қарағанды облысы, Шет ауданы, Ақшоқы селосы тел/факс (71031) 21338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"Ақшатау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101714, Қарағанды облысы, Шет ауданы, Ақшатау кенті, Нуржанов көшесі, 31 тел/факс (71033) 24590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"Красная поляна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101706, Қарағанды облысы, Шет ауданы, Красная поляна селосы, Клубная көшесі, 11 тел/факс (71033) 24590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"Босаға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101715, Қарағанды облысы, Шет ауданы, Босаға селосы, Алтаева көшесі, 3 тел/факс (71033) 23746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101724, Қарағанды облысы, Шет ауданы, Ортау селосы, тел/факс (71031) 23117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"Дария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101704, Қарағанды облысы, Шет ауданы, Дария селосы, тел/факс (71034) 24432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3-қосымша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2"/>
        <w:gridCol w:w="2693"/>
        <w:gridCol w:w="2643"/>
        <w:gridCol w:w="2682"/>
      </w:tblGrid>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Уақытылығы</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Қолжетімділік</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 лардың жалпы санына негізделген шағымдардың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 және аудан әкімдерінің байланыс мәліметтері мен қабылдау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3707"/>
        <w:gridCol w:w="3620"/>
        <w:gridCol w:w="3777"/>
      </w:tblGrid>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Мемлекеттік органның атауы</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Заңды мекен-жайы, телефондардың нөмірлері</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Басшылар мен олардың орынбасарларының азаматтарды қабылдау кестелері</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3</w:t>
            </w:r>
            <w:r>
              <w:br/>
            </w:r>
            <w:r>
              <w:rPr>
                <w:rFonts w:ascii="Times New Roman"/>
                <w:b w:val="false"/>
                <w:i w:val="false"/>
                <w:color w:val="000000"/>
                <w:sz w:val="20"/>
              </w:rPr>
              <w:t>
тел. (71036) 42648,</w:t>
            </w:r>
            <w:r>
              <w:br/>
            </w:r>
            <w:r>
              <w:rPr>
                <w:rFonts w:ascii="Times New Roman"/>
                <w:b w:val="false"/>
                <w:i w:val="false"/>
                <w:color w:val="000000"/>
                <w:sz w:val="20"/>
              </w:rPr>
              <w:t>
факс (71036) 48511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3-ші сәрсенбісі,</w:t>
            </w:r>
            <w:r>
              <w:br/>
            </w:r>
            <w:r>
              <w:rPr>
                <w:rFonts w:ascii="Times New Roman"/>
                <w:b w:val="false"/>
                <w:i w:val="false"/>
                <w:color w:val="000000"/>
                <w:sz w:val="20"/>
              </w:rPr>
              <w:t>
сағ. 16.00-дан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100600, Қарағанды облысы, Жезқазған қаласы, Алаш алаңы, 1</w:t>
            </w:r>
            <w:r>
              <w:br/>
            </w:r>
            <w:r>
              <w:rPr>
                <w:rFonts w:ascii="Times New Roman"/>
                <w:b w:val="false"/>
                <w:i w:val="false"/>
                <w:color w:val="000000"/>
                <w:sz w:val="20"/>
              </w:rPr>
              <w:t>
тел. (7102) 736594,</w:t>
            </w:r>
            <w:r>
              <w:br/>
            </w:r>
            <w:r>
              <w:rPr>
                <w:rFonts w:ascii="Times New Roman"/>
                <w:b w:val="false"/>
                <w:i w:val="false"/>
                <w:color w:val="000000"/>
                <w:sz w:val="20"/>
              </w:rPr>
              <w:t>
факс (7102) 736135</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100008, Қарағанды қаласы, Бұқар жырау даңғылы, 16</w:t>
            </w:r>
            <w:r>
              <w:br/>
            </w:r>
            <w:r>
              <w:rPr>
                <w:rFonts w:ascii="Times New Roman"/>
                <w:b w:val="false"/>
                <w:i w:val="false"/>
                <w:color w:val="000000"/>
                <w:sz w:val="20"/>
              </w:rPr>
              <w:t>
тел. (87212) 420220,</w:t>
            </w:r>
            <w:r>
              <w:br/>
            </w:r>
            <w:r>
              <w:rPr>
                <w:rFonts w:ascii="Times New Roman"/>
                <w:b w:val="false"/>
                <w:i w:val="false"/>
                <w:color w:val="000000"/>
                <w:sz w:val="20"/>
              </w:rPr>
              <w:t>
факс (87212) 419470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айына бір рет,</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100700, Қарағанды облысы, Қаражал қаласы, Абай көшесі, 9</w:t>
            </w:r>
            <w:r>
              <w:br/>
            </w:r>
            <w:r>
              <w:rPr>
                <w:rFonts w:ascii="Times New Roman"/>
                <w:b w:val="false"/>
                <w:i w:val="false"/>
                <w:color w:val="000000"/>
                <w:sz w:val="20"/>
              </w:rPr>
              <w:t xml:space="preserve">
тел. (71032) 26010, </w:t>
            </w:r>
            <w:r>
              <w:br/>
            </w:r>
            <w:r>
              <w:rPr>
                <w:rFonts w:ascii="Times New Roman"/>
                <w:b w:val="false"/>
                <w:i w:val="false"/>
                <w:color w:val="000000"/>
                <w:sz w:val="20"/>
              </w:rPr>
              <w:t>
факс (71032) 26474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14.30-дан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karajal_akimat@mail.ru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Пушкин көшесі, 7</w:t>
            </w:r>
            <w:r>
              <w:br/>
            </w:r>
            <w:r>
              <w:rPr>
                <w:rFonts w:ascii="Times New Roman"/>
                <w:b w:val="false"/>
                <w:i w:val="false"/>
                <w:color w:val="000000"/>
                <w:sz w:val="20"/>
              </w:rPr>
              <w:t>
тел. (71039) 52920,</w:t>
            </w:r>
            <w:r>
              <w:br/>
            </w:r>
            <w:r>
              <w:rPr>
                <w:rFonts w:ascii="Times New Roman"/>
                <w:b w:val="false"/>
                <w:i w:val="false"/>
                <w:color w:val="000000"/>
                <w:sz w:val="20"/>
              </w:rPr>
              <w:t>
факс (71039) 54030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101200, Қарағанды облысы, Саран қаласы, Жамбыл көшесі, 67</w:t>
            </w:r>
            <w:r>
              <w:br/>
            </w:r>
            <w:r>
              <w:rPr>
                <w:rFonts w:ascii="Times New Roman"/>
                <w:b w:val="false"/>
                <w:i w:val="false"/>
                <w:color w:val="000000"/>
                <w:sz w:val="20"/>
              </w:rPr>
              <w:t>
тел. (72137) 25208,</w:t>
            </w:r>
            <w:r>
              <w:br/>
            </w:r>
            <w:r>
              <w:rPr>
                <w:rFonts w:ascii="Times New Roman"/>
                <w:b w:val="false"/>
                <w:i w:val="false"/>
                <w:color w:val="000000"/>
                <w:sz w:val="20"/>
              </w:rPr>
              <w:t>
факс (72137) 26232</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108</w:t>
            </w:r>
            <w:r>
              <w:br/>
            </w:r>
            <w:r>
              <w:rPr>
                <w:rFonts w:ascii="Times New Roman"/>
                <w:b w:val="false"/>
                <w:i w:val="false"/>
                <w:color w:val="000000"/>
                <w:sz w:val="20"/>
              </w:rPr>
              <w:t>
тел. (71063) 33636,</w:t>
            </w:r>
            <w:r>
              <w:br/>
            </w:r>
            <w:r>
              <w:rPr>
                <w:rFonts w:ascii="Times New Roman"/>
                <w:b w:val="false"/>
                <w:i w:val="false"/>
                <w:color w:val="000000"/>
                <w:sz w:val="20"/>
              </w:rPr>
              <w:t>
факс (71063) 34554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12</w:t>
            </w:r>
            <w:r>
              <w:br/>
            </w:r>
            <w:r>
              <w:rPr>
                <w:rFonts w:ascii="Times New Roman"/>
                <w:b w:val="false"/>
                <w:i w:val="false"/>
                <w:color w:val="000000"/>
                <w:sz w:val="20"/>
              </w:rPr>
              <w:t>
тел. (7213) 922603,</w:t>
            </w:r>
            <w:r>
              <w:br/>
            </w:r>
            <w:r>
              <w:rPr>
                <w:rFonts w:ascii="Times New Roman"/>
                <w:b w:val="false"/>
                <w:i w:val="false"/>
                <w:color w:val="000000"/>
                <w:sz w:val="20"/>
              </w:rPr>
              <w:t>
факс (7213) 924680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15.00-ден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www.akimat-temirtau.kz</w:t>
            </w:r>
          </w:p>
          <w:p>
            <w:pPr>
              <w:spacing w:after="20"/>
              <w:ind w:left="20"/>
              <w:jc w:val="both"/>
            </w:pPr>
            <w:r>
              <w:rPr>
                <w:rFonts w:ascii="Times New Roman"/>
                <w:b w:val="false"/>
                <w:i w:val="false"/>
                <w:color w:val="000000"/>
                <w:sz w:val="20"/>
              </w:rPr>
              <w:t>akimat.temirtau@mail.ru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101600, Қарағанды облысы, Шахтинск қаласы, Абай даңғылы, 50-а</w:t>
            </w:r>
            <w:r>
              <w:br/>
            </w:r>
            <w:r>
              <w:rPr>
                <w:rFonts w:ascii="Times New Roman"/>
                <w:b w:val="false"/>
                <w:i w:val="false"/>
                <w:color w:val="000000"/>
                <w:sz w:val="20"/>
              </w:rPr>
              <w:t>
тел. (72156) 40844,</w:t>
            </w:r>
            <w:r>
              <w:br/>
            </w:r>
            <w:r>
              <w:rPr>
                <w:rFonts w:ascii="Times New Roman"/>
                <w:b w:val="false"/>
                <w:i w:val="false"/>
                <w:color w:val="000000"/>
                <w:sz w:val="20"/>
              </w:rPr>
              <w:t>
факс (72156) 42767</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Жеңіс даңғылы, 3</w:t>
            </w:r>
            <w:r>
              <w:br/>
            </w:r>
            <w:r>
              <w:rPr>
                <w:rFonts w:ascii="Times New Roman"/>
                <w:b w:val="false"/>
                <w:i w:val="false"/>
                <w:color w:val="000000"/>
                <w:sz w:val="20"/>
              </w:rPr>
              <w:t>
тел. (72131) 44800,</w:t>
            </w:r>
            <w:r>
              <w:br/>
            </w:r>
            <w:r>
              <w:rPr>
                <w:rFonts w:ascii="Times New Roman"/>
                <w:b w:val="false"/>
                <w:i w:val="false"/>
                <w:color w:val="000000"/>
                <w:sz w:val="20"/>
              </w:rPr>
              <w:t>
факс (72131) 44226</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3-ші дүйсенбісі, сағ. 16.00 бастап;</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4</w:t>
            </w:r>
            <w:r>
              <w:br/>
            </w:r>
            <w:r>
              <w:rPr>
                <w:rFonts w:ascii="Times New Roman"/>
                <w:b w:val="false"/>
                <w:i w:val="false"/>
                <w:color w:val="000000"/>
                <w:sz w:val="20"/>
              </w:rPr>
              <w:t>
тел. (71037) 21233,</w:t>
            </w:r>
            <w:r>
              <w:br/>
            </w:r>
            <w:r>
              <w:rPr>
                <w:rFonts w:ascii="Times New Roman"/>
                <w:b w:val="false"/>
                <w:i w:val="false"/>
                <w:color w:val="000000"/>
                <w:sz w:val="20"/>
              </w:rPr>
              <w:t>
факс (71037) 21474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3-ші дүйсенбісі</w:t>
            </w:r>
          </w:p>
          <w:p>
            <w:pPr>
              <w:spacing w:after="20"/>
              <w:ind w:left="20"/>
              <w:jc w:val="both"/>
            </w:pPr>
            <w:r>
              <w:rPr>
                <w:rFonts w:ascii="Times New Roman"/>
                <w:b w:val="false"/>
                <w:i w:val="false"/>
                <w:color w:val="000000"/>
                <w:sz w:val="20"/>
              </w:rPr>
              <w:t>Ақтоғай селосында,</w:t>
            </w:r>
            <w:r>
              <w:br/>
            </w:r>
            <w:r>
              <w:rPr>
                <w:rFonts w:ascii="Times New Roman"/>
                <w:b w:val="false"/>
                <w:i w:val="false"/>
                <w:color w:val="000000"/>
                <w:sz w:val="20"/>
              </w:rPr>
              <w:t>
әр айдың бірінші аптасы</w:t>
            </w:r>
          </w:p>
          <w:p>
            <w:pPr>
              <w:spacing w:after="20"/>
              <w:ind w:left="20"/>
              <w:jc w:val="both"/>
            </w:pPr>
            <w:r>
              <w:rPr>
                <w:rFonts w:ascii="Times New Roman"/>
                <w:b w:val="false"/>
                <w:i w:val="false"/>
                <w:color w:val="000000"/>
                <w:sz w:val="20"/>
              </w:rPr>
              <w:t>Сарышаған, Шашубай кенттерінде;</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ergan_77@mail.ru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көшесі, 39</w:t>
            </w:r>
            <w:r>
              <w:br/>
            </w:r>
            <w:r>
              <w:rPr>
                <w:rFonts w:ascii="Times New Roman"/>
                <w:b w:val="false"/>
                <w:i w:val="false"/>
                <w:color w:val="000000"/>
                <w:sz w:val="20"/>
              </w:rPr>
              <w:t>
тел. (72154) 21460,</w:t>
            </w:r>
            <w:r>
              <w:br/>
            </w:r>
            <w:r>
              <w:rPr>
                <w:rFonts w:ascii="Times New Roman"/>
                <w:b w:val="false"/>
                <w:i w:val="false"/>
                <w:color w:val="000000"/>
                <w:sz w:val="20"/>
              </w:rPr>
              <w:t>
факс (72154) 21118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14.00-дан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"Жаңаарқа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100500, Қарағанды облысы, Жаңаарқа ауданы, Тәуелсіздік көшесі, 5</w:t>
            </w:r>
            <w:r>
              <w:br/>
            </w:r>
            <w:r>
              <w:rPr>
                <w:rFonts w:ascii="Times New Roman"/>
                <w:b w:val="false"/>
                <w:i w:val="false"/>
                <w:color w:val="000000"/>
                <w:sz w:val="20"/>
              </w:rPr>
              <w:t>
тел (71030) 26101,</w:t>
            </w:r>
            <w:r>
              <w:br/>
            </w:r>
            <w:r>
              <w:rPr>
                <w:rFonts w:ascii="Times New Roman"/>
                <w:b w:val="false"/>
                <w:i w:val="false"/>
                <w:color w:val="000000"/>
                <w:sz w:val="20"/>
              </w:rPr>
              <w:t>
факс (71030) 27651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1-ші бейсенбісі,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23</w:t>
            </w:r>
            <w:r>
              <w:br/>
            </w:r>
            <w:r>
              <w:rPr>
                <w:rFonts w:ascii="Times New Roman"/>
                <w:b w:val="false"/>
                <w:i w:val="false"/>
                <w:color w:val="000000"/>
                <w:sz w:val="20"/>
              </w:rPr>
              <w:t>
тел. (72146) 31366,</w:t>
            </w:r>
            <w:r>
              <w:br/>
            </w:r>
            <w:r>
              <w:rPr>
                <w:rFonts w:ascii="Times New Roman"/>
                <w:b w:val="false"/>
                <w:i w:val="false"/>
                <w:color w:val="000000"/>
                <w:sz w:val="20"/>
              </w:rPr>
              <w:t>
факс (72146) 31368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сейсенбісі,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17.00-ден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Мыңбаев көшесі, 44</w:t>
            </w:r>
            <w:r>
              <w:br/>
            </w:r>
            <w:r>
              <w:rPr>
                <w:rFonts w:ascii="Times New Roman"/>
                <w:b w:val="false"/>
                <w:i w:val="false"/>
                <w:color w:val="000000"/>
                <w:sz w:val="20"/>
              </w:rPr>
              <w:t>
тел. (72144) 22631,</w:t>
            </w:r>
            <w:r>
              <w:br/>
            </w:r>
            <w:r>
              <w:rPr>
                <w:rFonts w:ascii="Times New Roman"/>
                <w:b w:val="false"/>
                <w:i w:val="false"/>
                <w:color w:val="000000"/>
                <w:sz w:val="20"/>
              </w:rPr>
              <w:t>
факс (72144) 21721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соңғы бейсенбісі,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101000, Қарағанды облысы Осакаровка кенті, Новая көшесі, 33</w:t>
            </w:r>
            <w:r>
              <w:br/>
            </w:r>
            <w:r>
              <w:rPr>
                <w:rFonts w:ascii="Times New Roman"/>
                <w:b w:val="false"/>
                <w:i w:val="false"/>
                <w:color w:val="000000"/>
                <w:sz w:val="20"/>
              </w:rPr>
              <w:t>
тел. (72149) 41842,</w:t>
            </w:r>
            <w:r>
              <w:br/>
            </w:r>
            <w:r>
              <w:rPr>
                <w:rFonts w:ascii="Times New Roman"/>
                <w:b w:val="false"/>
                <w:i w:val="false"/>
                <w:color w:val="000000"/>
                <w:sz w:val="20"/>
              </w:rPr>
              <w:t>
факс (72149) 43030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14.00-тен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3885"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27</w:t>
            </w:r>
            <w:r>
              <w:br/>
            </w:r>
            <w:r>
              <w:rPr>
                <w:rFonts w:ascii="Times New Roman"/>
                <w:b w:val="false"/>
                <w:i w:val="false"/>
                <w:color w:val="000000"/>
                <w:sz w:val="20"/>
              </w:rPr>
              <w:t>
тел. (71035) 21240,</w:t>
            </w:r>
            <w:r>
              <w:br/>
            </w:r>
            <w:r>
              <w:rPr>
                <w:rFonts w:ascii="Times New Roman"/>
                <w:b w:val="false"/>
                <w:i w:val="false"/>
                <w:color w:val="000000"/>
                <w:sz w:val="20"/>
              </w:rPr>
              <w:t>
факс (71035) 21451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24</w:t>
            </w:r>
            <w:r>
              <w:br/>
            </w:r>
            <w:r>
              <w:rPr>
                <w:rFonts w:ascii="Times New Roman"/>
                <w:b w:val="false"/>
                <w:i w:val="false"/>
                <w:color w:val="000000"/>
                <w:sz w:val="20"/>
              </w:rPr>
              <w:t>
тел (71031) 21417,</w:t>
            </w:r>
            <w:r>
              <w:br/>
            </w:r>
            <w:r>
              <w:rPr>
                <w:rFonts w:ascii="Times New Roman"/>
                <w:b w:val="false"/>
                <w:i w:val="false"/>
                <w:color w:val="000000"/>
                <w:sz w:val="20"/>
              </w:rPr>
              <w:t>
факс (71031) 21490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4-ші дүйсенбісі,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25 қарашадағы</w:t>
      </w:r>
      <w:r>
        <w:br/>
      </w:r>
      <w:r>
        <w:rPr>
          <w:rFonts w:ascii="Times New Roman"/>
          <w:b w:val="false"/>
          <w:i w:val="false"/>
          <w:color w:val="000000"/>
          <w:sz w:val="28"/>
        </w:rPr>
        <w:t>
N 32/08 қаулысымен</w:t>
      </w:r>
      <w:r>
        <w:br/>
      </w: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"Тұрғын үй көмегін тағайындау"</w:t>
      </w:r>
      <w:r>
        <w:br/>
      </w:r>
      <w:r>
        <w:rPr>
          <w:rFonts w:ascii="Times New Roman"/>
          <w:b w:val="false"/>
          <w:i w:val="false"/>
          <w:color w:val="000000"/>
          <w:sz w:val="28"/>
        </w:rPr>
        <w:t>
</w:t>
      </w:r>
      <w:r>
        <w:rPr>
          <w:rFonts w:ascii="Times New Roman"/>
          <w:b/>
          <w:i w:val="false"/>
          <w:color w:val="000080"/>
          <w:sz w:val="28"/>
        </w:rPr>
        <w:t>мемлекеттік қызметін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Тұрғын үй көмегін тағайындау – табысы аз отбасыларына (азаматтарға) тұрғын үйді ұстауға, коммуналдық қызметті тұтыну төлеміне шыққан шығындарының орнын толтыруға, сондай-ақ қалалық телекоммуникация желілерінің абоненттеріне телефон үшін абоненттік ақы тарифтерінің өсуіне байланысты өтемақы тағайындау үдерісі.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ішінара автоматтандырылған.</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Республикасының 1997 жылғы 16 сәуірдегі "Тұрғын үй қатынастары туралы" Заңының </w:t>
      </w:r>
      <w:r>
        <w:rPr>
          <w:rFonts w:ascii="Times New Roman"/>
          <w:b w:val="false"/>
          <w:i w:val="false"/>
          <w:color w:val="000000"/>
          <w:sz w:val="28"/>
        </w:rPr>
        <w:t>97 бабының 2 тармағы</w:t>
      </w:r>
      <w:r>
        <w:rPr>
          <w:rFonts w:ascii="Times New Roman"/>
          <w:b w:val="false"/>
          <w:i w:val="false"/>
          <w:color w:val="000000"/>
          <w:sz w:val="28"/>
        </w:rPr>
        <w:t xml:space="preserve"> және тұрғын үй көмегін беру көлемі мен тәртібін анықтайтын облыстың қалалары мен аудандарының жергілікті өкілетті органдары шешімдерінің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тұтынушының тұрғылықты жері бойынша жұмыспен қамту және әлеуметтік бағдарламалар бөлімдері (бұдан әрі – Бөлімдер) арқылы көрсетіледі. Бөлімдердің толық атауы және олардың мекен-жайлары осы стандарттың 1 қосымшасында көрсетілген.</w:t>
      </w:r>
      <w:r>
        <w:br/>
      </w:r>
      <w:r>
        <w:rPr>
          <w:rFonts w:ascii="Times New Roman"/>
          <w:b w:val="false"/>
          <w:i w:val="false"/>
          <w:color w:val="000000"/>
          <w:sz w:val="28"/>
        </w:rPr>
        <w:t>
</w:t>
      </w:r>
      <w:r>
        <w:rPr>
          <w:rFonts w:ascii="Times New Roman"/>
          <w:b w:val="false"/>
          <w:i w:val="false"/>
          <w:color w:val="000000"/>
          <w:sz w:val="28"/>
        </w:rPr>
        <w:t>
      5. Осы қызметті көрсету нәтижесінде тұтынушы тұрғын үй көмегін тағайындау немесе тағайындаудан бас тарту туралы құлақтандыру алады.</w:t>
      </w:r>
      <w:r>
        <w:br/>
      </w:r>
      <w:r>
        <w:rPr>
          <w:rFonts w:ascii="Times New Roman"/>
          <w:b w:val="false"/>
          <w:i w:val="false"/>
          <w:color w:val="000000"/>
          <w:sz w:val="28"/>
        </w:rPr>
        <w:t>
</w:t>
      </w:r>
      <w:r>
        <w:rPr>
          <w:rFonts w:ascii="Times New Roman"/>
          <w:b w:val="false"/>
          <w:i w:val="false"/>
          <w:color w:val="000000"/>
          <w:sz w:val="28"/>
        </w:rPr>
        <w:t>
      6. Мемлекеттік қызмет тұрғын үйді ұстауға, коммуналдық қызметті тұтыну төлеміне, сонымен қатар қалалық телекоммуникация желілерінің абоненттеріне телефон үшін абоненттік ақы тарифтерінің өсуіне шыққан шығыны облыстың қалалары мен аудандарының жергілікті өкілетті органдары шешімдерімен анықталатын, отбасының жиынтық табысынан төлеуге болатын шекті үлесінен асатын табысы аз отбасыларына (азаматтарға)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уақытқа шектеу мерзімдері:</w:t>
      </w:r>
      <w:r>
        <w:br/>
      </w:r>
      <w:r>
        <w:rPr>
          <w:rFonts w:ascii="Times New Roman"/>
          <w:b w:val="false"/>
          <w:i w:val="false"/>
          <w:color w:val="000000"/>
          <w:sz w:val="28"/>
        </w:rPr>
        <w:t>
      1) мемлекеттік қызмет көрсетудің барынша ұзақ мерзімі қалалық, аудандық мәслихаттың аз қамтылған азаматтарға тұрғын үйді ұстауға, коммуналдық қызмет көрсету үшін тұрғын үй жәрдемақыларын беру және аудандық телекоммуникация желілерінің абоненттеріне телефон үшін абоненттік ақы тарифтерінің арттырылуына өтемақы берудің Ережесі негізінде анықталады (бұдан әрі – Ереже);</w:t>
      </w:r>
      <w:r>
        <w:br/>
      </w:r>
      <w:r>
        <w:rPr>
          <w:rFonts w:ascii="Times New Roman"/>
          <w:b w:val="false"/>
          <w:i w:val="false"/>
          <w:color w:val="000000"/>
          <w:sz w:val="28"/>
        </w:rPr>
        <w:t>
      2) қажетті құжаттарды тапсырған кезде кезекте күтуге рұқсат берілген ең ұзақ уақыт 40 минуттан аспайды;</w:t>
      </w:r>
      <w:r>
        <w:br/>
      </w:r>
      <w:r>
        <w:rPr>
          <w:rFonts w:ascii="Times New Roman"/>
          <w:b w:val="false"/>
          <w:i w:val="false"/>
          <w:color w:val="000000"/>
          <w:sz w:val="28"/>
        </w:rPr>
        <w:t>
      3) қажетті құжаттарды алғанда кезекте күтуге рұқсат берілген ең ұзақ уақыт 40 минут.</w:t>
      </w:r>
      <w:r>
        <w:br/>
      </w:r>
      <w:r>
        <w:rPr>
          <w:rFonts w:ascii="Times New Roman"/>
          <w:b w:val="false"/>
          <w:i w:val="false"/>
          <w:color w:val="000000"/>
          <w:sz w:val="28"/>
        </w:rPr>
        <w:t>
</w:t>
      </w:r>
      <w:r>
        <w:rPr>
          <w:rFonts w:ascii="Times New Roman"/>
          <w:b w:val="false"/>
          <w:i w:val="false"/>
          <w:color w:val="000000"/>
          <w:sz w:val="28"/>
        </w:rPr>
        <w:t>
      8.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осы стандарты www.karaganda-region.kz сайтында және Бөлімдердің үймереттеріндегі ақпараттық стендтерде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жұма, сенбі және жексенбіден басқа күндері күн сайын сағат 9.00-ден 18.00-ге дейін, сағат 13.00-ден 14.00-ге дейін үзілісімен көрсетіледі. Құжаттарды қабылдау кезек тәртібінде, мемлекеттік қызмет алу үшін алдын-ала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орындарында азаматтарды қабылдауға арналған жеке кабинеттер, ақпараттық стендтер, қажетті құжаттарды толтыру үшін үлгілер бар, ғимаратқа кіреберісте мүмкіндігі шектеулі азаматтарға пандустар қарастырылған.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қызметті алу үшін қажетті құжаттар тізімі Ереже негізінде анықталады.</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Бөлімдерге өтініш білдіреді.</w:t>
      </w:r>
      <w:r>
        <w:br/>
      </w:r>
      <w:r>
        <w:rPr>
          <w:rFonts w:ascii="Times New Roman"/>
          <w:b w:val="false"/>
          <w:i w:val="false"/>
          <w:color w:val="000000"/>
          <w:sz w:val="28"/>
        </w:rPr>
        <w:t>
</w:t>
      </w:r>
      <w:r>
        <w:rPr>
          <w:rFonts w:ascii="Times New Roman"/>
          <w:b w:val="false"/>
          <w:i w:val="false"/>
          <w:color w:val="000000"/>
          <w:sz w:val="28"/>
        </w:rPr>
        <w:t>
      14. Тұтынушы толтырған өтінішті және басқа да құжаттарды тұрғылықты жеріндегі Бөлімге тапсырады.</w:t>
      </w:r>
      <w:r>
        <w:br/>
      </w:r>
      <w:r>
        <w:rPr>
          <w:rFonts w:ascii="Times New Roman"/>
          <w:b w:val="false"/>
          <w:i w:val="false"/>
          <w:color w:val="000000"/>
          <w:sz w:val="28"/>
        </w:rPr>
        <w:t>
</w:t>
      </w:r>
      <w:r>
        <w:rPr>
          <w:rFonts w:ascii="Times New Roman"/>
          <w:b w:val="false"/>
          <w:i w:val="false"/>
          <w:color w:val="000000"/>
          <w:sz w:val="28"/>
        </w:rPr>
        <w:t>
      15. Мемлекеттік қызмет алу үшін қажетті барлық құжаттарын тапсырғандығы жөнінде тұтынушыға тұрғын үй жәрдемақысын тағайындауға негіз болатын тұрғын үй жәрдемақысын беру туралы талон беріледі, онда мемлекеттік мекеменің аты, өтініш қабылдап алушы қызметкердің аты-жөні және оны қабылдап алған күні көрсетілуі тиіс.</w:t>
      </w:r>
      <w:r>
        <w:br/>
      </w:r>
      <w:r>
        <w:rPr>
          <w:rFonts w:ascii="Times New Roman"/>
          <w:b w:val="false"/>
          <w:i w:val="false"/>
          <w:color w:val="000000"/>
          <w:sz w:val="28"/>
        </w:rPr>
        <w:t>
</w:t>
      </w:r>
      <w:r>
        <w:rPr>
          <w:rFonts w:ascii="Times New Roman"/>
          <w:b w:val="false"/>
          <w:i w:val="false"/>
          <w:color w:val="000000"/>
          <w:sz w:val="28"/>
        </w:rPr>
        <w:t>
      16. Тұрғын үй жәрдемақысын тағайындау немесе тағайындаудан бас тарту туралы құлақтандыру тұтынушыға тұрғылықты жердегі Бөлімге өзі келгенде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көрсетуден бас тарту, белгіленген мерзімге құқығынан айыру немесе тоқтату облыс қалалары мен аудандарының жергілікті өкілетті органдары шешімдерімен бекітілген Ережелердің негізінде анықталады.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Мемлекеттік органдар қызметі:</w:t>
      </w:r>
      <w:r>
        <w:br/>
      </w:r>
      <w:r>
        <w:rPr>
          <w:rFonts w:ascii="Times New Roman"/>
          <w:b w:val="false"/>
          <w:i w:val="false"/>
          <w:color w:val="000000"/>
          <w:sz w:val="28"/>
        </w:rPr>
        <w:t>
      адамның конституциялық құқықтары мен бостандықтарын сақтау;</w:t>
      </w:r>
      <w:r>
        <w:br/>
      </w:r>
      <w:r>
        <w:rPr>
          <w:rFonts w:ascii="Times New Roman"/>
          <w:b w:val="false"/>
          <w:i w:val="false"/>
          <w:color w:val="000000"/>
          <w:sz w:val="28"/>
        </w:rPr>
        <w:t>
      қызметтік борышты сақтау кезінде заңдылықты сақтау;</w:t>
      </w:r>
      <w:r>
        <w:br/>
      </w:r>
      <w:r>
        <w:rPr>
          <w:rFonts w:ascii="Times New Roman"/>
          <w:b w:val="false"/>
          <w:i w:val="false"/>
          <w:color w:val="000000"/>
          <w:sz w:val="28"/>
        </w:rPr>
        <w:t>
      сыпайылық;</w:t>
      </w:r>
      <w:r>
        <w:br/>
      </w:r>
      <w:r>
        <w:rPr>
          <w:rFonts w:ascii="Times New Roman"/>
          <w:b w:val="false"/>
          <w:i w:val="false"/>
          <w:color w:val="000000"/>
          <w:sz w:val="28"/>
        </w:rPr>
        <w:t>
      түбегейлі және толық ақпарат беру;</w:t>
      </w:r>
      <w:r>
        <w:br/>
      </w:r>
      <w:r>
        <w:rPr>
          <w:rFonts w:ascii="Times New Roman"/>
          <w:b w:val="false"/>
          <w:i w:val="false"/>
          <w:color w:val="000000"/>
          <w:sz w:val="28"/>
        </w:rPr>
        <w:t>
      ақпаратты қорғау және құпиялық;</w:t>
      </w:r>
      <w:r>
        <w:br/>
      </w:r>
      <w:r>
        <w:rPr>
          <w:rFonts w:ascii="Times New Roman"/>
          <w:b w:val="false"/>
          <w:i w:val="false"/>
          <w:color w:val="000000"/>
          <w:sz w:val="28"/>
        </w:rPr>
        <w:t>
      белгіленген уақытта өтініш беруші алмаған құжаттардың сақталуын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стандарттың 2 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Өтініш беруші уәкілетті органның әрекеті мен шешіміне жоғары уәкілетті органдарда сондай-ақ сот тәртібімен шағымдануға құқығы бар.</w:t>
      </w:r>
      <w:r>
        <w:br/>
      </w:r>
      <w:r>
        <w:rPr>
          <w:rFonts w:ascii="Times New Roman"/>
          <w:b w:val="false"/>
          <w:i w:val="false"/>
          <w:color w:val="000000"/>
          <w:sz w:val="28"/>
        </w:rPr>
        <w:t>
      Бөлімдердің және олардың лауазымды тұлғаларының іс-әрекетіне (әрекетсіздігіне) шағымдану тәртібіне түсінік, сондай-ақ шағымды дайындауға көмекті жоғары тұрған мемлекеттік органдардан – қалалар мен аудандар әкімдіктерінен алуға болады.</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бойынша немесе электронды түрде қалалар мен аудандар әкімдерінің атына жіберіледі. Қалалар мен аудандар әкімі аппаратының электронды поштасының мекен-жайлары осы стандарттың 3 қосымшасында көрсетілген.</w:t>
      </w:r>
      <w:r>
        <w:br/>
      </w:r>
      <w:r>
        <w:rPr>
          <w:rFonts w:ascii="Times New Roman"/>
          <w:b w:val="false"/>
          <w:i w:val="false"/>
          <w:color w:val="000000"/>
          <w:sz w:val="28"/>
        </w:rPr>
        <w:t>
</w:t>
      </w:r>
      <w:r>
        <w:rPr>
          <w:rFonts w:ascii="Times New Roman"/>
          <w:b w:val="false"/>
          <w:i w:val="false"/>
          <w:color w:val="000000"/>
          <w:sz w:val="28"/>
        </w:rPr>
        <w:t xml:space="preserve">
      23. Шағымды қабылдауды растайтын құжат өтінішті қабылдау жөніндегі талон болып табылады, онда мемлекеттік органның атауы, өтінішті қабылдаған қызметкердің тегі мен инициалдары, оның қабылдаған күні мен уақыты, телефондары көрсетіледі.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Заңда</w:t>
      </w:r>
      <w:r>
        <w:rPr>
          <w:rFonts w:ascii="Times New Roman"/>
          <w:b w:val="false"/>
          <w:i w:val="false"/>
          <w:color w:val="000000"/>
          <w:sz w:val="28"/>
        </w:rPr>
        <w:t xml:space="preserve"> көзделген мерзімде қаралады.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Бөлімдердің және олардың жоғары тұрған органдарының байланыс деректері:</w:t>
      </w:r>
      <w:r>
        <w:br/>
      </w:r>
      <w:r>
        <w:rPr>
          <w:rFonts w:ascii="Times New Roman"/>
          <w:b w:val="false"/>
          <w:i w:val="false"/>
          <w:color w:val="000000"/>
          <w:sz w:val="28"/>
        </w:rPr>
        <w:t>
      1) Бөлімдер бастықтарының және олардың орынбасарларының азаматтарды қабылдау кестелері, электронды поштаның мекен-жайы, заңды мекен-жайы, телефоны осы стандарттың 1 қосымшасында көрсетілген;</w:t>
      </w:r>
      <w:r>
        <w:br/>
      </w:r>
      <w:r>
        <w:rPr>
          <w:rFonts w:ascii="Times New Roman"/>
          <w:b w:val="false"/>
          <w:i w:val="false"/>
          <w:color w:val="000000"/>
          <w:sz w:val="28"/>
        </w:rPr>
        <w:t>
      2) қалалар мен аудандар әкімі аппаратының веб-сайты, электронды поштаның мекен-жайы, заңды мекен-жайы осы стандарттың 3 қосымшасында көрсетілген.</w:t>
      </w:r>
      <w:r>
        <w:br/>
      </w:r>
      <w:r>
        <w:rPr>
          <w:rFonts w:ascii="Times New Roman"/>
          <w:b w:val="false"/>
          <w:i w:val="false"/>
          <w:color w:val="000000"/>
          <w:sz w:val="28"/>
        </w:rPr>
        <w:t>
</w:t>
      </w:r>
      <w:r>
        <w:rPr>
          <w:rFonts w:ascii="Times New Roman"/>
          <w:b w:val="false"/>
          <w:i w:val="false"/>
          <w:color w:val="000000"/>
          <w:sz w:val="28"/>
        </w:rPr>
        <w:t>
      25. Мемлекеттік қызмет көрсету мәселесі бойынша қосымша ақпаратты тұтынушы "Қарағанды облысының жұмыспен қамтуды үйлестіру және әлеуметтік бағдарламалар басқармасы" мемлекеттік мекемесінен мына мекен-жай бойынша ала алады: 100009, Қазақстан Республикасы, Қарағанды облысы, Қарағанды қаласы, Ержанов көшесі, 47/3, электронды поштаның мекен-жайы karagandatrud@mail.ru, depkaraganda1@enbek.kz, байланыс телефоны: 8(7212) 432082.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Тұрғын үй көмегін тағайындау</w:t>
      </w:r>
      <w:r>
        <w:rPr>
          <w:rFonts w:ascii="Times New Roman"/>
          <w:b w:val="false"/>
          <w:i w:val="false"/>
          <w:color w:val="000000"/>
          <w:sz w:val="28"/>
        </w:rPr>
        <w:t>"</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Жұмыспен қамту және әлеуметтік бағдарламалар бөлімдерінің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508"/>
        <w:gridCol w:w="4367"/>
        <w:gridCol w:w="4105"/>
      </w:tblGrid>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N</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Бөлімдердің атауы</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Заңды мекен-жайы, телефон нөмірлері</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100012, Қарағанды облысы, Қарағанды қаласы, Поспелов көшесі, 16</w:t>
            </w:r>
            <w:r>
              <w:br/>
            </w:r>
            <w:r>
              <w:rPr>
                <w:rFonts w:ascii="Times New Roman"/>
                <w:b w:val="false"/>
                <w:i w:val="false"/>
                <w:color w:val="000000"/>
                <w:sz w:val="20"/>
              </w:rPr>
              <w:t>
тел. (7212) 300169</w:t>
            </w:r>
            <w:r>
              <w:br/>
            </w:r>
            <w:r>
              <w:rPr>
                <w:rFonts w:ascii="Times New Roman"/>
                <w:b w:val="false"/>
                <w:i w:val="false"/>
                <w:color w:val="000000"/>
                <w:sz w:val="20"/>
              </w:rPr>
              <w:t>
факс (7212) 300229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 karaganda-akimat.kz</w:t>
            </w:r>
          </w:p>
          <w:p>
            <w:pPr>
              <w:spacing w:after="20"/>
              <w:ind w:left="20"/>
              <w:jc w:val="both"/>
            </w:pPr>
            <w:r>
              <w:rPr>
                <w:rFonts w:ascii="Times New Roman"/>
                <w:b w:val="false"/>
                <w:i w:val="false"/>
                <w:color w:val="000000"/>
                <w:sz w:val="20"/>
              </w:rPr>
              <w:t>krggorsobes@mail.ru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5</w:t>
            </w:r>
            <w:r>
              <w:br/>
            </w:r>
            <w:r>
              <w:rPr>
                <w:rFonts w:ascii="Times New Roman"/>
                <w:b w:val="false"/>
                <w:i w:val="false"/>
                <w:color w:val="000000"/>
                <w:sz w:val="20"/>
              </w:rPr>
              <w:t>
тел. (71036) 41411</w:t>
            </w:r>
            <w:r>
              <w:br/>
            </w:r>
            <w:r>
              <w:rPr>
                <w:rFonts w:ascii="Times New Roman"/>
                <w:b w:val="false"/>
                <w:i w:val="false"/>
                <w:color w:val="000000"/>
                <w:sz w:val="20"/>
              </w:rPr>
              <w:t>
факс (71036) 41411</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www.social.balkhash.kz</w:t>
            </w:r>
          </w:p>
          <w:p>
            <w:pPr>
              <w:spacing w:after="20"/>
              <w:ind w:left="20"/>
              <w:jc w:val="both"/>
            </w:pPr>
            <w:r>
              <w:rPr>
                <w:rFonts w:ascii="Times New Roman"/>
                <w:b w:val="false"/>
                <w:i w:val="false"/>
                <w:color w:val="000000"/>
                <w:sz w:val="20"/>
              </w:rPr>
              <w:t>sobes_balkhash@mail.ru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100700, Қарағанды облысы, Қаражал қаласы, Сары-тоқа көшесі 1</w:t>
            </w:r>
            <w:r>
              <w:br/>
            </w:r>
            <w:r>
              <w:rPr>
                <w:rFonts w:ascii="Times New Roman"/>
                <w:b w:val="false"/>
                <w:i w:val="false"/>
                <w:color w:val="000000"/>
                <w:sz w:val="20"/>
              </w:rPr>
              <w:t>
тел. (71032) 26284</w:t>
            </w:r>
            <w:r>
              <w:br/>
            </w:r>
            <w:r>
              <w:rPr>
                <w:rFonts w:ascii="Times New Roman"/>
                <w:b w:val="false"/>
                <w:i w:val="false"/>
                <w:color w:val="000000"/>
                <w:sz w:val="20"/>
              </w:rPr>
              <w:t>
факс (71032) 27190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sobes-karajal@mail.ru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101100, Қарағанды облысы, Приозерск қаласы, Балқаш көшесі, 5</w:t>
            </w:r>
            <w:r>
              <w:br/>
            </w:r>
            <w:r>
              <w:rPr>
                <w:rFonts w:ascii="Times New Roman"/>
                <w:b w:val="false"/>
                <w:i w:val="false"/>
                <w:color w:val="000000"/>
                <w:sz w:val="20"/>
              </w:rPr>
              <w:t>
тел. (71039) 52406</w:t>
            </w:r>
            <w:r>
              <w:br/>
            </w:r>
            <w:r>
              <w:rPr>
                <w:rFonts w:ascii="Times New Roman"/>
                <w:b w:val="false"/>
                <w:i w:val="false"/>
                <w:color w:val="000000"/>
                <w:sz w:val="20"/>
              </w:rPr>
              <w:t>
факс (71039) 53267</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www.priozersk-ocz.ru</w:t>
            </w:r>
          </w:p>
          <w:p>
            <w:pPr>
              <w:spacing w:after="20"/>
              <w:ind w:left="20"/>
              <w:jc w:val="both"/>
            </w:pPr>
            <w:r>
              <w:rPr>
                <w:rFonts w:ascii="Times New Roman"/>
                <w:b w:val="false"/>
                <w:i w:val="false"/>
                <w:color w:val="000000"/>
                <w:sz w:val="20"/>
              </w:rPr>
              <w:t>prio1@mail.kz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101200, Қарағанды облысы, Саран қаласы, Жеңіс көшесі, 45</w:t>
            </w:r>
            <w:r>
              <w:br/>
            </w:r>
            <w:r>
              <w:rPr>
                <w:rFonts w:ascii="Times New Roman"/>
                <w:b w:val="false"/>
                <w:i w:val="false"/>
                <w:color w:val="000000"/>
                <w:sz w:val="20"/>
              </w:rPr>
              <w:t>
т</w:t>
            </w:r>
            <w:r>
              <w:rPr>
                <w:rFonts w:ascii="Times New Roman"/>
                <w:b w:val="false"/>
                <w:i w:val="false"/>
                <w:color w:val="000000"/>
                <w:sz w:val="20"/>
              </w:rPr>
              <w:t>ел.(72137) 26208</w:t>
            </w:r>
            <w:r>
              <w:br/>
            </w:r>
            <w:r>
              <w:rPr>
                <w:rFonts w:ascii="Times New Roman"/>
                <w:b w:val="false"/>
                <w:i w:val="false"/>
                <w:color w:val="000000"/>
                <w:sz w:val="20"/>
              </w:rPr>
              <w:t>
Факс (72137) 26208</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sar_ozsp@krg.gov.kz</w:t>
            </w:r>
          </w:p>
        </w:tc>
      </w:tr>
      <w:tr>
        <w:trPr>
          <w:trHeight w:val="2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2</w:t>
            </w:r>
            <w:r>
              <w:br/>
            </w:r>
            <w:r>
              <w:rPr>
                <w:rFonts w:ascii="Times New Roman"/>
                <w:b w:val="false"/>
                <w:i w:val="false"/>
                <w:color w:val="000000"/>
                <w:sz w:val="20"/>
              </w:rPr>
              <w:t>
тел. (7213) 923591</w:t>
            </w:r>
            <w:r>
              <w:br/>
            </w:r>
            <w:r>
              <w:rPr>
                <w:rFonts w:ascii="Times New Roman"/>
                <w:b w:val="false"/>
                <w:i w:val="false"/>
                <w:color w:val="000000"/>
                <w:sz w:val="20"/>
              </w:rPr>
              <w:t>
факс (7213) 954455</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sobes.temirtay.kz</w:t>
            </w:r>
          </w:p>
          <w:p>
            <w:pPr>
              <w:spacing w:after="20"/>
              <w:ind w:left="20"/>
              <w:jc w:val="both"/>
            </w:pPr>
            <w:r>
              <w:rPr>
                <w:rFonts w:ascii="Times New Roman"/>
                <w:b w:val="false"/>
                <w:i w:val="false"/>
                <w:color w:val="000000"/>
                <w:sz w:val="20"/>
              </w:rPr>
              <w:t>sobes_temirtay@mail.ru</w:t>
            </w:r>
          </w:p>
        </w:tc>
      </w:tr>
      <w:tr>
        <w:trPr>
          <w:trHeight w:val="8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101600, Қарағанды облысы, Шахтинск қаласы, Калинин көшесі, 17</w:t>
            </w:r>
            <w:r>
              <w:br/>
            </w:r>
            <w:r>
              <w:rPr>
                <w:rFonts w:ascii="Times New Roman"/>
                <w:b w:val="false"/>
                <w:i w:val="false"/>
                <w:color w:val="000000"/>
                <w:sz w:val="20"/>
              </w:rPr>
              <w:t>
тел. (72156) 52578, 42893</w:t>
            </w:r>
            <w:r>
              <w:br/>
            </w:r>
            <w:r>
              <w:rPr>
                <w:rFonts w:ascii="Times New Roman"/>
                <w:b w:val="false"/>
                <w:i w:val="false"/>
                <w:color w:val="000000"/>
                <w:sz w:val="20"/>
              </w:rPr>
              <w:t>
факс (72156) 55532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shahtinsk.kz</w:t>
            </w:r>
          </w:p>
          <w:p>
            <w:pPr>
              <w:spacing w:after="20"/>
              <w:ind w:left="20"/>
              <w:jc w:val="both"/>
            </w:pPr>
            <w:r>
              <w:rPr>
                <w:rFonts w:ascii="Times New Roman"/>
                <w:b w:val="false"/>
                <w:i w:val="false"/>
                <w:color w:val="000000"/>
                <w:sz w:val="20"/>
              </w:rPr>
              <w:t>ozsp@list.ru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100600, Қарағанды облысы, Жезқазған қаласы, С.Сейфуллин көшесі, 39а</w:t>
            </w:r>
            <w:r>
              <w:br/>
            </w:r>
            <w:r>
              <w:rPr>
                <w:rFonts w:ascii="Times New Roman"/>
                <w:b w:val="false"/>
                <w:i w:val="false"/>
                <w:color w:val="000000"/>
                <w:sz w:val="20"/>
              </w:rPr>
              <w:t>
тел.(7102) 765670</w:t>
            </w:r>
            <w:r>
              <w:br/>
            </w:r>
            <w:r>
              <w:rPr>
                <w:rFonts w:ascii="Times New Roman"/>
                <w:b w:val="false"/>
                <w:i w:val="false"/>
                <w:color w:val="000000"/>
                <w:sz w:val="20"/>
              </w:rPr>
              <w:t>
факс (7102) 765662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www.social.jezkazgan.kz</w:t>
            </w:r>
          </w:p>
          <w:p>
            <w:pPr>
              <w:spacing w:after="20"/>
              <w:ind w:left="20"/>
              <w:jc w:val="both"/>
            </w:pPr>
            <w:r>
              <w:rPr>
                <w:rFonts w:ascii="Times New Roman"/>
                <w:b w:val="false"/>
                <w:i w:val="false"/>
                <w:color w:val="000000"/>
                <w:sz w:val="20"/>
              </w:rPr>
              <w:t>zhez_cobes@krg.gov.kz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9</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тел. (71063) 35158, 34986</w:t>
            </w:r>
            <w:r>
              <w:br/>
            </w:r>
            <w:r>
              <w:rPr>
                <w:rFonts w:ascii="Times New Roman"/>
                <w:b w:val="false"/>
                <w:i w:val="false"/>
                <w:color w:val="000000"/>
                <w:sz w:val="20"/>
              </w:rPr>
              <w:t>
факс (71063) 33309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otdelzan81@mail.ru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М.Әуезов көшесі, 30</w:t>
            </w:r>
            <w:r>
              <w:br/>
            </w:r>
            <w:r>
              <w:rPr>
                <w:rFonts w:ascii="Times New Roman"/>
                <w:b w:val="false"/>
                <w:i w:val="false"/>
                <w:color w:val="000000"/>
                <w:sz w:val="20"/>
              </w:rPr>
              <w:t>
тел. (72131) 44612</w:t>
            </w:r>
            <w:r>
              <w:br/>
            </w:r>
            <w:r>
              <w:rPr>
                <w:rFonts w:ascii="Times New Roman"/>
                <w:b w:val="false"/>
                <w:i w:val="false"/>
                <w:color w:val="000000"/>
                <w:sz w:val="20"/>
              </w:rPr>
              <w:t>
факс (72131) 44934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osznabay@mail.ru</w:t>
            </w:r>
          </w:p>
        </w:tc>
      </w:tr>
      <w:tr>
        <w:trPr>
          <w:trHeight w:val="196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100500, Қарағанды облысы, Жаңаарқа ауданы, Атасу кенті Тәуелсіздік даңғылы, 5</w:t>
            </w:r>
            <w:r>
              <w:br/>
            </w:r>
            <w:r>
              <w:rPr>
                <w:rFonts w:ascii="Times New Roman"/>
                <w:b w:val="false"/>
                <w:i w:val="false"/>
                <w:color w:val="000000"/>
                <w:sz w:val="20"/>
              </w:rPr>
              <w:t>
тел. (71030) 27180, 26360</w:t>
            </w:r>
            <w:r>
              <w:br/>
            </w:r>
            <w:r>
              <w:rPr>
                <w:rFonts w:ascii="Times New Roman"/>
                <w:b w:val="false"/>
                <w:i w:val="false"/>
                <w:color w:val="000000"/>
                <w:sz w:val="20"/>
              </w:rPr>
              <w:t>
факс (71030) 28046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janaarka_sobes_8@mail.ru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14</w:t>
            </w:r>
            <w:r>
              <w:br/>
            </w:r>
            <w:r>
              <w:rPr>
                <w:rFonts w:ascii="Times New Roman"/>
                <w:b w:val="false"/>
                <w:i w:val="false"/>
                <w:color w:val="000000"/>
                <w:sz w:val="20"/>
              </w:rPr>
              <w:t>
тел. (72146) 32899</w:t>
            </w:r>
            <w:r>
              <w:br/>
            </w:r>
            <w:r>
              <w:rPr>
                <w:rFonts w:ascii="Times New Roman"/>
                <w:b w:val="false"/>
                <w:i w:val="false"/>
                <w:color w:val="000000"/>
                <w:sz w:val="20"/>
              </w:rPr>
              <w:t>
факс (72146) 32899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karkaraly_otszn@mail.ru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Абай көшесі, 56</w:t>
            </w:r>
            <w:r>
              <w:br/>
            </w:r>
            <w:r>
              <w:rPr>
                <w:rFonts w:ascii="Times New Roman"/>
                <w:b w:val="false"/>
                <w:i w:val="false"/>
                <w:color w:val="000000"/>
                <w:sz w:val="20"/>
              </w:rPr>
              <w:t>
тел. (72144) 22660</w:t>
            </w:r>
            <w:r>
              <w:br/>
            </w:r>
            <w:r>
              <w:rPr>
                <w:rFonts w:ascii="Times New Roman"/>
                <w:b w:val="false"/>
                <w:i w:val="false"/>
                <w:color w:val="000000"/>
                <w:sz w:val="20"/>
              </w:rPr>
              <w:t>
факс (72144) 22646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nura_sob@mail.kz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101000, Қарағанды облысы, Осакаров ауданы, Осакаров кенті, Литвиновская көшесі, 71</w:t>
            </w:r>
            <w:r>
              <w:br/>
            </w:r>
            <w:r>
              <w:rPr>
                <w:rFonts w:ascii="Times New Roman"/>
                <w:b w:val="false"/>
                <w:i w:val="false"/>
                <w:color w:val="000000"/>
                <w:sz w:val="20"/>
              </w:rPr>
              <w:t>
тел. (72149) 41374</w:t>
            </w:r>
            <w:r>
              <w:br/>
            </w:r>
            <w:r>
              <w:rPr>
                <w:rFonts w:ascii="Times New Roman"/>
                <w:b w:val="false"/>
                <w:i w:val="false"/>
                <w:color w:val="000000"/>
                <w:sz w:val="20"/>
              </w:rPr>
              <w:t>
факс (72149) 42184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oszn_osak@mail.kz</w:t>
            </w:r>
          </w:p>
        </w:tc>
      </w:tr>
      <w:tr>
        <w:trPr>
          <w:trHeight w:val="14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7</w:t>
            </w:r>
            <w:r>
              <w:br/>
            </w:r>
            <w:r>
              <w:rPr>
                <w:rFonts w:ascii="Times New Roman"/>
                <w:b w:val="false"/>
                <w:i w:val="false"/>
                <w:color w:val="000000"/>
                <w:sz w:val="20"/>
              </w:rPr>
              <w:t>
тел. (71037) 21042</w:t>
            </w:r>
            <w:r>
              <w:br/>
            </w:r>
            <w:r>
              <w:rPr>
                <w:rFonts w:ascii="Times New Roman"/>
                <w:b w:val="false"/>
                <w:i w:val="false"/>
                <w:color w:val="000000"/>
                <w:sz w:val="20"/>
              </w:rPr>
              <w:t>
факс (71037) 21290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aktrozcp@mail.ru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71</w:t>
            </w:r>
            <w:r>
              <w:br/>
            </w:r>
            <w:r>
              <w:rPr>
                <w:rFonts w:ascii="Times New Roman"/>
                <w:b w:val="false"/>
                <w:i w:val="false"/>
                <w:color w:val="000000"/>
                <w:sz w:val="20"/>
              </w:rPr>
              <w:t>
тел. (71031)21338</w:t>
            </w:r>
            <w:r>
              <w:br/>
            </w:r>
            <w:r>
              <w:rPr>
                <w:rFonts w:ascii="Times New Roman"/>
                <w:b w:val="false"/>
                <w:i w:val="false"/>
                <w:color w:val="000000"/>
                <w:sz w:val="20"/>
              </w:rPr>
              <w:t>
факс (71031)21180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shetsk_sobes@mail.ru</w:t>
            </w:r>
          </w:p>
        </w:tc>
      </w:tr>
      <w:tr>
        <w:trPr>
          <w:trHeight w:val="124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23,</w:t>
            </w:r>
            <w:r>
              <w:br/>
            </w:r>
            <w:r>
              <w:rPr>
                <w:rFonts w:ascii="Times New Roman"/>
                <w:b w:val="false"/>
                <w:i w:val="false"/>
                <w:color w:val="000000"/>
                <w:sz w:val="20"/>
              </w:rPr>
              <w:t>
тел. (71035)21207</w:t>
            </w:r>
            <w:r>
              <w:br/>
            </w:r>
            <w:r>
              <w:rPr>
                <w:rFonts w:ascii="Times New Roman"/>
                <w:b w:val="false"/>
                <w:i w:val="false"/>
                <w:color w:val="000000"/>
                <w:sz w:val="20"/>
              </w:rPr>
              <w:t>
факс (71035) 21356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ulutauzһez@mail.ru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"Бұқар жырау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Бұқар жырау көшесі, 75</w:t>
            </w:r>
            <w:r>
              <w:br/>
            </w:r>
            <w:r>
              <w:rPr>
                <w:rFonts w:ascii="Times New Roman"/>
                <w:b w:val="false"/>
                <w:i w:val="false"/>
                <w:color w:val="000000"/>
                <w:sz w:val="20"/>
              </w:rPr>
              <w:t>
тел. (72154) 21038</w:t>
            </w:r>
            <w:r>
              <w:br/>
            </w:r>
            <w:r>
              <w:rPr>
                <w:rFonts w:ascii="Times New Roman"/>
                <w:b w:val="false"/>
                <w:i w:val="false"/>
                <w:color w:val="000000"/>
                <w:sz w:val="20"/>
              </w:rPr>
              <w:t>
факс (72154) 21492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www.social.bukhar-zhirau.kz.</w:t>
            </w:r>
          </w:p>
          <w:p>
            <w:pPr>
              <w:spacing w:after="20"/>
              <w:ind w:left="20"/>
              <w:jc w:val="both"/>
            </w:pPr>
            <w:r>
              <w:rPr>
                <w:rFonts w:ascii="Times New Roman"/>
                <w:b w:val="false"/>
                <w:i w:val="false"/>
                <w:color w:val="000000"/>
                <w:sz w:val="20"/>
              </w:rPr>
              <w:t>bgirau_sobes@mail.ru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Тұрғын үй көмегін тағайындау</w:t>
      </w:r>
      <w:r>
        <w:rPr>
          <w:rFonts w:ascii="Times New Roman"/>
          <w:b w:val="false"/>
          <w:i w:val="false"/>
          <w:color w:val="000000"/>
          <w:sz w:val="28"/>
        </w:rPr>
        <w:t>"</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2-қосымша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2"/>
        <w:gridCol w:w="2693"/>
        <w:gridCol w:w="2643"/>
        <w:gridCol w:w="2682"/>
      </w:tblGrid>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Уақытылығы</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Қолжетімділік</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 лардың жалпы санына негізделген шағымдардың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Тұрғын үй көмегін тағайындау</w:t>
      </w:r>
      <w:r>
        <w:rPr>
          <w:rFonts w:ascii="Times New Roman"/>
          <w:b w:val="false"/>
          <w:i w:val="false"/>
          <w:color w:val="000000"/>
          <w:sz w:val="28"/>
        </w:rPr>
        <w:t>"</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 және аудан әкімдерінің байланыс мәліметтері мен қабылдау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3707"/>
        <w:gridCol w:w="3620"/>
        <w:gridCol w:w="3777"/>
      </w:tblGrid>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Мемлекеттік органның атауы</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Заңды мекен-жайы, телефондардың нөмірлері</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Басшылар мен олардың орынбасарларының азаматтарды қабылдау кестелері</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3</w:t>
            </w:r>
            <w:r>
              <w:br/>
            </w:r>
            <w:r>
              <w:rPr>
                <w:rFonts w:ascii="Times New Roman"/>
                <w:b w:val="false"/>
                <w:i w:val="false"/>
                <w:color w:val="000000"/>
                <w:sz w:val="20"/>
              </w:rPr>
              <w:t>
тел. (71036) 42648,</w:t>
            </w:r>
            <w:r>
              <w:br/>
            </w:r>
            <w:r>
              <w:rPr>
                <w:rFonts w:ascii="Times New Roman"/>
                <w:b w:val="false"/>
                <w:i w:val="false"/>
                <w:color w:val="000000"/>
                <w:sz w:val="20"/>
              </w:rPr>
              <w:t>
факс (71036) 48511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3-ші сәрсенбісі,</w:t>
            </w:r>
            <w:r>
              <w:br/>
            </w:r>
            <w:r>
              <w:rPr>
                <w:rFonts w:ascii="Times New Roman"/>
                <w:b w:val="false"/>
                <w:i w:val="false"/>
                <w:color w:val="000000"/>
                <w:sz w:val="20"/>
              </w:rPr>
              <w:t>
сағ. 16.00-дан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100600, Қарағанды облысы, Жезқазған қаласы, Алаш алаңы, 1</w:t>
            </w:r>
            <w:r>
              <w:br/>
            </w:r>
            <w:r>
              <w:rPr>
                <w:rFonts w:ascii="Times New Roman"/>
                <w:b w:val="false"/>
                <w:i w:val="false"/>
                <w:color w:val="000000"/>
                <w:sz w:val="20"/>
              </w:rPr>
              <w:t>
тел. (7102) 736594,</w:t>
            </w:r>
            <w:r>
              <w:br/>
            </w:r>
            <w:r>
              <w:rPr>
                <w:rFonts w:ascii="Times New Roman"/>
                <w:b w:val="false"/>
                <w:i w:val="false"/>
                <w:color w:val="000000"/>
                <w:sz w:val="20"/>
              </w:rPr>
              <w:t>
факс (7102) 736135</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100008, Қарағанды қаласы, Бұқар жырау даңғылы, 16</w:t>
            </w:r>
            <w:r>
              <w:br/>
            </w:r>
            <w:r>
              <w:rPr>
                <w:rFonts w:ascii="Times New Roman"/>
                <w:b w:val="false"/>
                <w:i w:val="false"/>
                <w:color w:val="000000"/>
                <w:sz w:val="20"/>
              </w:rPr>
              <w:t>
тел. (87212) 420220,</w:t>
            </w:r>
            <w:r>
              <w:br/>
            </w:r>
            <w:r>
              <w:rPr>
                <w:rFonts w:ascii="Times New Roman"/>
                <w:b w:val="false"/>
                <w:i w:val="false"/>
                <w:color w:val="000000"/>
                <w:sz w:val="20"/>
              </w:rPr>
              <w:t>
факс (87212) 419470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айына бір рет,</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100700, Қарағанды облысы, Қаражал қаласы, Абай көшесі, 9</w:t>
            </w:r>
            <w:r>
              <w:br/>
            </w:r>
            <w:r>
              <w:rPr>
                <w:rFonts w:ascii="Times New Roman"/>
                <w:b w:val="false"/>
                <w:i w:val="false"/>
                <w:color w:val="000000"/>
                <w:sz w:val="20"/>
              </w:rPr>
              <w:t xml:space="preserve">
тел. (71032) 26010, </w:t>
            </w:r>
            <w:r>
              <w:br/>
            </w:r>
            <w:r>
              <w:rPr>
                <w:rFonts w:ascii="Times New Roman"/>
                <w:b w:val="false"/>
                <w:i w:val="false"/>
                <w:color w:val="000000"/>
                <w:sz w:val="20"/>
              </w:rPr>
              <w:t>
факс (71032) 26474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14.30-дан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karajal_akimat@mail.ru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 xml:space="preserve">101100, </w:t>
            </w:r>
            <w:r>
              <w:br/>
            </w:r>
            <w:r>
              <w:rPr>
                <w:rFonts w:ascii="Times New Roman"/>
                <w:b w:val="false"/>
                <w:i w:val="false"/>
                <w:color w:val="000000"/>
                <w:sz w:val="20"/>
              </w:rPr>
              <w:t>
Қарағанды облысы, Приозерск қаласы, Пушкин көшесі, 7</w:t>
            </w:r>
            <w:r>
              <w:br/>
            </w:r>
            <w:r>
              <w:rPr>
                <w:rFonts w:ascii="Times New Roman"/>
                <w:b w:val="false"/>
                <w:i w:val="false"/>
                <w:color w:val="000000"/>
                <w:sz w:val="20"/>
              </w:rPr>
              <w:t>
тел. (71039) 52920,</w:t>
            </w:r>
            <w:r>
              <w:br/>
            </w:r>
            <w:r>
              <w:rPr>
                <w:rFonts w:ascii="Times New Roman"/>
                <w:b w:val="false"/>
                <w:i w:val="false"/>
                <w:color w:val="000000"/>
                <w:sz w:val="20"/>
              </w:rPr>
              <w:t>
факс (71039) 54030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101200, Қарағанды облысы, Саран қаласы, Жамбыл көшесі, 67</w:t>
            </w:r>
            <w:r>
              <w:br/>
            </w:r>
            <w:r>
              <w:rPr>
                <w:rFonts w:ascii="Times New Roman"/>
                <w:b w:val="false"/>
                <w:i w:val="false"/>
                <w:color w:val="000000"/>
                <w:sz w:val="20"/>
              </w:rPr>
              <w:t>
тел. (72137) 25208,</w:t>
            </w:r>
            <w:r>
              <w:br/>
            </w:r>
            <w:r>
              <w:rPr>
                <w:rFonts w:ascii="Times New Roman"/>
                <w:b w:val="false"/>
                <w:i w:val="false"/>
                <w:color w:val="000000"/>
                <w:sz w:val="20"/>
              </w:rPr>
              <w:t>
факс (72137) 26232</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108</w:t>
            </w:r>
            <w:r>
              <w:br/>
            </w:r>
            <w:r>
              <w:rPr>
                <w:rFonts w:ascii="Times New Roman"/>
                <w:b w:val="false"/>
                <w:i w:val="false"/>
                <w:color w:val="000000"/>
                <w:sz w:val="20"/>
              </w:rPr>
              <w:t>
тел. (71063) 33636,</w:t>
            </w:r>
            <w:r>
              <w:br/>
            </w:r>
            <w:r>
              <w:rPr>
                <w:rFonts w:ascii="Times New Roman"/>
                <w:b w:val="false"/>
                <w:i w:val="false"/>
                <w:color w:val="000000"/>
                <w:sz w:val="20"/>
              </w:rPr>
              <w:t>
факс (71063) 34554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12</w:t>
            </w:r>
            <w:r>
              <w:br/>
            </w:r>
            <w:r>
              <w:rPr>
                <w:rFonts w:ascii="Times New Roman"/>
                <w:b w:val="false"/>
                <w:i w:val="false"/>
                <w:color w:val="000000"/>
                <w:sz w:val="20"/>
              </w:rPr>
              <w:t>
тел. (7213) 922603,</w:t>
            </w:r>
            <w:r>
              <w:br/>
            </w:r>
            <w:r>
              <w:rPr>
                <w:rFonts w:ascii="Times New Roman"/>
                <w:b w:val="false"/>
                <w:i w:val="false"/>
                <w:color w:val="000000"/>
                <w:sz w:val="20"/>
              </w:rPr>
              <w:t>
факс (7213) 924680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15.00-ден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www.akimat-temirtau.kz</w:t>
            </w:r>
          </w:p>
          <w:p>
            <w:pPr>
              <w:spacing w:after="20"/>
              <w:ind w:left="20"/>
              <w:jc w:val="both"/>
            </w:pPr>
            <w:r>
              <w:rPr>
                <w:rFonts w:ascii="Times New Roman"/>
                <w:b w:val="false"/>
                <w:i w:val="false"/>
                <w:color w:val="000000"/>
                <w:sz w:val="20"/>
              </w:rPr>
              <w:t>akimat.temirtau@mail.ru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101600, Қарағанды облысы, Шахтинск қаласы, Абай даңғылы, 50-а</w:t>
            </w:r>
            <w:r>
              <w:br/>
            </w:r>
            <w:r>
              <w:rPr>
                <w:rFonts w:ascii="Times New Roman"/>
                <w:b w:val="false"/>
                <w:i w:val="false"/>
                <w:color w:val="000000"/>
                <w:sz w:val="20"/>
              </w:rPr>
              <w:t>
тел. (72156) 40844,</w:t>
            </w:r>
            <w:r>
              <w:br/>
            </w:r>
            <w:r>
              <w:rPr>
                <w:rFonts w:ascii="Times New Roman"/>
                <w:b w:val="false"/>
                <w:i w:val="false"/>
                <w:color w:val="000000"/>
                <w:sz w:val="20"/>
              </w:rPr>
              <w:t>
факс (72156) 42767</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Жеңіс даңғылы, 3</w:t>
            </w:r>
            <w:r>
              <w:br/>
            </w:r>
            <w:r>
              <w:rPr>
                <w:rFonts w:ascii="Times New Roman"/>
                <w:b w:val="false"/>
                <w:i w:val="false"/>
                <w:color w:val="000000"/>
                <w:sz w:val="20"/>
              </w:rPr>
              <w:t>
тел. (72131) 44800,</w:t>
            </w:r>
            <w:r>
              <w:br/>
            </w:r>
            <w:r>
              <w:rPr>
                <w:rFonts w:ascii="Times New Roman"/>
                <w:b w:val="false"/>
                <w:i w:val="false"/>
                <w:color w:val="000000"/>
                <w:sz w:val="20"/>
              </w:rPr>
              <w:t>
факс (72131) 44226</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3-ші дүйсенбісі, сағ. 16.00 бастап;</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4</w:t>
            </w:r>
            <w:r>
              <w:br/>
            </w:r>
            <w:r>
              <w:rPr>
                <w:rFonts w:ascii="Times New Roman"/>
                <w:b w:val="false"/>
                <w:i w:val="false"/>
                <w:color w:val="000000"/>
                <w:sz w:val="20"/>
              </w:rPr>
              <w:t>
тел. (71037) 21233,</w:t>
            </w:r>
            <w:r>
              <w:br/>
            </w:r>
            <w:r>
              <w:rPr>
                <w:rFonts w:ascii="Times New Roman"/>
                <w:b w:val="false"/>
                <w:i w:val="false"/>
                <w:color w:val="000000"/>
                <w:sz w:val="20"/>
              </w:rPr>
              <w:t>
факс (71037) 21474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3-ші дүйсенбісі</w:t>
            </w:r>
          </w:p>
          <w:p>
            <w:pPr>
              <w:spacing w:after="20"/>
              <w:ind w:left="20"/>
              <w:jc w:val="both"/>
            </w:pPr>
            <w:r>
              <w:rPr>
                <w:rFonts w:ascii="Times New Roman"/>
                <w:b w:val="false"/>
                <w:i w:val="false"/>
                <w:color w:val="000000"/>
                <w:sz w:val="20"/>
              </w:rPr>
              <w:t>Ақтоғай селосында,</w:t>
            </w:r>
            <w:r>
              <w:br/>
            </w:r>
            <w:r>
              <w:rPr>
                <w:rFonts w:ascii="Times New Roman"/>
                <w:b w:val="false"/>
                <w:i w:val="false"/>
                <w:color w:val="000000"/>
                <w:sz w:val="20"/>
              </w:rPr>
              <w:t>
әр айдың бірінші аптасы</w:t>
            </w:r>
          </w:p>
          <w:p>
            <w:pPr>
              <w:spacing w:after="20"/>
              <w:ind w:left="20"/>
              <w:jc w:val="both"/>
            </w:pPr>
            <w:r>
              <w:rPr>
                <w:rFonts w:ascii="Times New Roman"/>
                <w:b w:val="false"/>
                <w:i w:val="false"/>
                <w:color w:val="000000"/>
                <w:sz w:val="20"/>
              </w:rPr>
              <w:t>Сарышаған, Шашубай кенттерінде;</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ergan_77@mail.ru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көшесі, 39</w:t>
            </w:r>
            <w:r>
              <w:br/>
            </w:r>
            <w:r>
              <w:rPr>
                <w:rFonts w:ascii="Times New Roman"/>
                <w:b w:val="false"/>
                <w:i w:val="false"/>
                <w:color w:val="000000"/>
                <w:sz w:val="20"/>
              </w:rPr>
              <w:t>
тел. (72154) 21460,</w:t>
            </w:r>
            <w:r>
              <w:br/>
            </w:r>
            <w:r>
              <w:rPr>
                <w:rFonts w:ascii="Times New Roman"/>
                <w:b w:val="false"/>
                <w:i w:val="false"/>
                <w:color w:val="000000"/>
                <w:sz w:val="20"/>
              </w:rPr>
              <w:t>
факс (72154) 21118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14.00-дан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"Жаңаарқа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100500, Қарағанды облысы, Жаңаарқа ауданы, Тәуелсіздік көшесі, 5</w:t>
            </w:r>
            <w:r>
              <w:br/>
            </w:r>
            <w:r>
              <w:rPr>
                <w:rFonts w:ascii="Times New Roman"/>
                <w:b w:val="false"/>
                <w:i w:val="false"/>
                <w:color w:val="000000"/>
                <w:sz w:val="20"/>
              </w:rPr>
              <w:t>
тел (71030) 26101,</w:t>
            </w:r>
            <w:r>
              <w:br/>
            </w:r>
            <w:r>
              <w:rPr>
                <w:rFonts w:ascii="Times New Roman"/>
                <w:b w:val="false"/>
                <w:i w:val="false"/>
                <w:color w:val="000000"/>
                <w:sz w:val="20"/>
              </w:rPr>
              <w:t>
факс (71030) 27651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1-ші бейсенбісі,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23</w:t>
            </w:r>
            <w:r>
              <w:br/>
            </w:r>
            <w:r>
              <w:rPr>
                <w:rFonts w:ascii="Times New Roman"/>
                <w:b w:val="false"/>
                <w:i w:val="false"/>
                <w:color w:val="000000"/>
                <w:sz w:val="20"/>
              </w:rPr>
              <w:t>
тел. (72146) 31366,</w:t>
            </w:r>
            <w:r>
              <w:br/>
            </w:r>
            <w:r>
              <w:rPr>
                <w:rFonts w:ascii="Times New Roman"/>
                <w:b w:val="false"/>
                <w:i w:val="false"/>
                <w:color w:val="000000"/>
                <w:sz w:val="20"/>
              </w:rPr>
              <w:t>
факс (72146) 31368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сейсенбісі,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17.00-ден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Мыңбаев көшесі, 44</w:t>
            </w:r>
            <w:r>
              <w:br/>
            </w:r>
            <w:r>
              <w:rPr>
                <w:rFonts w:ascii="Times New Roman"/>
                <w:b w:val="false"/>
                <w:i w:val="false"/>
                <w:color w:val="000000"/>
                <w:sz w:val="20"/>
              </w:rPr>
              <w:t>
тел. (72144) 22631,</w:t>
            </w:r>
            <w:r>
              <w:br/>
            </w:r>
            <w:r>
              <w:rPr>
                <w:rFonts w:ascii="Times New Roman"/>
                <w:b w:val="false"/>
                <w:i w:val="false"/>
                <w:color w:val="000000"/>
                <w:sz w:val="20"/>
              </w:rPr>
              <w:t>
факс (72144) 21721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соңғы бейсенбісі,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101000, Қарағанды облысы Осакаровка кенті, Новая көшесі, 33</w:t>
            </w:r>
            <w:r>
              <w:br/>
            </w:r>
            <w:r>
              <w:rPr>
                <w:rFonts w:ascii="Times New Roman"/>
                <w:b w:val="false"/>
                <w:i w:val="false"/>
                <w:color w:val="000000"/>
                <w:sz w:val="20"/>
              </w:rPr>
              <w:t>
тел. (72149) 41842,</w:t>
            </w:r>
            <w:r>
              <w:br/>
            </w:r>
            <w:r>
              <w:rPr>
                <w:rFonts w:ascii="Times New Roman"/>
                <w:b w:val="false"/>
                <w:i w:val="false"/>
                <w:color w:val="000000"/>
                <w:sz w:val="20"/>
              </w:rPr>
              <w:t>
факс (72149) 43030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14.00-тен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3885"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27</w:t>
            </w:r>
            <w:r>
              <w:br/>
            </w:r>
            <w:r>
              <w:rPr>
                <w:rFonts w:ascii="Times New Roman"/>
                <w:b w:val="false"/>
                <w:i w:val="false"/>
                <w:color w:val="000000"/>
                <w:sz w:val="20"/>
              </w:rPr>
              <w:t>
тел. (71035) 21240,</w:t>
            </w:r>
            <w:r>
              <w:br/>
            </w:r>
            <w:r>
              <w:rPr>
                <w:rFonts w:ascii="Times New Roman"/>
                <w:b w:val="false"/>
                <w:i w:val="false"/>
                <w:color w:val="000000"/>
                <w:sz w:val="20"/>
              </w:rPr>
              <w:t>
факс (71035) 21451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24</w:t>
            </w:r>
            <w:r>
              <w:br/>
            </w:r>
            <w:r>
              <w:rPr>
                <w:rFonts w:ascii="Times New Roman"/>
                <w:b w:val="false"/>
                <w:i w:val="false"/>
                <w:color w:val="000000"/>
                <w:sz w:val="20"/>
              </w:rPr>
              <w:t>
тел (71031) 21417,</w:t>
            </w:r>
            <w:r>
              <w:br/>
            </w:r>
            <w:r>
              <w:rPr>
                <w:rFonts w:ascii="Times New Roman"/>
                <w:b w:val="false"/>
                <w:i w:val="false"/>
                <w:color w:val="000000"/>
                <w:sz w:val="20"/>
              </w:rPr>
              <w:t>
факс (71031) 21490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4-ші дүйсенбісі,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25 қарашадағы</w:t>
      </w:r>
      <w:r>
        <w:br/>
      </w:r>
      <w:r>
        <w:rPr>
          <w:rFonts w:ascii="Times New Roman"/>
          <w:b w:val="false"/>
          <w:i w:val="false"/>
          <w:color w:val="000000"/>
          <w:sz w:val="28"/>
        </w:rPr>
        <w:t>
N 32/08 қаулысымен</w:t>
      </w:r>
      <w:r>
        <w:br/>
      </w: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және мемлекеттік емес медициналық - әлеуметтік мекемелерде әлеуметтік қызмет көрсетуге құжаттар ресімдеу"</w:t>
      </w:r>
      <w:r>
        <w:br/>
      </w:r>
      <w:r>
        <w:rPr>
          <w:rFonts w:ascii="Times New Roman"/>
          <w:b w:val="false"/>
          <w:i w:val="false"/>
          <w:color w:val="000000"/>
          <w:sz w:val="28"/>
        </w:rPr>
        <w:t>
</w:t>
      </w:r>
      <w:r>
        <w:rPr>
          <w:rFonts w:ascii="Times New Roman"/>
          <w:b/>
          <w:i w:val="false"/>
          <w:color w:val="000080"/>
          <w:sz w:val="28"/>
        </w:rPr>
        <w:t>мемлекеттік қызметін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Мемлекеттік және мемлекеттік емес медициналық - әлеуметтік мекемелерде әлеуметтік қызмет көрсетуге құжаттар ресімдеу қарттар мен мүгедектерге әлеуметтік - тұрмыстық, әлеуметтік - медициналық, әлеуметтік - педагогикалық, әлеуметтік - психологиялық, әлеуметтік - экономикалық, әлеуметтік-құқықтық қызметтер көрсету мақсатымен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Республикасының "Қазақстан Республикасында мүгедектерді әлеуметтік қорғау туралы" Заңы </w:t>
      </w:r>
      <w:r>
        <w:rPr>
          <w:rFonts w:ascii="Times New Roman"/>
          <w:b w:val="false"/>
          <w:i w:val="false"/>
          <w:color w:val="000000"/>
          <w:sz w:val="28"/>
        </w:rPr>
        <w:t>24 бабының</w:t>
      </w:r>
      <w:r>
        <w:rPr>
          <w:rFonts w:ascii="Times New Roman"/>
          <w:b w:val="false"/>
          <w:i w:val="false"/>
          <w:color w:val="000000"/>
          <w:sz w:val="28"/>
        </w:rPr>
        <w:t xml:space="preserve">, Қазақстан Республикасы Еңбек және халықты әлеуметтік қорғау министрі міндетін атқарушысының 2005 жылғы 1 желтоқсандағы </w:t>
      </w:r>
      <w:r>
        <w:rPr>
          <w:rFonts w:ascii="Times New Roman"/>
          <w:b w:val="false"/>
          <w:i w:val="false"/>
          <w:color w:val="000000"/>
          <w:sz w:val="28"/>
        </w:rPr>
        <w:t>N 306-ө</w:t>
      </w:r>
      <w:r>
        <w:rPr>
          <w:rFonts w:ascii="Times New Roman"/>
          <w:b w:val="false"/>
          <w:i w:val="false"/>
          <w:color w:val="000000"/>
          <w:sz w:val="28"/>
        </w:rPr>
        <w:t xml:space="preserve"> бұйрығымен (Қазақстан Республикасының Әділет министрлігінде 2005 жылы 23 желтоқсанда N 3985 тіркелген) бекітілген үйде әлеуметтік қызмет көрсету Үлгі ережесінің </w:t>
      </w:r>
      <w:r>
        <w:rPr>
          <w:rFonts w:ascii="Times New Roman"/>
          <w:b w:val="false"/>
          <w:i w:val="false"/>
          <w:color w:val="000000"/>
          <w:sz w:val="28"/>
        </w:rPr>
        <w:t>9</w:t>
      </w:r>
      <w:r>
        <w:rPr>
          <w:rFonts w:ascii="Times New Roman"/>
          <w:b w:val="false"/>
          <w:i w:val="false"/>
          <w:color w:val="000000"/>
          <w:sz w:val="28"/>
        </w:rPr>
        <w:t>, 12 тармақтарының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тұтынушының тұрғылықты жері бойынша Қарағанды облысы қалалары мен аудандарының жұмыспен қамту және әлеуметтік бағдарламалар бөлімдері (бұдан әрі – Бөлімдер) көрсетеді. Бөлімдердің толық атауы, олардың мекен-жайлары, веб-сайттары осы стандарттың 1 қосымшаларында көрсетілген.</w:t>
      </w:r>
      <w:r>
        <w:br/>
      </w:r>
      <w:r>
        <w:rPr>
          <w:rFonts w:ascii="Times New Roman"/>
          <w:b w:val="false"/>
          <w:i w:val="false"/>
          <w:color w:val="000000"/>
          <w:sz w:val="28"/>
        </w:rPr>
        <w:t>
</w:t>
      </w:r>
      <w:r>
        <w:rPr>
          <w:rFonts w:ascii="Times New Roman"/>
          <w:b w:val="false"/>
          <w:i w:val="false"/>
          <w:color w:val="000000"/>
          <w:sz w:val="28"/>
        </w:rPr>
        <w:t>
      5. Осы көрсетілген қызметтің нәтижесі бойынша тұтынушы медициналық-әлеуметтік мекемеге жолдама алады.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шетел азаматтарына және қарттар мен мүгедектер қатарындағы азаматтығы жоқ Қазақстан Республикасында тұрақты тұратын тұлғаларға немесе заңды өкілдеріне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қажетті құжаттарды тапсырған кезінен бастап мемлекеттік қызметті көрсету ең ұзақ мерзімі 15 күн;</w:t>
      </w:r>
      <w:r>
        <w:br/>
      </w:r>
      <w:r>
        <w:rPr>
          <w:rFonts w:ascii="Times New Roman"/>
          <w:b w:val="false"/>
          <w:i w:val="false"/>
          <w:color w:val="000000"/>
          <w:sz w:val="28"/>
        </w:rPr>
        <w:t>
      2) қажетті құжаттарды көрсету кезегінде күту уақытының ұзақтығы 30 минуттан аспайды;</w:t>
      </w:r>
      <w:r>
        <w:br/>
      </w:r>
      <w:r>
        <w:rPr>
          <w:rFonts w:ascii="Times New Roman"/>
          <w:b w:val="false"/>
          <w:i w:val="false"/>
          <w:color w:val="000000"/>
          <w:sz w:val="28"/>
        </w:rPr>
        <w:t>
      3) құжаттарды алу кезегінде күту уақытының ұзақтығы 10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w:t>
      </w:r>
      <w:r>
        <w:rPr>
          <w:rFonts w:ascii="Times New Roman"/>
          <w:b w:val="false"/>
          <w:i w:val="false"/>
          <w:color w:val="000000"/>
          <w:sz w:val="28"/>
        </w:rPr>
        <w:t xml:space="preserve">
      9. Осы мемлекеттік қызметті көрсету стандарты Бөлімдердің үймереттерінде орнатылған ақпараттық стендтерде және </w:t>
      </w:r>
      <w:r>
        <w:rPr>
          <w:rFonts w:ascii="Times New Roman"/>
          <w:b w:val="false"/>
          <w:i w:val="false"/>
          <w:color w:val="000000"/>
          <w:sz w:val="28"/>
        </w:rPr>
        <w:t>www.karaganda-region.kz сайтында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күн сайын, сенбі, жексенбі күндерінен басқа күндері, сағат 13.00-ден 14.00-ге дейінгі түскі ас үзілісімен, сағат 9.00-ден 18.00-ге дейін ұсынылады. Құжаттарды қабылдау алдын-ала жазылымсыз немесе жеделдетілген қызмет көрсетусіз кезек тәртібімен қабылданады.</w:t>
      </w:r>
      <w:r>
        <w:br/>
      </w:r>
      <w:r>
        <w:rPr>
          <w:rFonts w:ascii="Times New Roman"/>
          <w:b w:val="false"/>
          <w:i w:val="false"/>
          <w:color w:val="000000"/>
          <w:sz w:val="28"/>
        </w:rPr>
        <w:t>
</w:t>
      </w:r>
      <w:r>
        <w:rPr>
          <w:rFonts w:ascii="Times New Roman"/>
          <w:b w:val="false"/>
          <w:i w:val="false"/>
          <w:color w:val="000000"/>
          <w:sz w:val="28"/>
        </w:rPr>
        <w:t>
      11. Мемлекеттік қызметті ұсыну орындарында азаматтарды қабылдауға арналған жеке кабинеттер, қажетті құжаттар тізбесі мен оларды толтыру үлгілері бар ақпараттық стендтер, жүріп-тұру мүмкіндігі шектеулі адамдарға арналған пандустар көзделген.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тұтынушыға төмендегі құжаттардың түпнұсқалары мен көшірмелерін ұсыну қажет:</w:t>
      </w:r>
      <w:r>
        <w:br/>
      </w:r>
      <w:r>
        <w:rPr>
          <w:rFonts w:ascii="Times New Roman"/>
          <w:b w:val="false"/>
          <w:i w:val="false"/>
          <w:color w:val="000000"/>
          <w:sz w:val="28"/>
        </w:rPr>
        <w:t>
      1) белгіленген нысандағы өтініш;</w:t>
      </w:r>
      <w:r>
        <w:br/>
      </w:r>
      <w:r>
        <w:rPr>
          <w:rFonts w:ascii="Times New Roman"/>
          <w:b w:val="false"/>
          <w:i w:val="false"/>
          <w:color w:val="000000"/>
          <w:sz w:val="28"/>
        </w:rPr>
        <w:t>
      2) жеке куәлік немесе баланың туу туралы куәлігі;</w:t>
      </w:r>
      <w:r>
        <w:br/>
      </w:r>
      <w:r>
        <w:rPr>
          <w:rFonts w:ascii="Times New Roman"/>
          <w:b w:val="false"/>
          <w:i w:val="false"/>
          <w:color w:val="000000"/>
          <w:sz w:val="28"/>
        </w:rPr>
        <w:t>
      3) салық төлеушінің тіркеу нөмірін иеленгені туралы куәлік;</w:t>
      </w:r>
      <w:r>
        <w:br/>
      </w:r>
      <w:r>
        <w:rPr>
          <w:rFonts w:ascii="Times New Roman"/>
          <w:b w:val="false"/>
          <w:i w:val="false"/>
          <w:color w:val="000000"/>
          <w:sz w:val="28"/>
        </w:rPr>
        <w:t>
      4) әлеуметтік жеке код иеленгені туралы куәлік;</w:t>
      </w:r>
      <w:r>
        <w:br/>
      </w:r>
      <w:r>
        <w:rPr>
          <w:rFonts w:ascii="Times New Roman"/>
          <w:b w:val="false"/>
          <w:i w:val="false"/>
          <w:color w:val="000000"/>
          <w:sz w:val="28"/>
        </w:rPr>
        <w:t>
      5) белгіленген нысандағы медициналық қарта;</w:t>
      </w:r>
      <w:r>
        <w:br/>
      </w:r>
      <w:r>
        <w:rPr>
          <w:rFonts w:ascii="Times New Roman"/>
          <w:b w:val="false"/>
          <w:i w:val="false"/>
          <w:color w:val="000000"/>
          <w:sz w:val="28"/>
        </w:rPr>
        <w:t>
      6) амбулаториялық қартаның көшірмесі;</w:t>
      </w:r>
      <w:r>
        <w:br/>
      </w:r>
      <w:r>
        <w:rPr>
          <w:rFonts w:ascii="Times New Roman"/>
          <w:b w:val="false"/>
          <w:i w:val="false"/>
          <w:color w:val="000000"/>
          <w:sz w:val="28"/>
        </w:rPr>
        <w:t>
      7) зейнеткерлік куәлік (зейнеткерлік жастағы тұлғалар үшін);</w:t>
      </w:r>
      <w:r>
        <w:br/>
      </w:r>
      <w:r>
        <w:rPr>
          <w:rFonts w:ascii="Times New Roman"/>
          <w:b w:val="false"/>
          <w:i w:val="false"/>
          <w:color w:val="000000"/>
          <w:sz w:val="28"/>
        </w:rPr>
        <w:t>
      8) мүгедектің, Ұлы Отан соғысы қатысушысының (одан әрі ҰОС) және оларға теңестірілген (мүгедектерге, ҰОС қатысушыларына, мүгедектерге және оларға теңестірілгендерге арналған) тұлғалардың статусын растайтын куәлік.</w:t>
      </w:r>
      <w:r>
        <w:br/>
      </w:r>
      <w:r>
        <w:rPr>
          <w:rFonts w:ascii="Times New Roman"/>
          <w:b w:val="false"/>
          <w:i w:val="false"/>
          <w:color w:val="000000"/>
          <w:sz w:val="28"/>
        </w:rPr>
        <w:t>
      Мүгедектерге қосымша:</w:t>
      </w:r>
      <w:r>
        <w:br/>
      </w:r>
      <w:r>
        <w:rPr>
          <w:rFonts w:ascii="Times New Roman"/>
          <w:b w:val="false"/>
          <w:i w:val="false"/>
          <w:color w:val="000000"/>
          <w:sz w:val="28"/>
        </w:rPr>
        <w:t>
      мүгедектігі туралы анықтаманың көшірмесі;</w:t>
      </w:r>
      <w:r>
        <w:br/>
      </w:r>
      <w:r>
        <w:rPr>
          <w:rFonts w:ascii="Times New Roman"/>
          <w:b w:val="false"/>
          <w:i w:val="false"/>
          <w:color w:val="000000"/>
          <w:sz w:val="28"/>
        </w:rPr>
        <w:t>
      мүгедекті оңалтудың жеке бағдарламасының көшірмесі;</w:t>
      </w:r>
      <w:r>
        <w:br/>
      </w:r>
      <w:r>
        <w:rPr>
          <w:rFonts w:ascii="Times New Roman"/>
          <w:b w:val="false"/>
          <w:i w:val="false"/>
          <w:color w:val="000000"/>
          <w:sz w:val="28"/>
        </w:rPr>
        <w:t>
      адамның еңбекке жарамсыз танылғаны туралы сот шешімі;</w:t>
      </w:r>
      <w:r>
        <w:br/>
      </w:r>
      <w:r>
        <w:rPr>
          <w:rFonts w:ascii="Times New Roman"/>
          <w:b w:val="false"/>
          <w:i w:val="false"/>
          <w:color w:val="000000"/>
          <w:sz w:val="28"/>
        </w:rPr>
        <w:t>
      балаларға арналған психологиялық-медициналық-педагогикалық кеңестің (ПМПК) қорытындысы.</w:t>
      </w:r>
      <w:r>
        <w:br/>
      </w:r>
      <w:r>
        <w:rPr>
          <w:rFonts w:ascii="Times New Roman"/>
          <w:b w:val="false"/>
          <w:i w:val="false"/>
          <w:color w:val="000000"/>
          <w:sz w:val="28"/>
        </w:rPr>
        <w:t>
</w:t>
      </w:r>
      <w:r>
        <w:rPr>
          <w:rFonts w:ascii="Times New Roman"/>
          <w:b w:val="false"/>
          <w:i w:val="false"/>
          <w:color w:val="000000"/>
          <w:sz w:val="28"/>
        </w:rPr>
        <w:t>
      13. Тұтынушының тұрғылықты жері бойынша бөлім осы Стандарттың 12 тармағы 1), 5) тармақшаларында көрсетілген құжаттардың нысандарын ақысыз береді.</w:t>
      </w:r>
      <w:r>
        <w:br/>
      </w:r>
      <w:r>
        <w:rPr>
          <w:rFonts w:ascii="Times New Roman"/>
          <w:b w:val="false"/>
          <w:i w:val="false"/>
          <w:color w:val="000000"/>
          <w:sz w:val="28"/>
        </w:rPr>
        <w:t>
</w:t>
      </w:r>
      <w:r>
        <w:rPr>
          <w:rFonts w:ascii="Times New Roman"/>
          <w:b w:val="false"/>
          <w:i w:val="false"/>
          <w:color w:val="000000"/>
          <w:sz w:val="28"/>
        </w:rPr>
        <w:t>
      14. Тұрғылықты жері бойынша бөлім құжаттарды тіркейді, тұтынушыға белгіленген нысандағы құжаттардың қабылданғаны туралы растау береді, өтініш берушіге материалдық-тұрмыстық жағдайды тексеру өткізу қажеттігі туралы, өткізетін мерзімі туралы ақпарат береді.</w:t>
      </w:r>
      <w:r>
        <w:br/>
      </w:r>
      <w:r>
        <w:rPr>
          <w:rFonts w:ascii="Times New Roman"/>
          <w:b w:val="false"/>
          <w:i w:val="false"/>
          <w:color w:val="000000"/>
          <w:sz w:val="28"/>
        </w:rPr>
        <w:t>
</w:t>
      </w:r>
      <w:r>
        <w:rPr>
          <w:rFonts w:ascii="Times New Roman"/>
          <w:b w:val="false"/>
          <w:i w:val="false"/>
          <w:color w:val="000000"/>
          <w:sz w:val="28"/>
        </w:rPr>
        <w:t>
      16. Медициналық-әлеуметтік мекемеде қызмет көрсету жолдамасына бас тартылғаны туралы немесе тағайындалғаны туралы құлақтандыру тұтынушыға немесе өкілі барғанда тұрғылықты жері бойынша беріледі.</w:t>
      </w:r>
      <w:r>
        <w:br/>
      </w:r>
      <w:r>
        <w:rPr>
          <w:rFonts w:ascii="Times New Roman"/>
          <w:b w:val="false"/>
          <w:i w:val="false"/>
          <w:color w:val="000000"/>
          <w:sz w:val="28"/>
        </w:rPr>
        <w:t>
</w:t>
      </w:r>
      <w:r>
        <w:rPr>
          <w:rFonts w:ascii="Times New Roman"/>
          <w:b w:val="false"/>
          <w:i w:val="false"/>
          <w:color w:val="000000"/>
          <w:sz w:val="28"/>
        </w:rPr>
        <w:t>
      17. Мемлекеттік қызметті ұсынуға бас тарту негіздемелері:</w:t>
      </w:r>
      <w:r>
        <w:br/>
      </w:r>
      <w:r>
        <w:rPr>
          <w:rFonts w:ascii="Times New Roman"/>
          <w:b w:val="false"/>
          <w:i w:val="false"/>
          <w:color w:val="000000"/>
          <w:sz w:val="28"/>
        </w:rPr>
        <w:t>
      1) әлеуметтік қызмет көрсетуге қабылдауға өтініш берушінің медициналық қайшылықтары болуы;</w:t>
      </w:r>
      <w:r>
        <w:br/>
      </w:r>
      <w:r>
        <w:rPr>
          <w:rFonts w:ascii="Times New Roman"/>
          <w:b w:val="false"/>
          <w:i w:val="false"/>
          <w:color w:val="000000"/>
          <w:sz w:val="28"/>
        </w:rPr>
        <w:t>
      2) осы мемлекеттік қызметті ұсынуға талап етілетін құжаттардың біреуінің болмауы.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Мемлекеттік органдардың қызметі басшылыққа алатын қағидаттар:</w:t>
      </w:r>
      <w:r>
        <w:br/>
      </w:r>
      <w:r>
        <w:rPr>
          <w:rFonts w:ascii="Times New Roman"/>
          <w:b w:val="false"/>
          <w:i w:val="false"/>
          <w:color w:val="000000"/>
          <w:sz w:val="28"/>
        </w:rPr>
        <w:t>
      1) адам бостандығы мен конституциялық құқығын сақтау;</w:t>
      </w:r>
      <w:r>
        <w:br/>
      </w:r>
      <w:r>
        <w:rPr>
          <w:rFonts w:ascii="Times New Roman"/>
          <w:b w:val="false"/>
          <w:i w:val="false"/>
          <w:color w:val="000000"/>
          <w:sz w:val="28"/>
        </w:rPr>
        <w:t>
      2) қызметтік борышты орындау кезіндегі заңдылық;</w:t>
      </w:r>
      <w:r>
        <w:br/>
      </w:r>
      <w:r>
        <w:rPr>
          <w:rFonts w:ascii="Times New Roman"/>
          <w:b w:val="false"/>
          <w:i w:val="false"/>
          <w:color w:val="000000"/>
          <w:sz w:val="28"/>
        </w:rPr>
        <w:t>
      3) сыпайылық;</w:t>
      </w:r>
      <w:r>
        <w:br/>
      </w:r>
      <w:r>
        <w:rPr>
          <w:rFonts w:ascii="Times New Roman"/>
          <w:b w:val="false"/>
          <w:i w:val="false"/>
          <w:color w:val="000000"/>
          <w:sz w:val="28"/>
        </w:rPr>
        <w:t>
      4) толық және жан-жақты ақпаратты ұсыну;</w:t>
      </w:r>
      <w:r>
        <w:br/>
      </w:r>
      <w:r>
        <w:rPr>
          <w:rFonts w:ascii="Times New Roman"/>
          <w:b w:val="false"/>
          <w:i w:val="false"/>
          <w:color w:val="000000"/>
          <w:sz w:val="28"/>
        </w:rPr>
        <w:t>
      5) ақпараттың құпиялығы және қорғалуы;</w:t>
      </w:r>
      <w:r>
        <w:br/>
      </w:r>
      <w:r>
        <w:rPr>
          <w:rFonts w:ascii="Times New Roman"/>
          <w:b w:val="false"/>
          <w:i w:val="false"/>
          <w:color w:val="000000"/>
          <w:sz w:val="28"/>
        </w:rPr>
        <w:t>
      6) өтініш беруші белгіленген мерзімде алмаған құжаттарды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Үлгі стандарттың 2 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Өтініш беруші жоғарғы уәкілетті органның шешімі мен әрекетіне сот тәртібімен шағымдануға құқығы бар.</w:t>
      </w:r>
      <w:r>
        <w:br/>
      </w:r>
      <w:r>
        <w:rPr>
          <w:rFonts w:ascii="Times New Roman"/>
          <w:b w:val="false"/>
          <w:i w:val="false"/>
          <w:color w:val="000000"/>
          <w:sz w:val="28"/>
        </w:rPr>
        <w:t>
      Бөлімдердің және олардың лауазымды тұлғаларының әрекеттеріне (әрекетсіздігіне) шағымдану тәртібін түсіндіруді және шағымды дайындауға жәрдемді жоғары тұрған мемлекеттік органдардан – қалалар мен аудандардың әкім аппараттарынан алуға болады.</w:t>
      </w:r>
      <w:r>
        <w:br/>
      </w:r>
      <w:r>
        <w:rPr>
          <w:rFonts w:ascii="Times New Roman"/>
          <w:b w:val="false"/>
          <w:i w:val="false"/>
          <w:color w:val="000000"/>
          <w:sz w:val="28"/>
        </w:rPr>
        <w:t>
</w:t>
      </w:r>
      <w:r>
        <w:rPr>
          <w:rFonts w:ascii="Times New Roman"/>
          <w:b w:val="false"/>
          <w:i w:val="false"/>
          <w:color w:val="000000"/>
          <w:sz w:val="28"/>
        </w:rPr>
        <w:t>
      22. Шағымдар қалалар мен аудандар әкімдерінің атына ауызша немесе жазбаша түрде, немесе электронды түрде түседі. Қалалар мен аудандар әкім аппараты электронды пошталарының мекен-жайлары осы стандарттың 3 қосымшасында көрсетілген.</w:t>
      </w:r>
      <w:r>
        <w:br/>
      </w:r>
      <w:r>
        <w:rPr>
          <w:rFonts w:ascii="Times New Roman"/>
          <w:b w:val="false"/>
          <w:i w:val="false"/>
          <w:color w:val="000000"/>
          <w:sz w:val="28"/>
        </w:rPr>
        <w:t>
</w:t>
      </w:r>
      <w:r>
        <w:rPr>
          <w:rFonts w:ascii="Times New Roman"/>
          <w:b w:val="false"/>
          <w:i w:val="false"/>
          <w:color w:val="000000"/>
          <w:sz w:val="28"/>
        </w:rPr>
        <w:t xml:space="preserve">
      23. Шағымның қабылданғанын мемлекеттік органның атауы, өтініш қабылдаған қызметкердің тегі мен аты-жөні, қабылдаған мерзімі мен уақыты, телефоны көрсетілген өтінішті қабылдау туралы талон растайды.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қаралады.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Бөлімдердің және олардың жоғары тұрған органдарының байланыс деректері:</w:t>
      </w:r>
      <w:r>
        <w:br/>
      </w:r>
      <w:r>
        <w:rPr>
          <w:rFonts w:ascii="Times New Roman"/>
          <w:b w:val="false"/>
          <w:i w:val="false"/>
          <w:color w:val="000000"/>
          <w:sz w:val="28"/>
        </w:rPr>
        <w:t>
      1) Бөлімдер бастықтарының және олардың орынбасарларының азаматтарды қабылдау кестесі, телефоны, заңды мекен-жайы, электронды поштаның мекен-жайы осы стандарттың 1 қосымшасында көрсетілген;</w:t>
      </w:r>
      <w:r>
        <w:br/>
      </w:r>
      <w:r>
        <w:rPr>
          <w:rFonts w:ascii="Times New Roman"/>
          <w:b w:val="false"/>
          <w:i w:val="false"/>
          <w:color w:val="000000"/>
          <w:sz w:val="28"/>
        </w:rPr>
        <w:t>
      2) Қалалар мен аудандар әкім аппаратының телефондары, заңды мекен-жайы, электронды пошталарының мекен-жайлары, веб-сайты осы стандарттың 3 қосымшасында көрсетілген.</w:t>
      </w:r>
      <w:r>
        <w:br/>
      </w:r>
      <w:r>
        <w:rPr>
          <w:rFonts w:ascii="Times New Roman"/>
          <w:b w:val="false"/>
          <w:i w:val="false"/>
          <w:color w:val="000000"/>
          <w:sz w:val="28"/>
        </w:rPr>
        <w:t>
</w:t>
      </w:r>
      <w:r>
        <w:rPr>
          <w:rFonts w:ascii="Times New Roman"/>
          <w:b w:val="false"/>
          <w:i w:val="false"/>
          <w:color w:val="000000"/>
          <w:sz w:val="28"/>
        </w:rPr>
        <w:t xml:space="preserve">
      25. Мемлекеттік қызметті ұсыну мәселелері жөніндегі қосымша ақпаратты тұтынушы мына мекен-жай бойынша: 100009, Қазақстан Республикасы, Қарағанды облысы, </w:t>
      </w:r>
      <w:r>
        <w:rPr>
          <w:rFonts w:ascii="Times New Roman"/>
          <w:b w:val="false"/>
          <w:i w:val="false"/>
          <w:color w:val="000000"/>
          <w:sz w:val="28"/>
        </w:rPr>
        <w:t>Қарағанды қаласы, Ержанов көшесі 47/3, электронды поштасының мекен-жайы karagandatrud@mail.ru, depkaraganda1@enbek.kz, байланыс телефоны</w:t>
      </w:r>
      <w:r>
        <w:rPr>
          <w:rFonts w:ascii="Times New Roman"/>
          <w:b w:val="false"/>
          <w:i w:val="false"/>
          <w:color w:val="000000"/>
          <w:sz w:val="28"/>
        </w:rPr>
        <w:t>: 8(7212) 432082 "Қарағанды облысының жұмыспен қамтуды үйлестіру және әлеуметтік бағдарламалар басқармасы" мемлекеттік мекемесінен алуына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және мемлекеттік</w:t>
      </w:r>
      <w:r>
        <w:br/>
      </w:r>
      <w:r>
        <w:rPr>
          <w:rFonts w:ascii="Times New Roman"/>
          <w:b w:val="false"/>
          <w:i w:val="false"/>
          <w:color w:val="000000"/>
          <w:sz w:val="28"/>
        </w:rPr>
        <w:t>
емес медициналық - әлеуметтік</w:t>
      </w:r>
      <w:r>
        <w:br/>
      </w:r>
      <w:r>
        <w:rPr>
          <w:rFonts w:ascii="Times New Roman"/>
          <w:b w:val="false"/>
          <w:i w:val="false"/>
          <w:color w:val="000000"/>
          <w:sz w:val="28"/>
        </w:rPr>
        <w:t>
мекемелерде әлеуметтік қызмет</w:t>
      </w:r>
      <w:r>
        <w:br/>
      </w:r>
      <w:r>
        <w:rPr>
          <w:rFonts w:ascii="Times New Roman"/>
          <w:b w:val="false"/>
          <w:i w:val="false"/>
          <w:color w:val="000000"/>
          <w:sz w:val="28"/>
        </w:rPr>
        <w:t>
көрсетуге құжаттарды ресімдеу"</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стандартына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Жұмыспен қамту және әлеуметтік бағдарламалар бөлімдерінің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508"/>
        <w:gridCol w:w="4367"/>
        <w:gridCol w:w="4105"/>
      </w:tblGrid>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N</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Бөлімдердің атауы</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Заңды мекен-жайы, телефон нөмірлері</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100012, Қарағанды облысы, Қарағанды қаласы, Поспелов көшесі, 16</w:t>
            </w:r>
            <w:r>
              <w:br/>
            </w:r>
            <w:r>
              <w:rPr>
                <w:rFonts w:ascii="Times New Roman"/>
                <w:b w:val="false"/>
                <w:i w:val="false"/>
                <w:color w:val="000000"/>
                <w:sz w:val="20"/>
              </w:rPr>
              <w:t>
тел. (7212) 300169</w:t>
            </w:r>
            <w:r>
              <w:br/>
            </w:r>
            <w:r>
              <w:rPr>
                <w:rFonts w:ascii="Times New Roman"/>
                <w:b w:val="false"/>
                <w:i w:val="false"/>
                <w:color w:val="000000"/>
                <w:sz w:val="20"/>
              </w:rPr>
              <w:t>
факс (7212) 300229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 karaganda-akimat.kz</w:t>
            </w:r>
          </w:p>
          <w:p>
            <w:pPr>
              <w:spacing w:after="20"/>
              <w:ind w:left="20"/>
              <w:jc w:val="both"/>
            </w:pPr>
            <w:r>
              <w:rPr>
                <w:rFonts w:ascii="Times New Roman"/>
                <w:b w:val="false"/>
                <w:i w:val="false"/>
                <w:color w:val="000000"/>
                <w:sz w:val="20"/>
              </w:rPr>
              <w:t>krggorsobes@mail.ru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5</w:t>
            </w:r>
            <w:r>
              <w:br/>
            </w:r>
            <w:r>
              <w:rPr>
                <w:rFonts w:ascii="Times New Roman"/>
                <w:b w:val="false"/>
                <w:i w:val="false"/>
                <w:color w:val="000000"/>
                <w:sz w:val="20"/>
              </w:rPr>
              <w:t>
тел. (71036) 41411</w:t>
            </w:r>
            <w:r>
              <w:br/>
            </w:r>
            <w:r>
              <w:rPr>
                <w:rFonts w:ascii="Times New Roman"/>
                <w:b w:val="false"/>
                <w:i w:val="false"/>
                <w:color w:val="000000"/>
                <w:sz w:val="20"/>
              </w:rPr>
              <w:t>
факс (71036) 41411</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www.social.balkhash.kz</w:t>
            </w:r>
          </w:p>
          <w:p>
            <w:pPr>
              <w:spacing w:after="20"/>
              <w:ind w:left="20"/>
              <w:jc w:val="both"/>
            </w:pPr>
            <w:r>
              <w:rPr>
                <w:rFonts w:ascii="Times New Roman"/>
                <w:b w:val="false"/>
                <w:i w:val="false"/>
                <w:color w:val="000000"/>
                <w:sz w:val="20"/>
              </w:rPr>
              <w:t>sobes_balkhash@mail.ru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100700, Қарағанды облысы, Қаражал қаласы, Сары-тоқа көшесі 1</w:t>
            </w:r>
            <w:r>
              <w:br/>
            </w:r>
            <w:r>
              <w:rPr>
                <w:rFonts w:ascii="Times New Roman"/>
                <w:b w:val="false"/>
                <w:i w:val="false"/>
                <w:color w:val="000000"/>
                <w:sz w:val="20"/>
              </w:rPr>
              <w:t>
тел. (71032) 26284</w:t>
            </w:r>
            <w:r>
              <w:br/>
            </w:r>
            <w:r>
              <w:rPr>
                <w:rFonts w:ascii="Times New Roman"/>
                <w:b w:val="false"/>
                <w:i w:val="false"/>
                <w:color w:val="000000"/>
                <w:sz w:val="20"/>
              </w:rPr>
              <w:t>
факс (71032) 27190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sobes-karajal@mail.ru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101100, Қарағанды облысы, Приозерск қаласы, Балқаш көшесі, 5</w:t>
            </w:r>
            <w:r>
              <w:br/>
            </w:r>
            <w:r>
              <w:rPr>
                <w:rFonts w:ascii="Times New Roman"/>
                <w:b w:val="false"/>
                <w:i w:val="false"/>
                <w:color w:val="000000"/>
                <w:sz w:val="20"/>
              </w:rPr>
              <w:t>
тел. (71039) 52406</w:t>
            </w:r>
            <w:r>
              <w:br/>
            </w:r>
            <w:r>
              <w:rPr>
                <w:rFonts w:ascii="Times New Roman"/>
                <w:b w:val="false"/>
                <w:i w:val="false"/>
                <w:color w:val="000000"/>
                <w:sz w:val="20"/>
              </w:rPr>
              <w:t>
факс (71039) 53267</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www.priozersk-ocz.ru</w:t>
            </w:r>
          </w:p>
          <w:p>
            <w:pPr>
              <w:spacing w:after="20"/>
              <w:ind w:left="20"/>
              <w:jc w:val="both"/>
            </w:pPr>
            <w:r>
              <w:rPr>
                <w:rFonts w:ascii="Times New Roman"/>
                <w:b w:val="false"/>
                <w:i w:val="false"/>
                <w:color w:val="000000"/>
                <w:sz w:val="20"/>
              </w:rPr>
              <w:t>prio1@mail.kz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101200, Қарағанды облысы, Саран қаласы, Жеңіс көшесі, 45</w:t>
            </w:r>
            <w:r>
              <w:br/>
            </w:r>
            <w:r>
              <w:rPr>
                <w:rFonts w:ascii="Times New Roman"/>
                <w:b w:val="false"/>
                <w:i w:val="false"/>
                <w:color w:val="000000"/>
                <w:sz w:val="20"/>
              </w:rPr>
              <w:t>
т</w:t>
            </w:r>
            <w:r>
              <w:rPr>
                <w:rFonts w:ascii="Times New Roman"/>
                <w:b w:val="false"/>
                <w:i w:val="false"/>
                <w:color w:val="000000"/>
                <w:sz w:val="20"/>
              </w:rPr>
              <w:t>ел.(72137) 26208</w:t>
            </w:r>
            <w:r>
              <w:br/>
            </w:r>
            <w:r>
              <w:rPr>
                <w:rFonts w:ascii="Times New Roman"/>
                <w:b w:val="false"/>
                <w:i w:val="false"/>
                <w:color w:val="000000"/>
                <w:sz w:val="20"/>
              </w:rPr>
              <w:t>
Факс (72137) 26208</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sar_ozsp@krg.gov.kz</w:t>
            </w:r>
          </w:p>
        </w:tc>
      </w:tr>
      <w:tr>
        <w:trPr>
          <w:trHeight w:val="2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2</w:t>
            </w:r>
            <w:r>
              <w:br/>
            </w:r>
            <w:r>
              <w:rPr>
                <w:rFonts w:ascii="Times New Roman"/>
                <w:b w:val="false"/>
                <w:i w:val="false"/>
                <w:color w:val="000000"/>
                <w:sz w:val="20"/>
              </w:rPr>
              <w:t>
тел. (7213) 923591</w:t>
            </w:r>
            <w:r>
              <w:br/>
            </w:r>
            <w:r>
              <w:rPr>
                <w:rFonts w:ascii="Times New Roman"/>
                <w:b w:val="false"/>
                <w:i w:val="false"/>
                <w:color w:val="000000"/>
                <w:sz w:val="20"/>
              </w:rPr>
              <w:t>
факс (7213) 954455</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sobes.temirtay.kz</w:t>
            </w:r>
          </w:p>
          <w:p>
            <w:pPr>
              <w:spacing w:after="20"/>
              <w:ind w:left="20"/>
              <w:jc w:val="both"/>
            </w:pPr>
            <w:r>
              <w:rPr>
                <w:rFonts w:ascii="Times New Roman"/>
                <w:b w:val="false"/>
                <w:i w:val="false"/>
                <w:color w:val="000000"/>
                <w:sz w:val="20"/>
              </w:rPr>
              <w:t>sobes_temirtay@mail.ru</w:t>
            </w:r>
          </w:p>
        </w:tc>
      </w:tr>
      <w:tr>
        <w:trPr>
          <w:trHeight w:val="8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101600, Қарағанды облысы, Шахтинск қаласы, Калинин көшесі, 17</w:t>
            </w:r>
            <w:r>
              <w:br/>
            </w:r>
            <w:r>
              <w:rPr>
                <w:rFonts w:ascii="Times New Roman"/>
                <w:b w:val="false"/>
                <w:i w:val="false"/>
                <w:color w:val="000000"/>
                <w:sz w:val="20"/>
              </w:rPr>
              <w:t>
тел. (72156) 52578, 42893</w:t>
            </w:r>
            <w:r>
              <w:br/>
            </w:r>
            <w:r>
              <w:rPr>
                <w:rFonts w:ascii="Times New Roman"/>
                <w:b w:val="false"/>
                <w:i w:val="false"/>
                <w:color w:val="000000"/>
                <w:sz w:val="20"/>
              </w:rPr>
              <w:t>
факс (72156) 55532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shahtinsk.kz</w:t>
            </w:r>
          </w:p>
          <w:p>
            <w:pPr>
              <w:spacing w:after="20"/>
              <w:ind w:left="20"/>
              <w:jc w:val="both"/>
            </w:pPr>
            <w:r>
              <w:rPr>
                <w:rFonts w:ascii="Times New Roman"/>
                <w:b w:val="false"/>
                <w:i w:val="false"/>
                <w:color w:val="000000"/>
                <w:sz w:val="20"/>
              </w:rPr>
              <w:t>ozsp@list.ru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100600, Қарағанды облысы, Жезқазған қаласы, С.Сейфуллин көшесі, 39а</w:t>
            </w:r>
            <w:r>
              <w:br/>
            </w:r>
            <w:r>
              <w:rPr>
                <w:rFonts w:ascii="Times New Roman"/>
                <w:b w:val="false"/>
                <w:i w:val="false"/>
                <w:color w:val="000000"/>
                <w:sz w:val="20"/>
              </w:rPr>
              <w:t>
тел.(7102) 765670</w:t>
            </w:r>
            <w:r>
              <w:br/>
            </w:r>
            <w:r>
              <w:rPr>
                <w:rFonts w:ascii="Times New Roman"/>
                <w:b w:val="false"/>
                <w:i w:val="false"/>
                <w:color w:val="000000"/>
                <w:sz w:val="20"/>
              </w:rPr>
              <w:t>
факс (7102) 765662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www.social.jezkazgan.kz</w:t>
            </w:r>
          </w:p>
          <w:p>
            <w:pPr>
              <w:spacing w:after="20"/>
              <w:ind w:left="20"/>
              <w:jc w:val="both"/>
            </w:pPr>
            <w:r>
              <w:rPr>
                <w:rFonts w:ascii="Times New Roman"/>
                <w:b w:val="false"/>
                <w:i w:val="false"/>
                <w:color w:val="000000"/>
                <w:sz w:val="20"/>
              </w:rPr>
              <w:t>zhez_cobes@krg.gov.kz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9</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тел. (71063) 35158, 34986</w:t>
            </w:r>
            <w:r>
              <w:br/>
            </w:r>
            <w:r>
              <w:rPr>
                <w:rFonts w:ascii="Times New Roman"/>
                <w:b w:val="false"/>
                <w:i w:val="false"/>
                <w:color w:val="000000"/>
                <w:sz w:val="20"/>
              </w:rPr>
              <w:t>
факс (71063) 33309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otdelzan81@mail.ru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М.Әуезов көшесі, 30</w:t>
            </w:r>
            <w:r>
              <w:br/>
            </w:r>
            <w:r>
              <w:rPr>
                <w:rFonts w:ascii="Times New Roman"/>
                <w:b w:val="false"/>
                <w:i w:val="false"/>
                <w:color w:val="000000"/>
                <w:sz w:val="20"/>
              </w:rPr>
              <w:t>
тел. (72131) 44612</w:t>
            </w:r>
            <w:r>
              <w:br/>
            </w:r>
            <w:r>
              <w:rPr>
                <w:rFonts w:ascii="Times New Roman"/>
                <w:b w:val="false"/>
                <w:i w:val="false"/>
                <w:color w:val="000000"/>
                <w:sz w:val="20"/>
              </w:rPr>
              <w:t>
факс (72131) 44934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osznabay@mail.ru</w:t>
            </w:r>
          </w:p>
        </w:tc>
      </w:tr>
      <w:tr>
        <w:trPr>
          <w:trHeight w:val="196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100500, Қарағанды облысы, Жаңаарқа ауданы, Атасу кенті Тәуелсіздік даңғылы, 5</w:t>
            </w:r>
            <w:r>
              <w:br/>
            </w:r>
            <w:r>
              <w:rPr>
                <w:rFonts w:ascii="Times New Roman"/>
                <w:b w:val="false"/>
                <w:i w:val="false"/>
                <w:color w:val="000000"/>
                <w:sz w:val="20"/>
              </w:rPr>
              <w:t>
тел. (71030) 27180, 26360</w:t>
            </w:r>
            <w:r>
              <w:br/>
            </w:r>
            <w:r>
              <w:rPr>
                <w:rFonts w:ascii="Times New Roman"/>
                <w:b w:val="false"/>
                <w:i w:val="false"/>
                <w:color w:val="000000"/>
                <w:sz w:val="20"/>
              </w:rPr>
              <w:t>
факс (71030) 28046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janaarka_sobes_8@mail.ru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14</w:t>
            </w:r>
            <w:r>
              <w:br/>
            </w:r>
            <w:r>
              <w:rPr>
                <w:rFonts w:ascii="Times New Roman"/>
                <w:b w:val="false"/>
                <w:i w:val="false"/>
                <w:color w:val="000000"/>
                <w:sz w:val="20"/>
              </w:rPr>
              <w:t>
тел. (72146) 32899</w:t>
            </w:r>
            <w:r>
              <w:br/>
            </w:r>
            <w:r>
              <w:rPr>
                <w:rFonts w:ascii="Times New Roman"/>
                <w:b w:val="false"/>
                <w:i w:val="false"/>
                <w:color w:val="000000"/>
                <w:sz w:val="20"/>
              </w:rPr>
              <w:t>
факс (72146) 32899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karkaraly_otszn@mail.ru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Абай көшесі, 56</w:t>
            </w:r>
            <w:r>
              <w:br/>
            </w:r>
            <w:r>
              <w:rPr>
                <w:rFonts w:ascii="Times New Roman"/>
                <w:b w:val="false"/>
                <w:i w:val="false"/>
                <w:color w:val="000000"/>
                <w:sz w:val="20"/>
              </w:rPr>
              <w:t>
тел. (72144) 22660</w:t>
            </w:r>
            <w:r>
              <w:br/>
            </w:r>
            <w:r>
              <w:rPr>
                <w:rFonts w:ascii="Times New Roman"/>
                <w:b w:val="false"/>
                <w:i w:val="false"/>
                <w:color w:val="000000"/>
                <w:sz w:val="20"/>
              </w:rPr>
              <w:t>
факс (72144) 22646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nura_sob@mail.kz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101000, Қарағанды облысы, Осакаров ауданы, Осакаров кенті, Литвиновская көшесі, 71</w:t>
            </w:r>
            <w:r>
              <w:br/>
            </w:r>
            <w:r>
              <w:rPr>
                <w:rFonts w:ascii="Times New Roman"/>
                <w:b w:val="false"/>
                <w:i w:val="false"/>
                <w:color w:val="000000"/>
                <w:sz w:val="20"/>
              </w:rPr>
              <w:t>
тел. (72149) 41374</w:t>
            </w:r>
            <w:r>
              <w:br/>
            </w:r>
            <w:r>
              <w:rPr>
                <w:rFonts w:ascii="Times New Roman"/>
                <w:b w:val="false"/>
                <w:i w:val="false"/>
                <w:color w:val="000000"/>
                <w:sz w:val="20"/>
              </w:rPr>
              <w:t>
факс (72149) 42184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oszn_osak@mail.kz</w:t>
            </w:r>
          </w:p>
        </w:tc>
      </w:tr>
      <w:tr>
        <w:trPr>
          <w:trHeight w:val="14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7</w:t>
            </w:r>
            <w:r>
              <w:br/>
            </w:r>
            <w:r>
              <w:rPr>
                <w:rFonts w:ascii="Times New Roman"/>
                <w:b w:val="false"/>
                <w:i w:val="false"/>
                <w:color w:val="000000"/>
                <w:sz w:val="20"/>
              </w:rPr>
              <w:t>
тел. (71037) 21042</w:t>
            </w:r>
            <w:r>
              <w:br/>
            </w:r>
            <w:r>
              <w:rPr>
                <w:rFonts w:ascii="Times New Roman"/>
                <w:b w:val="false"/>
                <w:i w:val="false"/>
                <w:color w:val="000000"/>
                <w:sz w:val="20"/>
              </w:rPr>
              <w:t>
факс (71037) 21290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aktrozcp@mail.ru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71</w:t>
            </w:r>
            <w:r>
              <w:br/>
            </w:r>
            <w:r>
              <w:rPr>
                <w:rFonts w:ascii="Times New Roman"/>
                <w:b w:val="false"/>
                <w:i w:val="false"/>
                <w:color w:val="000000"/>
                <w:sz w:val="20"/>
              </w:rPr>
              <w:t>
тел. (71031)21338</w:t>
            </w:r>
            <w:r>
              <w:br/>
            </w:r>
            <w:r>
              <w:rPr>
                <w:rFonts w:ascii="Times New Roman"/>
                <w:b w:val="false"/>
                <w:i w:val="false"/>
                <w:color w:val="000000"/>
                <w:sz w:val="20"/>
              </w:rPr>
              <w:t>
факс (71031)21180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shetsk_sobes@mail.ru</w:t>
            </w:r>
          </w:p>
        </w:tc>
      </w:tr>
      <w:tr>
        <w:trPr>
          <w:trHeight w:val="124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23,</w:t>
            </w:r>
            <w:r>
              <w:br/>
            </w:r>
            <w:r>
              <w:rPr>
                <w:rFonts w:ascii="Times New Roman"/>
                <w:b w:val="false"/>
                <w:i w:val="false"/>
                <w:color w:val="000000"/>
                <w:sz w:val="20"/>
              </w:rPr>
              <w:t>
тел. (71035)21207</w:t>
            </w:r>
            <w:r>
              <w:br/>
            </w:r>
            <w:r>
              <w:rPr>
                <w:rFonts w:ascii="Times New Roman"/>
                <w:b w:val="false"/>
                <w:i w:val="false"/>
                <w:color w:val="000000"/>
                <w:sz w:val="20"/>
              </w:rPr>
              <w:t>
факс (71035) 21356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ulutauzһez@mail.ru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"Бұқар жырау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Бұқар жырау көшесі, 75</w:t>
            </w:r>
            <w:r>
              <w:br/>
            </w:r>
            <w:r>
              <w:rPr>
                <w:rFonts w:ascii="Times New Roman"/>
                <w:b w:val="false"/>
                <w:i w:val="false"/>
                <w:color w:val="000000"/>
                <w:sz w:val="20"/>
              </w:rPr>
              <w:t>
тел. (72154) 21038</w:t>
            </w:r>
            <w:r>
              <w:br/>
            </w:r>
            <w:r>
              <w:rPr>
                <w:rFonts w:ascii="Times New Roman"/>
                <w:b w:val="false"/>
                <w:i w:val="false"/>
                <w:color w:val="000000"/>
                <w:sz w:val="20"/>
              </w:rPr>
              <w:t>
факс (72154) 21492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www.social.bukhar-zhirau.kz.</w:t>
            </w:r>
          </w:p>
          <w:p>
            <w:pPr>
              <w:spacing w:after="20"/>
              <w:ind w:left="20"/>
              <w:jc w:val="both"/>
            </w:pPr>
            <w:r>
              <w:rPr>
                <w:rFonts w:ascii="Times New Roman"/>
                <w:b w:val="false"/>
                <w:i w:val="false"/>
                <w:color w:val="000000"/>
                <w:sz w:val="20"/>
              </w:rPr>
              <w:t>bgirau_sobes@mail.ru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және мемлекеттік</w:t>
      </w:r>
      <w:r>
        <w:br/>
      </w:r>
      <w:r>
        <w:rPr>
          <w:rFonts w:ascii="Times New Roman"/>
          <w:b w:val="false"/>
          <w:i w:val="false"/>
          <w:color w:val="000000"/>
          <w:sz w:val="28"/>
        </w:rPr>
        <w:t>
емес медициналық - әлеуметтік</w:t>
      </w:r>
      <w:r>
        <w:br/>
      </w:r>
      <w:r>
        <w:rPr>
          <w:rFonts w:ascii="Times New Roman"/>
          <w:b w:val="false"/>
          <w:i w:val="false"/>
          <w:color w:val="000000"/>
          <w:sz w:val="28"/>
        </w:rPr>
        <w:t>
мекемелерде әлеуметтік қызмет</w:t>
      </w:r>
      <w:r>
        <w:br/>
      </w:r>
      <w:r>
        <w:rPr>
          <w:rFonts w:ascii="Times New Roman"/>
          <w:b w:val="false"/>
          <w:i w:val="false"/>
          <w:color w:val="000000"/>
          <w:sz w:val="28"/>
        </w:rPr>
        <w:t>
көрсетуге құжаттар ресімдеу"</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стандартына</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Сапа және қол жетімділігі көрсеткіштерінің маңызы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4244"/>
        <w:gridCol w:w="2652"/>
        <w:gridCol w:w="2595"/>
        <w:gridCol w:w="2633"/>
      </w:tblGrid>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р/б</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тапсырған сәттен бастап белгіленген мерзімде қызметті ұсыну оқиғаларының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 алуды кезекте 40 минуттан аспайтын уақыт күткен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Қызметті ұсыну үдерісінің сапасына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лауазымды тұлға дұрыс ресімдеген жағдайдың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Қызметті ұсыну тәртібі туралы сапаға және ақпаратқа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Тұтынушы құжаттарды дұрыс толтырған және бірінші реттен тапсырған оқиғалардың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Интернет арқылы қол жетімді қызметтерінің ақпарат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Қызметтің осы түрі бойынша қызмет көрсетілген тұтынушы лардың жалпы санына негізделген шағымдардың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мерзімде қаралған және қанағаттандырылған негізделген шағымдардың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Шағымданудың қолданыстағы тәртібіне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Шағымдану мерзіміне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Қызметкерлердің сыпайылығына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және мемлекеттік</w:t>
      </w:r>
      <w:r>
        <w:br/>
      </w:r>
      <w:r>
        <w:rPr>
          <w:rFonts w:ascii="Times New Roman"/>
          <w:b w:val="false"/>
          <w:i w:val="false"/>
          <w:color w:val="000000"/>
          <w:sz w:val="28"/>
        </w:rPr>
        <w:t>
емес медициналық - әлеуметтік</w:t>
      </w:r>
      <w:r>
        <w:br/>
      </w:r>
      <w:r>
        <w:rPr>
          <w:rFonts w:ascii="Times New Roman"/>
          <w:b w:val="false"/>
          <w:i w:val="false"/>
          <w:color w:val="000000"/>
          <w:sz w:val="28"/>
        </w:rPr>
        <w:t>
мекемелерде әлеуметтік қызмет</w:t>
      </w:r>
      <w:r>
        <w:br/>
      </w:r>
      <w:r>
        <w:rPr>
          <w:rFonts w:ascii="Times New Roman"/>
          <w:b w:val="false"/>
          <w:i w:val="false"/>
          <w:color w:val="000000"/>
          <w:sz w:val="28"/>
        </w:rPr>
        <w:t>
көрсетуге құжаттарды ресімдеу"</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стандартына</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 және аудан әкімдерінің байланыс мәліметтері мен қабылдау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3707"/>
        <w:gridCol w:w="3620"/>
        <w:gridCol w:w="3777"/>
      </w:tblGrid>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Мемлекеттік органның атауы</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Заңды мекен-жайы, телефондардың нөмірлері</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Басшылар мен олардың орынбасарларының азаматтарды қабылдау кестелері</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3</w:t>
            </w:r>
            <w:r>
              <w:br/>
            </w:r>
            <w:r>
              <w:rPr>
                <w:rFonts w:ascii="Times New Roman"/>
                <w:b w:val="false"/>
                <w:i w:val="false"/>
                <w:color w:val="000000"/>
                <w:sz w:val="20"/>
              </w:rPr>
              <w:t>
тел. (71036) 42648,</w:t>
            </w:r>
            <w:r>
              <w:br/>
            </w:r>
            <w:r>
              <w:rPr>
                <w:rFonts w:ascii="Times New Roman"/>
                <w:b w:val="false"/>
                <w:i w:val="false"/>
                <w:color w:val="000000"/>
                <w:sz w:val="20"/>
              </w:rPr>
              <w:t>
факс (71036) 48511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3-ші сәрсенбісі,</w:t>
            </w:r>
            <w:r>
              <w:br/>
            </w:r>
            <w:r>
              <w:rPr>
                <w:rFonts w:ascii="Times New Roman"/>
                <w:b w:val="false"/>
                <w:i w:val="false"/>
                <w:color w:val="000000"/>
                <w:sz w:val="20"/>
              </w:rPr>
              <w:t>
сағ. 16.00-дан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100600, Қарағанды облысы, Жезқазған қаласы, Алаш алаңы, 1</w:t>
            </w:r>
            <w:r>
              <w:br/>
            </w:r>
            <w:r>
              <w:rPr>
                <w:rFonts w:ascii="Times New Roman"/>
                <w:b w:val="false"/>
                <w:i w:val="false"/>
                <w:color w:val="000000"/>
                <w:sz w:val="20"/>
              </w:rPr>
              <w:t>
тел. (7102) 736594,</w:t>
            </w:r>
            <w:r>
              <w:br/>
            </w:r>
            <w:r>
              <w:rPr>
                <w:rFonts w:ascii="Times New Roman"/>
                <w:b w:val="false"/>
                <w:i w:val="false"/>
                <w:color w:val="000000"/>
                <w:sz w:val="20"/>
              </w:rPr>
              <w:t>
факс (7102) 736135</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100008, Қарағанды қаласы, Бұқар жырау даңғылы, 16</w:t>
            </w:r>
            <w:r>
              <w:br/>
            </w:r>
            <w:r>
              <w:rPr>
                <w:rFonts w:ascii="Times New Roman"/>
                <w:b w:val="false"/>
                <w:i w:val="false"/>
                <w:color w:val="000000"/>
                <w:sz w:val="20"/>
              </w:rPr>
              <w:t>
тел. (87212) 420220,</w:t>
            </w:r>
            <w:r>
              <w:br/>
            </w:r>
            <w:r>
              <w:rPr>
                <w:rFonts w:ascii="Times New Roman"/>
                <w:b w:val="false"/>
                <w:i w:val="false"/>
                <w:color w:val="000000"/>
                <w:sz w:val="20"/>
              </w:rPr>
              <w:t>
факс (87212) 419470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айына бір рет,</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100700, Қарағанды облысы, Қаражал қаласы, Абай көшесі, 9</w:t>
            </w:r>
            <w:r>
              <w:br/>
            </w:r>
            <w:r>
              <w:rPr>
                <w:rFonts w:ascii="Times New Roman"/>
                <w:b w:val="false"/>
                <w:i w:val="false"/>
                <w:color w:val="000000"/>
                <w:sz w:val="20"/>
              </w:rPr>
              <w:t xml:space="preserve">
тел. (71032) 26010, </w:t>
            </w:r>
            <w:r>
              <w:br/>
            </w:r>
            <w:r>
              <w:rPr>
                <w:rFonts w:ascii="Times New Roman"/>
                <w:b w:val="false"/>
                <w:i w:val="false"/>
                <w:color w:val="000000"/>
                <w:sz w:val="20"/>
              </w:rPr>
              <w:t>
факс (71032) 26474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14.30-дан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karajal_akimat@mail.ru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Пушкин көшесі, 7</w:t>
            </w:r>
            <w:r>
              <w:br/>
            </w:r>
            <w:r>
              <w:rPr>
                <w:rFonts w:ascii="Times New Roman"/>
                <w:b w:val="false"/>
                <w:i w:val="false"/>
                <w:color w:val="000000"/>
                <w:sz w:val="20"/>
              </w:rPr>
              <w:t>
тел. (71039) 52920,</w:t>
            </w:r>
            <w:r>
              <w:br/>
            </w:r>
            <w:r>
              <w:rPr>
                <w:rFonts w:ascii="Times New Roman"/>
                <w:b w:val="false"/>
                <w:i w:val="false"/>
                <w:color w:val="000000"/>
                <w:sz w:val="20"/>
              </w:rPr>
              <w:t>
факс (71039) 54030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101200, Қарағанды облысы, Саран қаласы, Жамбыл көшесі, 67</w:t>
            </w:r>
            <w:r>
              <w:br/>
            </w:r>
            <w:r>
              <w:rPr>
                <w:rFonts w:ascii="Times New Roman"/>
                <w:b w:val="false"/>
                <w:i w:val="false"/>
                <w:color w:val="000000"/>
                <w:sz w:val="20"/>
              </w:rPr>
              <w:t>
тел. (72137) 25208,</w:t>
            </w:r>
            <w:r>
              <w:br/>
            </w:r>
            <w:r>
              <w:rPr>
                <w:rFonts w:ascii="Times New Roman"/>
                <w:b w:val="false"/>
                <w:i w:val="false"/>
                <w:color w:val="000000"/>
                <w:sz w:val="20"/>
              </w:rPr>
              <w:t>
факс (72137) 26232</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108</w:t>
            </w:r>
            <w:r>
              <w:br/>
            </w:r>
            <w:r>
              <w:rPr>
                <w:rFonts w:ascii="Times New Roman"/>
                <w:b w:val="false"/>
                <w:i w:val="false"/>
                <w:color w:val="000000"/>
                <w:sz w:val="20"/>
              </w:rPr>
              <w:t>
тел. (71063) 33636,</w:t>
            </w:r>
            <w:r>
              <w:br/>
            </w:r>
            <w:r>
              <w:rPr>
                <w:rFonts w:ascii="Times New Roman"/>
                <w:b w:val="false"/>
                <w:i w:val="false"/>
                <w:color w:val="000000"/>
                <w:sz w:val="20"/>
              </w:rPr>
              <w:t>
факс (71063) 34554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12</w:t>
            </w:r>
            <w:r>
              <w:br/>
            </w:r>
            <w:r>
              <w:rPr>
                <w:rFonts w:ascii="Times New Roman"/>
                <w:b w:val="false"/>
                <w:i w:val="false"/>
                <w:color w:val="000000"/>
                <w:sz w:val="20"/>
              </w:rPr>
              <w:t>
тел. (7213) 922603,</w:t>
            </w:r>
            <w:r>
              <w:br/>
            </w:r>
            <w:r>
              <w:rPr>
                <w:rFonts w:ascii="Times New Roman"/>
                <w:b w:val="false"/>
                <w:i w:val="false"/>
                <w:color w:val="000000"/>
                <w:sz w:val="20"/>
              </w:rPr>
              <w:t>
факс (7213) 924680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15.00-ден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www.akimat-temirtau.kz</w:t>
            </w:r>
          </w:p>
          <w:p>
            <w:pPr>
              <w:spacing w:after="20"/>
              <w:ind w:left="20"/>
              <w:jc w:val="both"/>
            </w:pPr>
            <w:r>
              <w:rPr>
                <w:rFonts w:ascii="Times New Roman"/>
                <w:b w:val="false"/>
                <w:i w:val="false"/>
                <w:color w:val="000000"/>
                <w:sz w:val="20"/>
              </w:rPr>
              <w:t>akimat.temirtau@mail.ru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101600, Қарағанды облысы, Шахтинск қаласы, Абай даңғылы, 50-а</w:t>
            </w:r>
            <w:r>
              <w:br/>
            </w:r>
            <w:r>
              <w:rPr>
                <w:rFonts w:ascii="Times New Roman"/>
                <w:b w:val="false"/>
                <w:i w:val="false"/>
                <w:color w:val="000000"/>
                <w:sz w:val="20"/>
              </w:rPr>
              <w:t>
тел. (72156) 40844,</w:t>
            </w:r>
            <w:r>
              <w:br/>
            </w:r>
            <w:r>
              <w:rPr>
                <w:rFonts w:ascii="Times New Roman"/>
                <w:b w:val="false"/>
                <w:i w:val="false"/>
                <w:color w:val="000000"/>
                <w:sz w:val="20"/>
              </w:rPr>
              <w:t>
факс (72156) 42767</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Жеңіс даңғылы, 3</w:t>
            </w:r>
            <w:r>
              <w:br/>
            </w:r>
            <w:r>
              <w:rPr>
                <w:rFonts w:ascii="Times New Roman"/>
                <w:b w:val="false"/>
                <w:i w:val="false"/>
                <w:color w:val="000000"/>
                <w:sz w:val="20"/>
              </w:rPr>
              <w:t>
тел. (72131) 44800,</w:t>
            </w:r>
            <w:r>
              <w:br/>
            </w:r>
            <w:r>
              <w:rPr>
                <w:rFonts w:ascii="Times New Roman"/>
                <w:b w:val="false"/>
                <w:i w:val="false"/>
                <w:color w:val="000000"/>
                <w:sz w:val="20"/>
              </w:rPr>
              <w:t>
факс (72131) 44226</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3-ші дүйсенбісі, сағ. 16.00 бастап;</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4</w:t>
            </w:r>
            <w:r>
              <w:br/>
            </w:r>
            <w:r>
              <w:rPr>
                <w:rFonts w:ascii="Times New Roman"/>
                <w:b w:val="false"/>
                <w:i w:val="false"/>
                <w:color w:val="000000"/>
                <w:sz w:val="20"/>
              </w:rPr>
              <w:t>
тел. (71037) 21233,</w:t>
            </w:r>
            <w:r>
              <w:br/>
            </w:r>
            <w:r>
              <w:rPr>
                <w:rFonts w:ascii="Times New Roman"/>
                <w:b w:val="false"/>
                <w:i w:val="false"/>
                <w:color w:val="000000"/>
                <w:sz w:val="20"/>
              </w:rPr>
              <w:t>
факс (71037) 21474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3-ші дүйсенбісі</w:t>
            </w:r>
          </w:p>
          <w:p>
            <w:pPr>
              <w:spacing w:after="20"/>
              <w:ind w:left="20"/>
              <w:jc w:val="both"/>
            </w:pPr>
            <w:r>
              <w:rPr>
                <w:rFonts w:ascii="Times New Roman"/>
                <w:b w:val="false"/>
                <w:i w:val="false"/>
                <w:color w:val="000000"/>
                <w:sz w:val="20"/>
              </w:rPr>
              <w:t>Ақтоғай селосында,</w:t>
            </w:r>
            <w:r>
              <w:br/>
            </w:r>
            <w:r>
              <w:rPr>
                <w:rFonts w:ascii="Times New Roman"/>
                <w:b w:val="false"/>
                <w:i w:val="false"/>
                <w:color w:val="000000"/>
                <w:sz w:val="20"/>
              </w:rPr>
              <w:t>
әр айдың бірінші аптасы</w:t>
            </w:r>
          </w:p>
          <w:p>
            <w:pPr>
              <w:spacing w:after="20"/>
              <w:ind w:left="20"/>
              <w:jc w:val="both"/>
            </w:pPr>
            <w:r>
              <w:rPr>
                <w:rFonts w:ascii="Times New Roman"/>
                <w:b w:val="false"/>
                <w:i w:val="false"/>
                <w:color w:val="000000"/>
                <w:sz w:val="20"/>
              </w:rPr>
              <w:t>Сарышаған, Шашубай кенттерінде;</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ergan_77@mail.ru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көшесі, 39</w:t>
            </w:r>
            <w:r>
              <w:br/>
            </w:r>
            <w:r>
              <w:rPr>
                <w:rFonts w:ascii="Times New Roman"/>
                <w:b w:val="false"/>
                <w:i w:val="false"/>
                <w:color w:val="000000"/>
                <w:sz w:val="20"/>
              </w:rPr>
              <w:t>
тел. (72154) 21460,</w:t>
            </w:r>
            <w:r>
              <w:br/>
            </w:r>
            <w:r>
              <w:rPr>
                <w:rFonts w:ascii="Times New Roman"/>
                <w:b w:val="false"/>
                <w:i w:val="false"/>
                <w:color w:val="000000"/>
                <w:sz w:val="20"/>
              </w:rPr>
              <w:t>
факс (72154) 21118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14.00-дан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"Жаңаарқа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100500, Қарағанды облысы, Жаңаарқа ауданы, Тәуелсіздік көшесі, 5</w:t>
            </w:r>
            <w:r>
              <w:br/>
            </w:r>
            <w:r>
              <w:rPr>
                <w:rFonts w:ascii="Times New Roman"/>
                <w:b w:val="false"/>
                <w:i w:val="false"/>
                <w:color w:val="000000"/>
                <w:sz w:val="20"/>
              </w:rPr>
              <w:t>
тел (71030) 26101,</w:t>
            </w:r>
            <w:r>
              <w:br/>
            </w:r>
            <w:r>
              <w:rPr>
                <w:rFonts w:ascii="Times New Roman"/>
                <w:b w:val="false"/>
                <w:i w:val="false"/>
                <w:color w:val="000000"/>
                <w:sz w:val="20"/>
              </w:rPr>
              <w:t>
факс (71030) 27651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1-ші бейсенбісі,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23</w:t>
            </w:r>
            <w:r>
              <w:br/>
            </w:r>
            <w:r>
              <w:rPr>
                <w:rFonts w:ascii="Times New Roman"/>
                <w:b w:val="false"/>
                <w:i w:val="false"/>
                <w:color w:val="000000"/>
                <w:sz w:val="20"/>
              </w:rPr>
              <w:t>
тел. (72146) 31366,</w:t>
            </w:r>
            <w:r>
              <w:br/>
            </w:r>
            <w:r>
              <w:rPr>
                <w:rFonts w:ascii="Times New Roman"/>
                <w:b w:val="false"/>
                <w:i w:val="false"/>
                <w:color w:val="000000"/>
                <w:sz w:val="20"/>
              </w:rPr>
              <w:t>
факс (72146) 31368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сейсенбісі,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17.00-ден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Мыңбаев көшесі, 44</w:t>
            </w:r>
            <w:r>
              <w:br/>
            </w:r>
            <w:r>
              <w:rPr>
                <w:rFonts w:ascii="Times New Roman"/>
                <w:b w:val="false"/>
                <w:i w:val="false"/>
                <w:color w:val="000000"/>
                <w:sz w:val="20"/>
              </w:rPr>
              <w:t>
тел. (72144) 22631,</w:t>
            </w:r>
            <w:r>
              <w:br/>
            </w:r>
            <w:r>
              <w:rPr>
                <w:rFonts w:ascii="Times New Roman"/>
                <w:b w:val="false"/>
                <w:i w:val="false"/>
                <w:color w:val="000000"/>
                <w:sz w:val="20"/>
              </w:rPr>
              <w:t>
факс (72144) 21721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соңғы бейсенбісі,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101000, Қарағанды облысы Осакаровка кенті, Новая көшесі, 33</w:t>
            </w:r>
            <w:r>
              <w:br/>
            </w:r>
            <w:r>
              <w:rPr>
                <w:rFonts w:ascii="Times New Roman"/>
                <w:b w:val="false"/>
                <w:i w:val="false"/>
                <w:color w:val="000000"/>
                <w:sz w:val="20"/>
              </w:rPr>
              <w:t>
тел. (72149) 41842,</w:t>
            </w:r>
            <w:r>
              <w:br/>
            </w:r>
            <w:r>
              <w:rPr>
                <w:rFonts w:ascii="Times New Roman"/>
                <w:b w:val="false"/>
                <w:i w:val="false"/>
                <w:color w:val="000000"/>
                <w:sz w:val="20"/>
              </w:rPr>
              <w:t>
факс (72149) 43030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14.00-тен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3885"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27</w:t>
            </w:r>
            <w:r>
              <w:br/>
            </w:r>
            <w:r>
              <w:rPr>
                <w:rFonts w:ascii="Times New Roman"/>
                <w:b w:val="false"/>
                <w:i w:val="false"/>
                <w:color w:val="000000"/>
                <w:sz w:val="20"/>
              </w:rPr>
              <w:t>
тел. (71035) 21240,</w:t>
            </w:r>
            <w:r>
              <w:br/>
            </w:r>
            <w:r>
              <w:rPr>
                <w:rFonts w:ascii="Times New Roman"/>
                <w:b w:val="false"/>
                <w:i w:val="false"/>
                <w:color w:val="000000"/>
                <w:sz w:val="20"/>
              </w:rPr>
              <w:t>
факс (71035) 21451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24</w:t>
            </w:r>
            <w:r>
              <w:br/>
            </w:r>
            <w:r>
              <w:rPr>
                <w:rFonts w:ascii="Times New Roman"/>
                <w:b w:val="false"/>
                <w:i w:val="false"/>
                <w:color w:val="000000"/>
                <w:sz w:val="20"/>
              </w:rPr>
              <w:t>
тел (71031) 21417,</w:t>
            </w:r>
            <w:r>
              <w:br/>
            </w:r>
            <w:r>
              <w:rPr>
                <w:rFonts w:ascii="Times New Roman"/>
                <w:b w:val="false"/>
                <w:i w:val="false"/>
                <w:color w:val="000000"/>
                <w:sz w:val="20"/>
              </w:rPr>
              <w:t>
факс (71031) 21490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4-ші дүйсенбісі,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25 қарашадағы</w:t>
      </w:r>
      <w:r>
        <w:br/>
      </w:r>
      <w:r>
        <w:rPr>
          <w:rFonts w:ascii="Times New Roman"/>
          <w:b w:val="false"/>
          <w:i w:val="false"/>
          <w:color w:val="000000"/>
          <w:sz w:val="28"/>
        </w:rPr>
        <w:t>
N 32/08 қаулысымен</w:t>
      </w:r>
      <w:r>
        <w:br/>
      </w: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"Мүгедектерге үйінде, оның ішінде бөгде адамның күтіміне және жәрдеміне мұқтаж мүгедек балаларға әлеуметтік қызмет көрсетуге арналған құжаттарды ресімдеу"</w:t>
      </w:r>
      <w:r>
        <w:br/>
      </w:r>
      <w:r>
        <w:rPr>
          <w:rFonts w:ascii="Times New Roman"/>
          <w:b w:val="false"/>
          <w:i w:val="false"/>
          <w:color w:val="000000"/>
          <w:sz w:val="28"/>
        </w:rPr>
        <w:t>
</w:t>
      </w:r>
      <w:r>
        <w:rPr>
          <w:rFonts w:ascii="Times New Roman"/>
          <w:b/>
          <w:i w:val="false"/>
          <w:color w:val="000080"/>
          <w:sz w:val="28"/>
        </w:rPr>
        <w:t>мемлекеттік қызметін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Мүгедектерге, оның ішінде бөгде адамның күтіміне және көмегіне мұқтаж мүгедек балаларға үйде әлеуметтік қызмет көрсетуге арналған құжаттарды ресімдеу оларға әлеуметтік - тұрмыстық, әлеуметтік - медициналық, әлеуметтік-педагогикалық, әлеуметтік - психологиялық, әлеуметтік-экономикалық, әлеуметтік - құқықтық қызметтер көрсету, әлеуметтік бейімдеу және оңалту өткізу мақсатында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Республикасының "Қазақстан Республикасында мүгедектерді әлеуметтік қорғау туралы" Заңы </w:t>
      </w:r>
      <w:r>
        <w:rPr>
          <w:rFonts w:ascii="Times New Roman"/>
          <w:b w:val="false"/>
          <w:i w:val="false"/>
          <w:color w:val="000000"/>
          <w:sz w:val="28"/>
        </w:rPr>
        <w:t>23 бабының</w:t>
      </w:r>
      <w:r>
        <w:rPr>
          <w:rFonts w:ascii="Times New Roman"/>
          <w:b w:val="false"/>
          <w:i w:val="false"/>
          <w:color w:val="000000"/>
          <w:sz w:val="28"/>
        </w:rPr>
        <w:t xml:space="preserve">, Қазақстан Республикасы Еңбек және халықты әлеуметтік қорғау министрі міндетін атқарушысының 2005 жылғы 1 желтоқсандағы N 306-ө бұйрығымен (Қазақстан Республикасының Әділет министрлігінде 2005 жылы 23 желтоқсанда N 3985 тіркелген) бекітілген үйде әлеуметтік қызмет көрсету Үлгі ережесінің </w:t>
      </w:r>
      <w:r>
        <w:rPr>
          <w:rFonts w:ascii="Times New Roman"/>
          <w:b w:val="false"/>
          <w:i w:val="false"/>
          <w:color w:val="000000"/>
          <w:sz w:val="28"/>
        </w:rPr>
        <w:t>3,</w:t>
      </w:r>
      <w:r>
        <w:rPr>
          <w:rFonts w:ascii="Times New Roman"/>
          <w:b w:val="false"/>
          <w:i w:val="false"/>
          <w:color w:val="000000"/>
          <w:sz w:val="28"/>
        </w:rPr>
        <w:t xml:space="preserve"> 5,</w:t>
      </w:r>
      <w:r>
        <w:rPr>
          <w:rFonts w:ascii="Times New Roman"/>
          <w:b w:val="false"/>
          <w:i w:val="false"/>
          <w:color w:val="000000"/>
          <w:sz w:val="28"/>
        </w:rPr>
        <w:t xml:space="preserve"> 10,</w:t>
      </w:r>
      <w:r>
        <w:rPr>
          <w:rFonts w:ascii="Times New Roman"/>
          <w:b w:val="false"/>
          <w:i w:val="false"/>
          <w:color w:val="000000"/>
          <w:sz w:val="28"/>
        </w:rPr>
        <w:t xml:space="preserve"> 33,</w:t>
      </w:r>
      <w:r>
        <w:rPr>
          <w:rFonts w:ascii="Times New Roman"/>
          <w:b w:val="false"/>
          <w:i w:val="false"/>
          <w:color w:val="000000"/>
          <w:sz w:val="28"/>
        </w:rPr>
        <w:t xml:space="preserve"> 36,</w:t>
      </w:r>
      <w:r>
        <w:rPr>
          <w:rFonts w:ascii="Times New Roman"/>
          <w:b w:val="false"/>
          <w:i w:val="false"/>
          <w:color w:val="000000"/>
          <w:sz w:val="28"/>
        </w:rPr>
        <w:t xml:space="preserve"> 37 тармақтарының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тұтынушының тұрғылықты жері бойынша Қарағанды облысы қалалары мен аудандарының жұмыспен қамту және әлеуметтік бағдарламалар бөлімдері (бұдан әрі – Бөлімдер) көрсетеді. Тұрғылықты жері бойынша жұмыспен қамту және әлеуметтік бағдарламалар бөліміне өтінеді. Бөлімдердің толық атауы, мекен-жайлары, веб-сайттары осы стандарттың 1 қосымшасында көрсетілген.</w:t>
      </w:r>
      <w:r>
        <w:br/>
      </w:r>
      <w:r>
        <w:rPr>
          <w:rFonts w:ascii="Times New Roman"/>
          <w:b w:val="false"/>
          <w:i w:val="false"/>
          <w:color w:val="000000"/>
          <w:sz w:val="28"/>
        </w:rPr>
        <w:t>
</w:t>
      </w:r>
      <w:r>
        <w:rPr>
          <w:rFonts w:ascii="Times New Roman"/>
          <w:b w:val="false"/>
          <w:i w:val="false"/>
          <w:color w:val="000000"/>
          <w:sz w:val="28"/>
        </w:rPr>
        <w:t>
      5. Осы көрсетілген қызметтің нәтижесі бойынша тұтынушы үйде әлеуметтік қызмет көрсетуге қабылданғаны немесе қабылданбағаны туралы құлақтандыру алады.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шетел азаматтарына және қарттар мен мүгедектер қатарындағы азаматтығы жоқ Қазақстан Республикасында тұрақты тұратын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қажетті құжаттарды тапсырған кезінен бастап мемлекеттік қызметті көрсету ең ұзақ мерзімі 15 күн;</w:t>
      </w:r>
      <w:r>
        <w:br/>
      </w:r>
      <w:r>
        <w:rPr>
          <w:rFonts w:ascii="Times New Roman"/>
          <w:b w:val="false"/>
          <w:i w:val="false"/>
          <w:color w:val="000000"/>
          <w:sz w:val="28"/>
        </w:rPr>
        <w:t>
      2) қажетті құжаттарды көрсету кезегінде күту уақытының ұзақтығы 30 минуттан аспайды;</w:t>
      </w:r>
      <w:r>
        <w:br/>
      </w:r>
      <w:r>
        <w:rPr>
          <w:rFonts w:ascii="Times New Roman"/>
          <w:b w:val="false"/>
          <w:i w:val="false"/>
          <w:color w:val="000000"/>
          <w:sz w:val="28"/>
        </w:rPr>
        <w:t>
      3) құжаттарды алу кезегінде күту уақытының ұзақтығы 10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ақысыз жүзеге асырылады.</w:t>
      </w:r>
      <w:r>
        <w:br/>
      </w:r>
      <w:r>
        <w:rPr>
          <w:rFonts w:ascii="Times New Roman"/>
          <w:b w:val="false"/>
          <w:i w:val="false"/>
          <w:color w:val="000000"/>
          <w:sz w:val="28"/>
        </w:rPr>
        <w:t>
</w:t>
      </w:r>
      <w:r>
        <w:rPr>
          <w:rFonts w:ascii="Times New Roman"/>
          <w:b w:val="false"/>
          <w:i w:val="false"/>
          <w:color w:val="000000"/>
          <w:sz w:val="28"/>
        </w:rPr>
        <w:t xml:space="preserve">
      9. Осы мемлекеттік қызметті көрсету стандарты бөлімдердің </w:t>
      </w:r>
      <w:r>
        <w:rPr>
          <w:rFonts w:ascii="Times New Roman"/>
          <w:b w:val="false"/>
          <w:i w:val="false"/>
          <w:color w:val="000000"/>
          <w:sz w:val="28"/>
        </w:rPr>
        <w:t>үймереттерінде орнатылған ақпараттық стендтерде және www.karaganda-region.kz сайтында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күн сайын, сенбі, жексенбі күндерінен басқа күндері, сағат 13.00-ден 14.00-ге дейінгі түскі ас үзілісімен, сағат 9.00-ден 18.00-ге дейін ұсынылады. Құжаттарды қабылдау алдын-ала жазылымсыз немесе жеделдетілген қызмет көрсетусіз кезек тәртібімен қабылданады.</w:t>
      </w:r>
      <w:r>
        <w:br/>
      </w:r>
      <w:r>
        <w:rPr>
          <w:rFonts w:ascii="Times New Roman"/>
          <w:b w:val="false"/>
          <w:i w:val="false"/>
          <w:color w:val="000000"/>
          <w:sz w:val="28"/>
        </w:rPr>
        <w:t>
</w:t>
      </w:r>
      <w:r>
        <w:rPr>
          <w:rFonts w:ascii="Times New Roman"/>
          <w:b w:val="false"/>
          <w:i w:val="false"/>
          <w:color w:val="000000"/>
          <w:sz w:val="28"/>
        </w:rPr>
        <w:t>
      11. Мемлекеттік қызметті ұсыну орындарында азаматтарды қабылдауға арналған жеке кабинеттер, қажетті құжаттар тізбесі мен оларды толтыру үлгілері бар ақпараттық стендтер, жүріп-тұру мүмкіндігі шектеулі адамдарға арналған пандустар көзделген.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тұтынушыға төмендегі құжаттардың түпнұсқалары мен көшірмелерін ұсыну қажет:</w:t>
      </w:r>
      <w:r>
        <w:br/>
      </w:r>
      <w:r>
        <w:rPr>
          <w:rFonts w:ascii="Times New Roman"/>
          <w:b w:val="false"/>
          <w:i w:val="false"/>
          <w:color w:val="000000"/>
          <w:sz w:val="28"/>
        </w:rPr>
        <w:t>
      1) қызмет көрсетуге белгіленген нысан бойынша өтініш;</w:t>
      </w:r>
      <w:r>
        <w:br/>
      </w:r>
      <w:r>
        <w:rPr>
          <w:rFonts w:ascii="Times New Roman"/>
          <w:b w:val="false"/>
          <w:i w:val="false"/>
          <w:color w:val="000000"/>
          <w:sz w:val="28"/>
        </w:rPr>
        <w:t>
      2) жеке куәлік, (16 жасқа толмаған мүгедек балаларға арналған) туу туралы куәлік;</w:t>
      </w:r>
      <w:r>
        <w:br/>
      </w:r>
      <w:r>
        <w:rPr>
          <w:rFonts w:ascii="Times New Roman"/>
          <w:b w:val="false"/>
          <w:i w:val="false"/>
          <w:color w:val="000000"/>
          <w:sz w:val="28"/>
        </w:rPr>
        <w:t>
      3) тұрғылықты жерінен анықтама;</w:t>
      </w:r>
      <w:r>
        <w:br/>
      </w:r>
      <w:r>
        <w:rPr>
          <w:rFonts w:ascii="Times New Roman"/>
          <w:b w:val="false"/>
          <w:i w:val="false"/>
          <w:color w:val="000000"/>
          <w:sz w:val="28"/>
        </w:rPr>
        <w:t>
      4) белгіленген нысандағы медициналық қарта;</w:t>
      </w:r>
      <w:r>
        <w:br/>
      </w:r>
      <w:r>
        <w:rPr>
          <w:rFonts w:ascii="Times New Roman"/>
          <w:b w:val="false"/>
          <w:i w:val="false"/>
          <w:color w:val="000000"/>
          <w:sz w:val="28"/>
        </w:rPr>
        <w:t>
      5) зейнеткерлік куәлік (зейнеткерлік жастағы тұлғалар үшін);</w:t>
      </w:r>
      <w:r>
        <w:br/>
      </w:r>
      <w:r>
        <w:rPr>
          <w:rFonts w:ascii="Times New Roman"/>
          <w:b w:val="false"/>
          <w:i w:val="false"/>
          <w:color w:val="000000"/>
          <w:sz w:val="28"/>
        </w:rPr>
        <w:t>
      6) мүгедектің, Ұлы Отан соғысы қатысушысының (одан әрі ҰОС) және оларға теңестірілген (мүгедектерге, ҰОС қатысушыларына, мүгедектерге және оларға теңестірілгендерге арналған) тұлғалардың статусын растайтын куәлік.</w:t>
      </w:r>
      <w:r>
        <w:br/>
      </w:r>
      <w:r>
        <w:rPr>
          <w:rFonts w:ascii="Times New Roman"/>
          <w:b w:val="false"/>
          <w:i w:val="false"/>
          <w:color w:val="000000"/>
          <w:sz w:val="28"/>
        </w:rPr>
        <w:t>
      Мүгедектерге қосымша:</w:t>
      </w:r>
      <w:r>
        <w:br/>
      </w:r>
      <w:r>
        <w:rPr>
          <w:rFonts w:ascii="Times New Roman"/>
          <w:b w:val="false"/>
          <w:i w:val="false"/>
          <w:color w:val="000000"/>
          <w:sz w:val="28"/>
        </w:rPr>
        <w:t>
      мүгедектігі туралы анықтаманың көшірмесі;</w:t>
      </w:r>
      <w:r>
        <w:br/>
      </w:r>
      <w:r>
        <w:rPr>
          <w:rFonts w:ascii="Times New Roman"/>
          <w:b w:val="false"/>
          <w:i w:val="false"/>
          <w:color w:val="000000"/>
          <w:sz w:val="28"/>
        </w:rPr>
        <w:t>
      мүгедекті оңалтудың жеке бағдарламасының көшірмесі;</w:t>
      </w:r>
      <w:r>
        <w:br/>
      </w:r>
      <w:r>
        <w:rPr>
          <w:rFonts w:ascii="Times New Roman"/>
          <w:b w:val="false"/>
          <w:i w:val="false"/>
          <w:color w:val="000000"/>
          <w:sz w:val="28"/>
        </w:rPr>
        <w:t>
      бөгде адамның көмегінің қажеттігі туралы (балаларға арналған) психологиялық-медициналық-педагогикалық кеңестің қорытындысы.</w:t>
      </w:r>
      <w:r>
        <w:br/>
      </w:r>
      <w:r>
        <w:rPr>
          <w:rFonts w:ascii="Times New Roman"/>
          <w:b w:val="false"/>
          <w:i w:val="false"/>
          <w:color w:val="000000"/>
          <w:sz w:val="28"/>
        </w:rPr>
        <w:t>
</w:t>
      </w:r>
      <w:r>
        <w:rPr>
          <w:rFonts w:ascii="Times New Roman"/>
          <w:b w:val="false"/>
          <w:i w:val="false"/>
          <w:color w:val="000000"/>
          <w:sz w:val="28"/>
        </w:rPr>
        <w:t>
      13. Тұтынушының тұрғылықты жері бойынша бөлімі, осы Стандарттың 12 тармағы 1), 4) тармақшаларында көрсетілген құжаттардың нысандарын ақысыз береді.</w:t>
      </w:r>
      <w:r>
        <w:br/>
      </w:r>
      <w:r>
        <w:rPr>
          <w:rFonts w:ascii="Times New Roman"/>
          <w:b w:val="false"/>
          <w:i w:val="false"/>
          <w:color w:val="000000"/>
          <w:sz w:val="28"/>
        </w:rPr>
        <w:t>
</w:t>
      </w:r>
      <w:r>
        <w:rPr>
          <w:rFonts w:ascii="Times New Roman"/>
          <w:b w:val="false"/>
          <w:i w:val="false"/>
          <w:color w:val="000000"/>
          <w:sz w:val="28"/>
        </w:rPr>
        <w:t>
      14. Тұтынушы толтырған өтініш және басқа құжаттар тұрғылықты жері бойынша бөлімге тапсырылады.</w:t>
      </w:r>
      <w:r>
        <w:br/>
      </w:r>
      <w:r>
        <w:rPr>
          <w:rFonts w:ascii="Times New Roman"/>
          <w:b w:val="false"/>
          <w:i w:val="false"/>
          <w:color w:val="000000"/>
          <w:sz w:val="28"/>
        </w:rPr>
        <w:t>
</w:t>
      </w:r>
      <w:r>
        <w:rPr>
          <w:rFonts w:ascii="Times New Roman"/>
          <w:b w:val="false"/>
          <w:i w:val="false"/>
          <w:color w:val="000000"/>
          <w:sz w:val="28"/>
        </w:rPr>
        <w:t>
      15. Тұрғылықты жері бойынша бөлім өтініш берушіге материалдық-тұрмыстық жағдайды тексеру өткізу қажеттігі туралы ақпарат береді.</w:t>
      </w:r>
      <w:r>
        <w:br/>
      </w:r>
      <w:r>
        <w:rPr>
          <w:rFonts w:ascii="Times New Roman"/>
          <w:b w:val="false"/>
          <w:i w:val="false"/>
          <w:color w:val="000000"/>
          <w:sz w:val="28"/>
        </w:rPr>
        <w:t>
</w:t>
      </w:r>
      <w:r>
        <w:rPr>
          <w:rFonts w:ascii="Times New Roman"/>
          <w:b w:val="false"/>
          <w:i w:val="false"/>
          <w:color w:val="000000"/>
          <w:sz w:val="28"/>
        </w:rPr>
        <w:t>
      16. Үйде әлеуметтік қызмет көрсету жолдамасына бас тартылғаны туралы немесе тағайындалғаны туралы құлақтандыру тұтынушы тұрғылықты жері бойынша бөлімге өзі немесе өкілі барғанда беріледі.</w:t>
      </w:r>
      <w:r>
        <w:br/>
      </w:r>
      <w:r>
        <w:rPr>
          <w:rFonts w:ascii="Times New Roman"/>
          <w:b w:val="false"/>
          <w:i w:val="false"/>
          <w:color w:val="000000"/>
          <w:sz w:val="28"/>
        </w:rPr>
        <w:t>
</w:t>
      </w:r>
      <w:r>
        <w:rPr>
          <w:rFonts w:ascii="Times New Roman"/>
          <w:b w:val="false"/>
          <w:i w:val="false"/>
          <w:color w:val="000000"/>
          <w:sz w:val="28"/>
        </w:rPr>
        <w:t>
      17. Мемлекеттік қызметті ұсынуға бас тарту негіздемелері:</w:t>
      </w:r>
      <w:r>
        <w:br/>
      </w:r>
      <w:r>
        <w:rPr>
          <w:rFonts w:ascii="Times New Roman"/>
          <w:b w:val="false"/>
          <w:i w:val="false"/>
          <w:color w:val="000000"/>
          <w:sz w:val="28"/>
        </w:rPr>
        <w:t>
      1) үйде әлеуметтік қызмет көрсетуге қабылдауға өтініш берушінің медициналық қайшылықтары болуы;</w:t>
      </w:r>
      <w:r>
        <w:br/>
      </w:r>
      <w:r>
        <w:rPr>
          <w:rFonts w:ascii="Times New Roman"/>
          <w:b w:val="false"/>
          <w:i w:val="false"/>
          <w:color w:val="000000"/>
          <w:sz w:val="28"/>
        </w:rPr>
        <w:t>
      2) осы мемлекеттік қызметті ұсынуға талап етілетін құжаттардың біреуінің болмауы.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Мемлекеттік органдардың қызметі басшылыққа алатын қағидаттар:</w:t>
      </w:r>
      <w:r>
        <w:br/>
      </w:r>
      <w:r>
        <w:rPr>
          <w:rFonts w:ascii="Times New Roman"/>
          <w:b w:val="false"/>
          <w:i w:val="false"/>
          <w:color w:val="000000"/>
          <w:sz w:val="28"/>
        </w:rPr>
        <w:t>
      1) адам бостандығы мен конституциялық құқығын сақтау;</w:t>
      </w:r>
      <w:r>
        <w:br/>
      </w:r>
      <w:r>
        <w:rPr>
          <w:rFonts w:ascii="Times New Roman"/>
          <w:b w:val="false"/>
          <w:i w:val="false"/>
          <w:color w:val="000000"/>
          <w:sz w:val="28"/>
        </w:rPr>
        <w:t>
      2) қызметтік борышты оындау кезіндегі заңдылық;</w:t>
      </w:r>
      <w:r>
        <w:br/>
      </w:r>
      <w:r>
        <w:rPr>
          <w:rFonts w:ascii="Times New Roman"/>
          <w:b w:val="false"/>
          <w:i w:val="false"/>
          <w:color w:val="000000"/>
          <w:sz w:val="28"/>
        </w:rPr>
        <w:t>
      3) сыпайылық;</w:t>
      </w:r>
      <w:r>
        <w:br/>
      </w:r>
      <w:r>
        <w:rPr>
          <w:rFonts w:ascii="Times New Roman"/>
          <w:b w:val="false"/>
          <w:i w:val="false"/>
          <w:color w:val="000000"/>
          <w:sz w:val="28"/>
        </w:rPr>
        <w:t>
      4) толық және жан-жақты ақпаратты ұсыну;</w:t>
      </w:r>
      <w:r>
        <w:br/>
      </w:r>
      <w:r>
        <w:rPr>
          <w:rFonts w:ascii="Times New Roman"/>
          <w:b w:val="false"/>
          <w:i w:val="false"/>
          <w:color w:val="000000"/>
          <w:sz w:val="28"/>
        </w:rPr>
        <w:t>
      5) ақпараттың құпиялығы және қорғалуы;</w:t>
      </w:r>
      <w:r>
        <w:br/>
      </w:r>
      <w:r>
        <w:rPr>
          <w:rFonts w:ascii="Times New Roman"/>
          <w:b w:val="false"/>
          <w:i w:val="false"/>
          <w:color w:val="000000"/>
          <w:sz w:val="28"/>
        </w:rPr>
        <w:t>
      6) өтініш беруші белгіленген мерзімде алмаған құжаттарды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Үлгі стандарттың 2 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Өтініш беруші жоғарғы уәкілетті органның шешімі мен әрекетіне сот тәртібімен шағымдануға құқығы бар.</w:t>
      </w:r>
      <w:r>
        <w:br/>
      </w:r>
      <w:r>
        <w:rPr>
          <w:rFonts w:ascii="Times New Roman"/>
          <w:b w:val="false"/>
          <w:i w:val="false"/>
          <w:color w:val="000000"/>
          <w:sz w:val="28"/>
        </w:rPr>
        <w:t>
      Бөлімдердің және олардың лауазымды тұлғаларының әрекеттеріне (әрекетсіздігіне) шағымдану тәртібін түсіндіруді және шағымды дайындауға жәрдемді жоғары тұрған мемлекеттік органдардан – қалалар мен аудандардың әкім аппараттарынан алуға болады.</w:t>
      </w:r>
      <w:r>
        <w:br/>
      </w:r>
      <w:r>
        <w:rPr>
          <w:rFonts w:ascii="Times New Roman"/>
          <w:b w:val="false"/>
          <w:i w:val="false"/>
          <w:color w:val="000000"/>
          <w:sz w:val="28"/>
        </w:rPr>
        <w:t>
</w:t>
      </w:r>
      <w:r>
        <w:rPr>
          <w:rFonts w:ascii="Times New Roman"/>
          <w:b w:val="false"/>
          <w:i w:val="false"/>
          <w:color w:val="000000"/>
          <w:sz w:val="28"/>
        </w:rPr>
        <w:t>
      22. Шағымдар қалалар мен аудандар әкімдерінің атына ауызша немесе жазбаша түрде, немесе электронды түрде түседі. Қалалар мен аудандар әкім аппараты электронды пошталарының мекен-жайлары осы стандарттың 3 қосымшасында көрсетілген.</w:t>
      </w:r>
      <w:r>
        <w:br/>
      </w:r>
      <w:r>
        <w:rPr>
          <w:rFonts w:ascii="Times New Roman"/>
          <w:b w:val="false"/>
          <w:i w:val="false"/>
          <w:color w:val="000000"/>
          <w:sz w:val="28"/>
        </w:rPr>
        <w:t>
</w:t>
      </w:r>
      <w:r>
        <w:rPr>
          <w:rFonts w:ascii="Times New Roman"/>
          <w:b w:val="false"/>
          <w:i w:val="false"/>
          <w:color w:val="000000"/>
          <w:sz w:val="28"/>
        </w:rPr>
        <w:t xml:space="preserve">
      23. Шағымның қабылданғанын мемлекеттік органның атауы, өтініш қабылдаған қызметкердің тегі мен аты-жөні, қабылдаған мерзімі мен уақыты, телефоны көрсетілген өтінішті қабылдау туралы талон растайды.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қаралады.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Бөлімдердің және олардың жоғары тұрған органдарының байланыс деректері:</w:t>
      </w:r>
      <w:r>
        <w:br/>
      </w:r>
      <w:r>
        <w:rPr>
          <w:rFonts w:ascii="Times New Roman"/>
          <w:b w:val="false"/>
          <w:i w:val="false"/>
          <w:color w:val="000000"/>
          <w:sz w:val="28"/>
        </w:rPr>
        <w:t>
      1) Бөлімдер бастықтарының және олардың орынбасарларының азаматтарды қабылдау кестесі, телефоны, заңды мекен-жайы, электронды поштаның мекен-жайы осы стандарттың 1 қосымшасында көрсетілген;</w:t>
      </w:r>
      <w:r>
        <w:br/>
      </w:r>
      <w:r>
        <w:rPr>
          <w:rFonts w:ascii="Times New Roman"/>
          <w:b w:val="false"/>
          <w:i w:val="false"/>
          <w:color w:val="000000"/>
          <w:sz w:val="28"/>
        </w:rPr>
        <w:t>
      2) Қалалар мен аудандар әкім аппаратының телефондары, заңды мекен-жайы, электронды пошталарының мекен-жайлары, веб-сайты осы стандарттың 3 қосымшасында көрсетілген.</w:t>
      </w:r>
      <w:r>
        <w:br/>
      </w:r>
      <w:r>
        <w:rPr>
          <w:rFonts w:ascii="Times New Roman"/>
          <w:b w:val="false"/>
          <w:i w:val="false"/>
          <w:color w:val="000000"/>
          <w:sz w:val="28"/>
        </w:rPr>
        <w:t>
</w:t>
      </w:r>
      <w:r>
        <w:rPr>
          <w:rFonts w:ascii="Times New Roman"/>
          <w:b w:val="false"/>
          <w:i w:val="false"/>
          <w:color w:val="000000"/>
          <w:sz w:val="28"/>
        </w:rPr>
        <w:t xml:space="preserve">
      25. Мемлекеттік қызметті ұсыну мәселелері жөніндегі қосымша ақпаратты тұтынушы мына мекен-жай бойынша: 100009, Қазақстан Республикасы, Қарағанды облысы, </w:t>
      </w:r>
      <w:r>
        <w:rPr>
          <w:rFonts w:ascii="Times New Roman"/>
          <w:b w:val="false"/>
          <w:i w:val="false"/>
          <w:color w:val="000000"/>
          <w:sz w:val="28"/>
        </w:rPr>
        <w:t>Қарағанды қаласы, Ержанов көшесі 47/3, электронды поштасының мекен-жайы karagandatrud@mail.ru, depkaraganda1@enbek.kz, байланыс телефоны: 8 (7212) 432082 "Қарағанды облысының жұмыспен қамтуды үйлестіру және әлеуметтік бағдарламалар басқармасы" мемлекеттік мекемесінен алуына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"Мүгедектерге, оның ішінде бөгде</w:t>
      </w:r>
      <w:r>
        <w:br/>
      </w:r>
      <w:r>
        <w:rPr>
          <w:rFonts w:ascii="Times New Roman"/>
          <w:b w:val="false"/>
          <w:i w:val="false"/>
          <w:color w:val="000000"/>
          <w:sz w:val="28"/>
        </w:rPr>
        <w:t>
адамның күтіміне және көмегіне</w:t>
      </w:r>
      <w:r>
        <w:br/>
      </w:r>
      <w:r>
        <w:rPr>
          <w:rFonts w:ascii="Times New Roman"/>
          <w:b w:val="false"/>
          <w:i w:val="false"/>
          <w:color w:val="000000"/>
          <w:sz w:val="28"/>
        </w:rPr>
        <w:t>
мұқтаж мүгедек балаларға үйде</w:t>
      </w:r>
      <w:r>
        <w:br/>
      </w:r>
      <w:r>
        <w:rPr>
          <w:rFonts w:ascii="Times New Roman"/>
          <w:b w:val="false"/>
          <w:i w:val="false"/>
          <w:color w:val="000000"/>
          <w:sz w:val="28"/>
        </w:rPr>
        <w:t>
әлеуметтік қызмет көрсетуге</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Жұмыспен қамту және әлеуметтік бағдарламалар бөлімдерінің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508"/>
        <w:gridCol w:w="4367"/>
        <w:gridCol w:w="4105"/>
      </w:tblGrid>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N</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Бөлімдердің атауы</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Заңды мекен-жайы, телефон нөмірлері</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100012, Қарағанды облысы, Қарағанды қаласы, Поспелов көшесі, 16</w:t>
            </w:r>
            <w:r>
              <w:br/>
            </w:r>
            <w:r>
              <w:rPr>
                <w:rFonts w:ascii="Times New Roman"/>
                <w:b w:val="false"/>
                <w:i w:val="false"/>
                <w:color w:val="000000"/>
                <w:sz w:val="20"/>
              </w:rPr>
              <w:t>
тел.(7212) 300169</w:t>
            </w:r>
            <w:r>
              <w:br/>
            </w:r>
            <w:r>
              <w:rPr>
                <w:rFonts w:ascii="Times New Roman"/>
                <w:b w:val="false"/>
                <w:i w:val="false"/>
                <w:color w:val="000000"/>
                <w:sz w:val="20"/>
              </w:rPr>
              <w:t>
факс (7212) 300229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 karaganda-akimat.kz</w:t>
            </w:r>
          </w:p>
          <w:p>
            <w:pPr>
              <w:spacing w:after="20"/>
              <w:ind w:left="20"/>
              <w:jc w:val="both"/>
            </w:pPr>
            <w:r>
              <w:rPr>
                <w:rFonts w:ascii="Times New Roman"/>
                <w:b w:val="false"/>
                <w:i w:val="false"/>
                <w:color w:val="000000"/>
                <w:sz w:val="20"/>
              </w:rPr>
              <w:t>krggorsobes@mail.ru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5</w:t>
            </w:r>
            <w:r>
              <w:br/>
            </w:r>
            <w:r>
              <w:rPr>
                <w:rFonts w:ascii="Times New Roman"/>
                <w:b w:val="false"/>
                <w:i w:val="false"/>
                <w:color w:val="000000"/>
                <w:sz w:val="20"/>
              </w:rPr>
              <w:t>
тел. (71036) 41411</w:t>
            </w:r>
            <w:r>
              <w:br/>
            </w:r>
            <w:r>
              <w:rPr>
                <w:rFonts w:ascii="Times New Roman"/>
                <w:b w:val="false"/>
                <w:i w:val="false"/>
                <w:color w:val="000000"/>
                <w:sz w:val="20"/>
              </w:rPr>
              <w:t>
факс (71036) 41411</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www.social.balkhash.kz</w:t>
            </w:r>
          </w:p>
          <w:p>
            <w:pPr>
              <w:spacing w:after="20"/>
              <w:ind w:left="20"/>
              <w:jc w:val="both"/>
            </w:pPr>
            <w:r>
              <w:rPr>
                <w:rFonts w:ascii="Times New Roman"/>
                <w:b w:val="false"/>
                <w:i w:val="false"/>
                <w:color w:val="000000"/>
                <w:sz w:val="20"/>
              </w:rPr>
              <w:t>sobes_balkhash@mail.ru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 xml:space="preserve">"Қаражал қаласының жұмыспен қамту және әлеуметтік бағдарламалар бөлімі" мемлекеттік мекемесі </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100700, Қарағанды облысы, Қаражал қаласы, Сары-тоқа көшесі 1</w:t>
            </w:r>
            <w:r>
              <w:br/>
            </w:r>
            <w:r>
              <w:rPr>
                <w:rFonts w:ascii="Times New Roman"/>
                <w:b w:val="false"/>
                <w:i w:val="false"/>
                <w:color w:val="000000"/>
                <w:sz w:val="20"/>
              </w:rPr>
              <w:t>
тел. (71032) 26284</w:t>
            </w:r>
            <w:r>
              <w:br/>
            </w:r>
            <w:r>
              <w:rPr>
                <w:rFonts w:ascii="Times New Roman"/>
                <w:b w:val="false"/>
                <w:i w:val="false"/>
                <w:color w:val="000000"/>
                <w:sz w:val="20"/>
              </w:rPr>
              <w:t>
факс (71032) 27190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sobes-karajal@mail.ru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101100, Қарағанды облысы, Приозерск қаласы, Балқаш көшесі, 5</w:t>
            </w:r>
            <w:r>
              <w:br/>
            </w:r>
            <w:r>
              <w:rPr>
                <w:rFonts w:ascii="Times New Roman"/>
                <w:b w:val="false"/>
                <w:i w:val="false"/>
                <w:color w:val="000000"/>
                <w:sz w:val="20"/>
              </w:rPr>
              <w:t>
тел. (71039) 52406</w:t>
            </w:r>
            <w:r>
              <w:br/>
            </w:r>
            <w:r>
              <w:rPr>
                <w:rFonts w:ascii="Times New Roman"/>
                <w:b w:val="false"/>
                <w:i w:val="false"/>
                <w:color w:val="000000"/>
                <w:sz w:val="20"/>
              </w:rPr>
              <w:t>
факс (71039) 53267</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www.priozersk-ocz.ru</w:t>
            </w:r>
          </w:p>
          <w:p>
            <w:pPr>
              <w:spacing w:after="20"/>
              <w:ind w:left="20"/>
              <w:jc w:val="both"/>
            </w:pPr>
            <w:r>
              <w:rPr>
                <w:rFonts w:ascii="Times New Roman"/>
                <w:b w:val="false"/>
                <w:i w:val="false"/>
                <w:color w:val="000000"/>
                <w:sz w:val="20"/>
              </w:rPr>
              <w:t>prio1@mail.kz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101200, Қарағанды облысы, Саран қаласы, Жеңіс көшесі, 45</w:t>
            </w:r>
            <w:r>
              <w:br/>
            </w:r>
            <w:r>
              <w:rPr>
                <w:rFonts w:ascii="Times New Roman"/>
                <w:b w:val="false"/>
                <w:i w:val="false"/>
                <w:color w:val="000000"/>
                <w:sz w:val="20"/>
              </w:rPr>
              <w:t>
т</w:t>
            </w:r>
            <w:r>
              <w:rPr>
                <w:rFonts w:ascii="Times New Roman"/>
                <w:b w:val="false"/>
                <w:i w:val="false"/>
                <w:color w:val="000000"/>
                <w:sz w:val="20"/>
              </w:rPr>
              <w:t>ел.(72137) 26208</w:t>
            </w:r>
            <w:r>
              <w:br/>
            </w:r>
            <w:r>
              <w:rPr>
                <w:rFonts w:ascii="Times New Roman"/>
                <w:b w:val="false"/>
                <w:i w:val="false"/>
                <w:color w:val="000000"/>
                <w:sz w:val="20"/>
              </w:rPr>
              <w:t xml:space="preserve">
Факс (72137) 26208 </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sar_ozsp@krg.gov.kz</w:t>
            </w:r>
          </w:p>
        </w:tc>
      </w:tr>
      <w:tr>
        <w:trPr>
          <w:trHeight w:val="2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2</w:t>
            </w:r>
            <w:r>
              <w:br/>
            </w:r>
            <w:r>
              <w:rPr>
                <w:rFonts w:ascii="Times New Roman"/>
                <w:b w:val="false"/>
                <w:i w:val="false"/>
                <w:color w:val="000000"/>
                <w:sz w:val="20"/>
              </w:rPr>
              <w:t>
тел. (7213) 923591</w:t>
            </w:r>
            <w:r>
              <w:br/>
            </w:r>
            <w:r>
              <w:rPr>
                <w:rFonts w:ascii="Times New Roman"/>
                <w:b w:val="false"/>
                <w:i w:val="false"/>
                <w:color w:val="000000"/>
                <w:sz w:val="20"/>
              </w:rPr>
              <w:t>
факс (7213) 954455</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sobes.temirtay.kz</w:t>
            </w:r>
          </w:p>
          <w:p>
            <w:pPr>
              <w:spacing w:after="20"/>
              <w:ind w:left="20"/>
              <w:jc w:val="both"/>
            </w:pPr>
            <w:r>
              <w:rPr>
                <w:rFonts w:ascii="Times New Roman"/>
                <w:b w:val="false"/>
                <w:i w:val="false"/>
                <w:color w:val="000000"/>
                <w:sz w:val="20"/>
              </w:rPr>
              <w:t>sobes_temirtay@mail.ru</w:t>
            </w:r>
          </w:p>
        </w:tc>
      </w:tr>
      <w:tr>
        <w:trPr>
          <w:trHeight w:val="8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101600, Қарағанды облысы, Шахтинск қаласы, Калинин көшесі, 17</w:t>
            </w:r>
            <w:r>
              <w:br/>
            </w:r>
            <w:r>
              <w:rPr>
                <w:rFonts w:ascii="Times New Roman"/>
                <w:b w:val="false"/>
                <w:i w:val="false"/>
                <w:color w:val="000000"/>
                <w:sz w:val="20"/>
              </w:rPr>
              <w:t>
тел. (72156) 52578, 42893</w:t>
            </w:r>
            <w:r>
              <w:br/>
            </w:r>
            <w:r>
              <w:rPr>
                <w:rFonts w:ascii="Times New Roman"/>
                <w:b w:val="false"/>
                <w:i w:val="false"/>
                <w:color w:val="000000"/>
                <w:sz w:val="20"/>
              </w:rPr>
              <w:t>
факс (72156) 55532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shahtinsk.kz</w:t>
            </w:r>
          </w:p>
          <w:p>
            <w:pPr>
              <w:spacing w:after="20"/>
              <w:ind w:left="20"/>
              <w:jc w:val="both"/>
            </w:pPr>
            <w:r>
              <w:rPr>
                <w:rFonts w:ascii="Times New Roman"/>
                <w:b w:val="false"/>
                <w:i w:val="false"/>
                <w:color w:val="000000"/>
                <w:sz w:val="20"/>
              </w:rPr>
              <w:t>ozsp@list.ru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100600, Қарағанды облысы, Жезқазған қаласы, С.Сейфуллин көшесі, 39а</w:t>
            </w:r>
            <w:r>
              <w:br/>
            </w:r>
            <w:r>
              <w:rPr>
                <w:rFonts w:ascii="Times New Roman"/>
                <w:b w:val="false"/>
                <w:i w:val="false"/>
                <w:color w:val="000000"/>
                <w:sz w:val="20"/>
              </w:rPr>
              <w:t>
тел.(7102) 765670</w:t>
            </w:r>
            <w:r>
              <w:br/>
            </w:r>
            <w:r>
              <w:rPr>
                <w:rFonts w:ascii="Times New Roman"/>
                <w:b w:val="false"/>
                <w:i w:val="false"/>
                <w:color w:val="000000"/>
                <w:sz w:val="20"/>
              </w:rPr>
              <w:t>
факс (7102) 765662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www.social.jezkazgan.kz</w:t>
            </w:r>
          </w:p>
          <w:p>
            <w:pPr>
              <w:spacing w:after="20"/>
              <w:ind w:left="20"/>
              <w:jc w:val="both"/>
            </w:pPr>
            <w:r>
              <w:rPr>
                <w:rFonts w:ascii="Times New Roman"/>
                <w:b w:val="false"/>
                <w:i w:val="false"/>
                <w:color w:val="000000"/>
                <w:sz w:val="20"/>
              </w:rPr>
              <w:t>zhez_cobes@krg.gov.kz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9</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тел. (71063) 35158,34986</w:t>
            </w:r>
            <w:r>
              <w:br/>
            </w:r>
            <w:r>
              <w:rPr>
                <w:rFonts w:ascii="Times New Roman"/>
                <w:b w:val="false"/>
                <w:i w:val="false"/>
                <w:color w:val="000000"/>
                <w:sz w:val="20"/>
              </w:rPr>
              <w:t>
факс (71063) 33309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otdelzan81@mail.ru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М.Әуезов көшесі, 30</w:t>
            </w:r>
            <w:r>
              <w:br/>
            </w:r>
            <w:r>
              <w:rPr>
                <w:rFonts w:ascii="Times New Roman"/>
                <w:b w:val="false"/>
                <w:i w:val="false"/>
                <w:color w:val="000000"/>
                <w:sz w:val="20"/>
              </w:rPr>
              <w:t>
тел. (72131) 44612</w:t>
            </w:r>
            <w:r>
              <w:br/>
            </w:r>
            <w:r>
              <w:rPr>
                <w:rFonts w:ascii="Times New Roman"/>
                <w:b w:val="false"/>
                <w:i w:val="false"/>
                <w:color w:val="000000"/>
                <w:sz w:val="20"/>
              </w:rPr>
              <w:t>
факс (72131) 44934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osznabay@mail.ru</w:t>
            </w:r>
          </w:p>
        </w:tc>
      </w:tr>
      <w:tr>
        <w:trPr>
          <w:trHeight w:val="196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100500, Қарағанды облысы, Жаңаарқа ауданы, Атасу кенті Тәуелсіздік даңғылы, 5</w:t>
            </w:r>
            <w:r>
              <w:br/>
            </w:r>
            <w:r>
              <w:rPr>
                <w:rFonts w:ascii="Times New Roman"/>
                <w:b w:val="false"/>
                <w:i w:val="false"/>
                <w:color w:val="000000"/>
                <w:sz w:val="20"/>
              </w:rPr>
              <w:t>
тел. (71030) 27180, 26360</w:t>
            </w:r>
            <w:r>
              <w:br/>
            </w:r>
            <w:r>
              <w:rPr>
                <w:rFonts w:ascii="Times New Roman"/>
                <w:b w:val="false"/>
                <w:i w:val="false"/>
                <w:color w:val="000000"/>
                <w:sz w:val="20"/>
              </w:rPr>
              <w:t>
факс (71030) 28046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janaarka_sobes_8@mail.ru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14</w:t>
            </w:r>
            <w:r>
              <w:br/>
            </w:r>
            <w:r>
              <w:rPr>
                <w:rFonts w:ascii="Times New Roman"/>
                <w:b w:val="false"/>
                <w:i w:val="false"/>
                <w:color w:val="000000"/>
                <w:sz w:val="20"/>
              </w:rPr>
              <w:t>
тел. (72146) 32899</w:t>
            </w:r>
            <w:r>
              <w:br/>
            </w:r>
            <w:r>
              <w:rPr>
                <w:rFonts w:ascii="Times New Roman"/>
                <w:b w:val="false"/>
                <w:i w:val="false"/>
                <w:color w:val="000000"/>
                <w:sz w:val="20"/>
              </w:rPr>
              <w:t>
факс (72146) 32899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karkaraly_otszn@mail.ru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Абай көшесі, 56</w:t>
            </w:r>
            <w:r>
              <w:br/>
            </w:r>
            <w:r>
              <w:rPr>
                <w:rFonts w:ascii="Times New Roman"/>
                <w:b w:val="false"/>
                <w:i w:val="false"/>
                <w:color w:val="000000"/>
                <w:sz w:val="20"/>
              </w:rPr>
              <w:t>
тел. (72144) 22660</w:t>
            </w:r>
            <w:r>
              <w:br/>
            </w:r>
            <w:r>
              <w:rPr>
                <w:rFonts w:ascii="Times New Roman"/>
                <w:b w:val="false"/>
                <w:i w:val="false"/>
                <w:color w:val="000000"/>
                <w:sz w:val="20"/>
              </w:rPr>
              <w:t>
факс (72144) 22646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nura_sob@mail.kz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101000, Қарағанды облысы, Осакаров ауданы, Осакаров кенті, Литвиновская көшесі, 71</w:t>
            </w:r>
            <w:r>
              <w:br/>
            </w:r>
            <w:r>
              <w:rPr>
                <w:rFonts w:ascii="Times New Roman"/>
                <w:b w:val="false"/>
                <w:i w:val="false"/>
                <w:color w:val="000000"/>
                <w:sz w:val="20"/>
              </w:rPr>
              <w:t>
тел. (72149) 41374</w:t>
            </w:r>
            <w:r>
              <w:br/>
            </w:r>
            <w:r>
              <w:rPr>
                <w:rFonts w:ascii="Times New Roman"/>
                <w:b w:val="false"/>
                <w:i w:val="false"/>
                <w:color w:val="000000"/>
                <w:sz w:val="20"/>
              </w:rPr>
              <w:t>
факс (72149) 42184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oszn_osak@mail.kz</w:t>
            </w:r>
          </w:p>
        </w:tc>
      </w:tr>
      <w:tr>
        <w:trPr>
          <w:trHeight w:val="14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 xml:space="preserve">"Ақтоғай ауданының жұмыспен қамту және әлеуметтік бағдарламалар бөлімі" мемлекеттік мекемесі </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7</w:t>
            </w:r>
            <w:r>
              <w:br/>
            </w:r>
            <w:r>
              <w:rPr>
                <w:rFonts w:ascii="Times New Roman"/>
                <w:b w:val="false"/>
                <w:i w:val="false"/>
                <w:color w:val="000000"/>
                <w:sz w:val="20"/>
              </w:rPr>
              <w:t>
тел. (71037) 21042</w:t>
            </w:r>
            <w:r>
              <w:br/>
            </w:r>
            <w:r>
              <w:rPr>
                <w:rFonts w:ascii="Times New Roman"/>
                <w:b w:val="false"/>
                <w:i w:val="false"/>
                <w:color w:val="000000"/>
                <w:sz w:val="20"/>
              </w:rPr>
              <w:t>
факс (71037) 21290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aktrozcp@mail.ru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көшесі,71</w:t>
            </w:r>
            <w:r>
              <w:br/>
            </w:r>
            <w:r>
              <w:rPr>
                <w:rFonts w:ascii="Times New Roman"/>
                <w:b w:val="false"/>
                <w:i w:val="false"/>
                <w:color w:val="000000"/>
                <w:sz w:val="20"/>
              </w:rPr>
              <w:t>
тел. (71031)21338</w:t>
            </w:r>
            <w:r>
              <w:br/>
            </w:r>
            <w:r>
              <w:rPr>
                <w:rFonts w:ascii="Times New Roman"/>
                <w:b w:val="false"/>
                <w:i w:val="false"/>
                <w:color w:val="000000"/>
                <w:sz w:val="20"/>
              </w:rPr>
              <w:t>
факс (71031)21180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shetsk_sobes@mail.ru</w:t>
            </w:r>
          </w:p>
        </w:tc>
      </w:tr>
      <w:tr>
        <w:trPr>
          <w:trHeight w:val="124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23,</w:t>
            </w:r>
            <w:r>
              <w:br/>
            </w:r>
            <w:r>
              <w:rPr>
                <w:rFonts w:ascii="Times New Roman"/>
                <w:b w:val="false"/>
                <w:i w:val="false"/>
                <w:color w:val="000000"/>
                <w:sz w:val="20"/>
              </w:rPr>
              <w:t>
тел. (71035)21207</w:t>
            </w:r>
            <w:r>
              <w:br/>
            </w:r>
            <w:r>
              <w:rPr>
                <w:rFonts w:ascii="Times New Roman"/>
                <w:b w:val="false"/>
                <w:i w:val="false"/>
                <w:color w:val="000000"/>
                <w:sz w:val="20"/>
              </w:rPr>
              <w:t xml:space="preserve">
факс (71035) 21356 </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ulutauzһez@mail.ru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"Бұқар жырау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Бұқар жырау көшесі, 75</w:t>
            </w:r>
            <w:r>
              <w:br/>
            </w:r>
            <w:r>
              <w:rPr>
                <w:rFonts w:ascii="Times New Roman"/>
                <w:b w:val="false"/>
                <w:i w:val="false"/>
                <w:color w:val="000000"/>
                <w:sz w:val="20"/>
              </w:rPr>
              <w:t>
тел. (72154) 21038</w:t>
            </w:r>
            <w:r>
              <w:br/>
            </w:r>
            <w:r>
              <w:rPr>
                <w:rFonts w:ascii="Times New Roman"/>
                <w:b w:val="false"/>
                <w:i w:val="false"/>
                <w:color w:val="000000"/>
                <w:sz w:val="20"/>
              </w:rPr>
              <w:t>
факс (72154) 21492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www.social.bukhar-zhirau.kz.</w:t>
            </w:r>
          </w:p>
          <w:p>
            <w:pPr>
              <w:spacing w:after="20"/>
              <w:ind w:left="20"/>
              <w:jc w:val="both"/>
            </w:pPr>
            <w:r>
              <w:rPr>
                <w:rFonts w:ascii="Times New Roman"/>
                <w:b w:val="false"/>
                <w:i w:val="false"/>
                <w:color w:val="000000"/>
                <w:sz w:val="20"/>
              </w:rPr>
              <w:t>bgirau_sobes@mail.ru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"Мүгедектерге, оның ішінде бөгде</w:t>
      </w:r>
      <w:r>
        <w:br/>
      </w:r>
      <w:r>
        <w:rPr>
          <w:rFonts w:ascii="Times New Roman"/>
          <w:b w:val="false"/>
          <w:i w:val="false"/>
          <w:color w:val="000000"/>
          <w:sz w:val="28"/>
        </w:rPr>
        <w:t>
адамның күтіміне және көмегіне</w:t>
      </w:r>
      <w:r>
        <w:br/>
      </w:r>
      <w:r>
        <w:rPr>
          <w:rFonts w:ascii="Times New Roman"/>
          <w:b w:val="false"/>
          <w:i w:val="false"/>
          <w:color w:val="000000"/>
          <w:sz w:val="28"/>
        </w:rPr>
        <w:t>
мұқтаж мүгедек балаларға үйде</w:t>
      </w:r>
      <w:r>
        <w:br/>
      </w:r>
      <w:r>
        <w:rPr>
          <w:rFonts w:ascii="Times New Roman"/>
          <w:b w:val="false"/>
          <w:i w:val="false"/>
          <w:color w:val="000000"/>
          <w:sz w:val="28"/>
        </w:rPr>
        <w:t>
әлеуметтік қызмет көрсетуге</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N 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4244"/>
        <w:gridCol w:w="2652"/>
        <w:gridCol w:w="2595"/>
        <w:gridCol w:w="2633"/>
      </w:tblGrid>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р/б</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тапсырған сәттен бастап белгіленген мерзімде қызметті ұсыну оқиғаларының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 алуды кезекте 40 минуттан аспайтын уақыт күткен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Қызметті ұсыну үдерісінің сапасына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лауазымды тұлға дұрыс ресімдеген жағдайдың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Қызметті ұсыну тәртібі туралы сапаға және ақпаратқа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Тұтынушы құжаттарды дұрыс толтырған және бірінші реттен тапсырған оқиғалардың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Интернет арқылы қол жетімді қызметтерінің ақпарат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Қызметтің осы түрі бойынша қызмет көрсетілген тұтынушы лардың жалпы санына негізделген шағымдардың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мерзімде қаралған және қанағаттандырылған негізделген шағымдардың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Шағымданудың қолданыстағы тәртібіне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Шағымдану мерзіміне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Қызметкерлердің сыпайылығына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"Мүгедектерге, оның ішінде бөгде</w:t>
      </w:r>
      <w:r>
        <w:br/>
      </w:r>
      <w:r>
        <w:rPr>
          <w:rFonts w:ascii="Times New Roman"/>
          <w:b w:val="false"/>
          <w:i w:val="false"/>
          <w:color w:val="000000"/>
          <w:sz w:val="28"/>
        </w:rPr>
        <w:t>
адамның күтіміне және көмегіне</w:t>
      </w:r>
      <w:r>
        <w:br/>
      </w:r>
      <w:r>
        <w:rPr>
          <w:rFonts w:ascii="Times New Roman"/>
          <w:b w:val="false"/>
          <w:i w:val="false"/>
          <w:color w:val="000000"/>
          <w:sz w:val="28"/>
        </w:rPr>
        <w:t>
мұқтаж мүгедек балаларға үйде</w:t>
      </w:r>
      <w:r>
        <w:br/>
      </w:r>
      <w:r>
        <w:rPr>
          <w:rFonts w:ascii="Times New Roman"/>
          <w:b w:val="false"/>
          <w:i w:val="false"/>
          <w:color w:val="000000"/>
          <w:sz w:val="28"/>
        </w:rPr>
        <w:t>
әлеуметтік қызмет көрсетуге</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 және аудан әкімдерінің байланыс мәліметтері мен қабылдау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3707"/>
        <w:gridCol w:w="3620"/>
        <w:gridCol w:w="3777"/>
      </w:tblGrid>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Мемлекеттік органның атауы</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Заңды мекен-жайы, телефондардың нөмірлері</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Басшылар мен олардың орынбасарларының азаматтарды қабылдау кестелері</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3</w:t>
            </w:r>
            <w:r>
              <w:br/>
            </w:r>
            <w:r>
              <w:rPr>
                <w:rFonts w:ascii="Times New Roman"/>
                <w:b w:val="false"/>
                <w:i w:val="false"/>
                <w:color w:val="000000"/>
                <w:sz w:val="20"/>
              </w:rPr>
              <w:t>
тел. (71036) 42648,</w:t>
            </w:r>
            <w:r>
              <w:br/>
            </w:r>
            <w:r>
              <w:rPr>
                <w:rFonts w:ascii="Times New Roman"/>
                <w:b w:val="false"/>
                <w:i w:val="false"/>
                <w:color w:val="000000"/>
                <w:sz w:val="20"/>
              </w:rPr>
              <w:t>
факс (71036) 48511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3-ші сәрсенбісі,</w:t>
            </w:r>
            <w:r>
              <w:br/>
            </w:r>
            <w:r>
              <w:rPr>
                <w:rFonts w:ascii="Times New Roman"/>
                <w:b w:val="false"/>
                <w:i w:val="false"/>
                <w:color w:val="000000"/>
                <w:sz w:val="20"/>
              </w:rPr>
              <w:t>
сағ. 16.00-дан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100600, Қарағанды облысы, Жезқазған қаласы, Алаш алаңы, 1</w:t>
            </w:r>
            <w:r>
              <w:br/>
            </w:r>
            <w:r>
              <w:rPr>
                <w:rFonts w:ascii="Times New Roman"/>
                <w:b w:val="false"/>
                <w:i w:val="false"/>
                <w:color w:val="000000"/>
                <w:sz w:val="20"/>
              </w:rPr>
              <w:t>
тел. (7102) 736594,</w:t>
            </w:r>
            <w:r>
              <w:br/>
            </w:r>
            <w:r>
              <w:rPr>
                <w:rFonts w:ascii="Times New Roman"/>
                <w:b w:val="false"/>
                <w:i w:val="false"/>
                <w:color w:val="000000"/>
                <w:sz w:val="20"/>
              </w:rPr>
              <w:t>
факс (7102) 736135</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100008, Қарағанды қаласы, Бұқар жырау даңғылы, 16</w:t>
            </w:r>
            <w:r>
              <w:br/>
            </w:r>
            <w:r>
              <w:rPr>
                <w:rFonts w:ascii="Times New Roman"/>
                <w:b w:val="false"/>
                <w:i w:val="false"/>
                <w:color w:val="000000"/>
                <w:sz w:val="20"/>
              </w:rPr>
              <w:t>
тел. (87212) 420220,</w:t>
            </w:r>
            <w:r>
              <w:br/>
            </w:r>
            <w:r>
              <w:rPr>
                <w:rFonts w:ascii="Times New Roman"/>
                <w:b w:val="false"/>
                <w:i w:val="false"/>
                <w:color w:val="000000"/>
                <w:sz w:val="20"/>
              </w:rPr>
              <w:t>
факс (87212) 419470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айына бір рет,</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100700, Қарағанды облысы, Қаражал қаласы, Абай көшесі, 9</w:t>
            </w:r>
            <w:r>
              <w:br/>
            </w:r>
            <w:r>
              <w:rPr>
                <w:rFonts w:ascii="Times New Roman"/>
                <w:b w:val="false"/>
                <w:i w:val="false"/>
                <w:color w:val="000000"/>
                <w:sz w:val="20"/>
              </w:rPr>
              <w:t xml:space="preserve">
тел. (71032) 26010, </w:t>
            </w:r>
            <w:r>
              <w:br/>
            </w:r>
            <w:r>
              <w:rPr>
                <w:rFonts w:ascii="Times New Roman"/>
                <w:b w:val="false"/>
                <w:i w:val="false"/>
                <w:color w:val="000000"/>
                <w:sz w:val="20"/>
              </w:rPr>
              <w:t>
факс (71032) 26474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14.30-дан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karajal_akimat@mail.ru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Пушкин көшесі, 7</w:t>
            </w:r>
            <w:r>
              <w:br/>
            </w:r>
            <w:r>
              <w:rPr>
                <w:rFonts w:ascii="Times New Roman"/>
                <w:b w:val="false"/>
                <w:i w:val="false"/>
                <w:color w:val="000000"/>
                <w:sz w:val="20"/>
              </w:rPr>
              <w:t>
тел. (71039) 52920,</w:t>
            </w:r>
            <w:r>
              <w:br/>
            </w:r>
            <w:r>
              <w:rPr>
                <w:rFonts w:ascii="Times New Roman"/>
                <w:b w:val="false"/>
                <w:i w:val="false"/>
                <w:color w:val="000000"/>
                <w:sz w:val="20"/>
              </w:rPr>
              <w:t>
факс (71039) 54030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101200, Қарағанды облысы, Саран қаласы, Жамбыл көшесі, 67</w:t>
            </w:r>
            <w:r>
              <w:br/>
            </w:r>
            <w:r>
              <w:rPr>
                <w:rFonts w:ascii="Times New Roman"/>
                <w:b w:val="false"/>
                <w:i w:val="false"/>
                <w:color w:val="000000"/>
                <w:sz w:val="20"/>
              </w:rPr>
              <w:t>
тел. (72137) 25208,</w:t>
            </w:r>
            <w:r>
              <w:br/>
            </w:r>
            <w:r>
              <w:rPr>
                <w:rFonts w:ascii="Times New Roman"/>
                <w:b w:val="false"/>
                <w:i w:val="false"/>
                <w:color w:val="000000"/>
                <w:sz w:val="20"/>
              </w:rPr>
              <w:t>
факс (72137) 26232</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108</w:t>
            </w:r>
            <w:r>
              <w:br/>
            </w:r>
            <w:r>
              <w:rPr>
                <w:rFonts w:ascii="Times New Roman"/>
                <w:b w:val="false"/>
                <w:i w:val="false"/>
                <w:color w:val="000000"/>
                <w:sz w:val="20"/>
              </w:rPr>
              <w:t>
тел. (71063) 33636,</w:t>
            </w:r>
            <w:r>
              <w:br/>
            </w:r>
            <w:r>
              <w:rPr>
                <w:rFonts w:ascii="Times New Roman"/>
                <w:b w:val="false"/>
                <w:i w:val="false"/>
                <w:color w:val="000000"/>
                <w:sz w:val="20"/>
              </w:rPr>
              <w:t>
факс (71063) 34554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12</w:t>
            </w:r>
            <w:r>
              <w:br/>
            </w:r>
            <w:r>
              <w:rPr>
                <w:rFonts w:ascii="Times New Roman"/>
                <w:b w:val="false"/>
                <w:i w:val="false"/>
                <w:color w:val="000000"/>
                <w:sz w:val="20"/>
              </w:rPr>
              <w:t>
тел. (7213) 922603,</w:t>
            </w:r>
            <w:r>
              <w:br/>
            </w:r>
            <w:r>
              <w:rPr>
                <w:rFonts w:ascii="Times New Roman"/>
                <w:b w:val="false"/>
                <w:i w:val="false"/>
                <w:color w:val="000000"/>
                <w:sz w:val="20"/>
              </w:rPr>
              <w:t>
факс (7213) 924680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15.00-ден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www.akimat-temirtau.kz</w:t>
            </w:r>
          </w:p>
          <w:p>
            <w:pPr>
              <w:spacing w:after="20"/>
              <w:ind w:left="20"/>
              <w:jc w:val="both"/>
            </w:pPr>
            <w:r>
              <w:rPr>
                <w:rFonts w:ascii="Times New Roman"/>
                <w:b w:val="false"/>
                <w:i w:val="false"/>
                <w:color w:val="000000"/>
                <w:sz w:val="20"/>
              </w:rPr>
              <w:t>akimat.temirtau@mail.ru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101600, Қарағанды облысы, Шахтинск қаласы, Абай даңғылы, 50-а</w:t>
            </w:r>
            <w:r>
              <w:br/>
            </w:r>
            <w:r>
              <w:rPr>
                <w:rFonts w:ascii="Times New Roman"/>
                <w:b w:val="false"/>
                <w:i w:val="false"/>
                <w:color w:val="000000"/>
                <w:sz w:val="20"/>
              </w:rPr>
              <w:t>
тел. (72156) 40844,</w:t>
            </w:r>
            <w:r>
              <w:br/>
            </w:r>
            <w:r>
              <w:rPr>
                <w:rFonts w:ascii="Times New Roman"/>
                <w:b w:val="false"/>
                <w:i w:val="false"/>
                <w:color w:val="000000"/>
                <w:sz w:val="20"/>
              </w:rPr>
              <w:t>
факс (72156) 42767</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Жеңіс даңғылы, 3</w:t>
            </w:r>
            <w:r>
              <w:br/>
            </w:r>
            <w:r>
              <w:rPr>
                <w:rFonts w:ascii="Times New Roman"/>
                <w:b w:val="false"/>
                <w:i w:val="false"/>
                <w:color w:val="000000"/>
                <w:sz w:val="20"/>
              </w:rPr>
              <w:t>
тел. (72131) 44800,</w:t>
            </w:r>
            <w:r>
              <w:br/>
            </w:r>
            <w:r>
              <w:rPr>
                <w:rFonts w:ascii="Times New Roman"/>
                <w:b w:val="false"/>
                <w:i w:val="false"/>
                <w:color w:val="000000"/>
                <w:sz w:val="20"/>
              </w:rPr>
              <w:t>
факс (72131) 44226</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3-ші дүйсенбісі, сағ. 16.00 бастап;</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4</w:t>
            </w:r>
            <w:r>
              <w:br/>
            </w:r>
            <w:r>
              <w:rPr>
                <w:rFonts w:ascii="Times New Roman"/>
                <w:b w:val="false"/>
                <w:i w:val="false"/>
                <w:color w:val="000000"/>
                <w:sz w:val="20"/>
              </w:rPr>
              <w:t>
тел. (71037) 21233,</w:t>
            </w:r>
            <w:r>
              <w:br/>
            </w:r>
            <w:r>
              <w:rPr>
                <w:rFonts w:ascii="Times New Roman"/>
                <w:b w:val="false"/>
                <w:i w:val="false"/>
                <w:color w:val="000000"/>
                <w:sz w:val="20"/>
              </w:rPr>
              <w:t>
факс (71037) 21474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3-ші дүйсенбісі</w:t>
            </w:r>
          </w:p>
          <w:p>
            <w:pPr>
              <w:spacing w:after="20"/>
              <w:ind w:left="20"/>
              <w:jc w:val="both"/>
            </w:pPr>
            <w:r>
              <w:rPr>
                <w:rFonts w:ascii="Times New Roman"/>
                <w:b w:val="false"/>
                <w:i w:val="false"/>
                <w:color w:val="000000"/>
                <w:sz w:val="20"/>
              </w:rPr>
              <w:t>Ақтоғай селосында,</w:t>
            </w:r>
            <w:r>
              <w:br/>
            </w:r>
            <w:r>
              <w:rPr>
                <w:rFonts w:ascii="Times New Roman"/>
                <w:b w:val="false"/>
                <w:i w:val="false"/>
                <w:color w:val="000000"/>
                <w:sz w:val="20"/>
              </w:rPr>
              <w:t>
әр айдың бірінші аптасы</w:t>
            </w:r>
          </w:p>
          <w:p>
            <w:pPr>
              <w:spacing w:after="20"/>
              <w:ind w:left="20"/>
              <w:jc w:val="both"/>
            </w:pPr>
            <w:r>
              <w:rPr>
                <w:rFonts w:ascii="Times New Roman"/>
                <w:b w:val="false"/>
                <w:i w:val="false"/>
                <w:color w:val="000000"/>
                <w:sz w:val="20"/>
              </w:rPr>
              <w:t>Сарышаған, Шашубай кенттерінде;</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ergan_77@mail.ru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көшесі, 39</w:t>
            </w:r>
            <w:r>
              <w:br/>
            </w:r>
            <w:r>
              <w:rPr>
                <w:rFonts w:ascii="Times New Roman"/>
                <w:b w:val="false"/>
                <w:i w:val="false"/>
                <w:color w:val="000000"/>
                <w:sz w:val="20"/>
              </w:rPr>
              <w:t>
тел. (72154) 21460,</w:t>
            </w:r>
            <w:r>
              <w:br/>
            </w:r>
            <w:r>
              <w:rPr>
                <w:rFonts w:ascii="Times New Roman"/>
                <w:b w:val="false"/>
                <w:i w:val="false"/>
                <w:color w:val="000000"/>
                <w:sz w:val="20"/>
              </w:rPr>
              <w:t>
факс (72154) 21118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14.00-дан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"Жаңаарқа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100500, Қарағанды облысы, Жаңаарқа ауданы, Тәуелсіздік көшесі, 5</w:t>
            </w:r>
            <w:r>
              <w:br/>
            </w:r>
            <w:r>
              <w:rPr>
                <w:rFonts w:ascii="Times New Roman"/>
                <w:b w:val="false"/>
                <w:i w:val="false"/>
                <w:color w:val="000000"/>
                <w:sz w:val="20"/>
              </w:rPr>
              <w:t>
тел (71030) 26101,</w:t>
            </w:r>
            <w:r>
              <w:br/>
            </w:r>
            <w:r>
              <w:rPr>
                <w:rFonts w:ascii="Times New Roman"/>
                <w:b w:val="false"/>
                <w:i w:val="false"/>
                <w:color w:val="000000"/>
                <w:sz w:val="20"/>
              </w:rPr>
              <w:t>
факс (71030) 27651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1-ші бейсенбісі,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23</w:t>
            </w:r>
            <w:r>
              <w:br/>
            </w:r>
            <w:r>
              <w:rPr>
                <w:rFonts w:ascii="Times New Roman"/>
                <w:b w:val="false"/>
                <w:i w:val="false"/>
                <w:color w:val="000000"/>
                <w:sz w:val="20"/>
              </w:rPr>
              <w:t>
тел. (72146) 31366,</w:t>
            </w:r>
            <w:r>
              <w:br/>
            </w:r>
            <w:r>
              <w:rPr>
                <w:rFonts w:ascii="Times New Roman"/>
                <w:b w:val="false"/>
                <w:i w:val="false"/>
                <w:color w:val="000000"/>
                <w:sz w:val="20"/>
              </w:rPr>
              <w:t>
факс (72146) 31368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сейсенбісі,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17.00-ден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Мыңбаев көшесі, 44</w:t>
            </w:r>
            <w:r>
              <w:br/>
            </w:r>
            <w:r>
              <w:rPr>
                <w:rFonts w:ascii="Times New Roman"/>
                <w:b w:val="false"/>
                <w:i w:val="false"/>
                <w:color w:val="000000"/>
                <w:sz w:val="20"/>
              </w:rPr>
              <w:t>
тел. (72144) 22631,</w:t>
            </w:r>
            <w:r>
              <w:br/>
            </w:r>
            <w:r>
              <w:rPr>
                <w:rFonts w:ascii="Times New Roman"/>
                <w:b w:val="false"/>
                <w:i w:val="false"/>
                <w:color w:val="000000"/>
                <w:sz w:val="20"/>
              </w:rPr>
              <w:t>
факс (72144) 21721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соңғы бейсенбісі,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101000, Қарағанды облысы Осакаровка кенті, Новая көшесі, 33</w:t>
            </w:r>
            <w:r>
              <w:br/>
            </w:r>
            <w:r>
              <w:rPr>
                <w:rFonts w:ascii="Times New Roman"/>
                <w:b w:val="false"/>
                <w:i w:val="false"/>
                <w:color w:val="000000"/>
                <w:sz w:val="20"/>
              </w:rPr>
              <w:t>
тел. (72149) 41842,</w:t>
            </w:r>
            <w:r>
              <w:br/>
            </w:r>
            <w:r>
              <w:rPr>
                <w:rFonts w:ascii="Times New Roman"/>
                <w:b w:val="false"/>
                <w:i w:val="false"/>
                <w:color w:val="000000"/>
                <w:sz w:val="20"/>
              </w:rPr>
              <w:t>
факс (72149) 43030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14.00-тен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3885"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27</w:t>
            </w:r>
            <w:r>
              <w:br/>
            </w:r>
            <w:r>
              <w:rPr>
                <w:rFonts w:ascii="Times New Roman"/>
                <w:b w:val="false"/>
                <w:i w:val="false"/>
                <w:color w:val="000000"/>
                <w:sz w:val="20"/>
              </w:rPr>
              <w:t>
тел. (71035) 21240,</w:t>
            </w:r>
            <w:r>
              <w:br/>
            </w:r>
            <w:r>
              <w:rPr>
                <w:rFonts w:ascii="Times New Roman"/>
                <w:b w:val="false"/>
                <w:i w:val="false"/>
                <w:color w:val="000000"/>
                <w:sz w:val="20"/>
              </w:rPr>
              <w:t>
факс (71035) 21451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24</w:t>
            </w:r>
            <w:r>
              <w:br/>
            </w:r>
            <w:r>
              <w:rPr>
                <w:rFonts w:ascii="Times New Roman"/>
                <w:b w:val="false"/>
                <w:i w:val="false"/>
                <w:color w:val="000000"/>
                <w:sz w:val="20"/>
              </w:rPr>
              <w:t>
тел (71031) 21417,</w:t>
            </w:r>
            <w:r>
              <w:br/>
            </w:r>
            <w:r>
              <w:rPr>
                <w:rFonts w:ascii="Times New Roman"/>
                <w:b w:val="false"/>
                <w:i w:val="false"/>
                <w:color w:val="000000"/>
                <w:sz w:val="20"/>
              </w:rPr>
              <w:t>
факс (71031) 21490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4-ші дүйсенбісі,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25 қарашадағы</w:t>
      </w:r>
      <w:r>
        <w:br/>
      </w:r>
      <w:r>
        <w:rPr>
          <w:rFonts w:ascii="Times New Roman"/>
          <w:b w:val="false"/>
          <w:i w:val="false"/>
          <w:color w:val="000000"/>
          <w:sz w:val="28"/>
        </w:rPr>
        <w:t>
N 32/08 қаулысымен</w:t>
      </w:r>
      <w:r>
        <w:br/>
      </w: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"Жергілікті өкілетті органдардың шешімдері бойынша</w:t>
      </w:r>
      <w:r>
        <w:br/>
      </w:r>
      <w:r>
        <w:rPr>
          <w:rFonts w:ascii="Times New Roman"/>
          <w:b w:val="false"/>
          <w:i w:val="false"/>
          <w:color w:val="000000"/>
          <w:sz w:val="28"/>
        </w:rPr>
        <w:t>
</w:t>
      </w:r>
      <w:r>
        <w:rPr>
          <w:rFonts w:ascii="Times New Roman"/>
          <w:b/>
          <w:i w:val="false"/>
          <w:color w:val="000080"/>
          <w:sz w:val="28"/>
        </w:rPr>
        <w:t>мұқтаж азаматтардың жекелеген санаттарына</w:t>
      </w:r>
      <w:r>
        <w:br/>
      </w:r>
      <w:r>
        <w:rPr>
          <w:rFonts w:ascii="Times New Roman"/>
          <w:b w:val="false"/>
          <w:i w:val="false"/>
          <w:color w:val="000000"/>
          <w:sz w:val="28"/>
        </w:rPr>
        <w:t>
</w:t>
      </w:r>
      <w:r>
        <w:rPr>
          <w:rFonts w:ascii="Times New Roman"/>
          <w:b/>
          <w:i w:val="false"/>
          <w:color w:val="000080"/>
          <w:sz w:val="28"/>
        </w:rPr>
        <w:t>әлеуметтік көмек тағайындау және төлеу"</w:t>
      </w:r>
      <w:r>
        <w:br/>
      </w:r>
      <w:r>
        <w:rPr>
          <w:rFonts w:ascii="Times New Roman"/>
          <w:b w:val="false"/>
          <w:i w:val="false"/>
          <w:color w:val="000000"/>
          <w:sz w:val="28"/>
        </w:rPr>
        <w:t>
</w:t>
      </w:r>
      <w:r>
        <w:rPr>
          <w:rFonts w:ascii="Times New Roman"/>
          <w:b/>
          <w:i w:val="false"/>
          <w:color w:val="000080"/>
          <w:sz w:val="28"/>
        </w:rPr>
        <w:t>мемлекеттік қызметін көрсету</w:t>
      </w:r>
      <w:r>
        <w:br/>
      </w:r>
      <w:r>
        <w:rPr>
          <w:rFonts w:ascii="Times New Roman"/>
          <w:b w:val="false"/>
          <w:i w:val="false"/>
          <w:color w:val="000000"/>
          <w:sz w:val="28"/>
        </w:rPr>
        <w:t>
</w:t>
      </w:r>
      <w:r>
        <w:rPr>
          <w:rFonts w:ascii="Times New Roman"/>
          <w:b/>
          <w:i w:val="false"/>
          <w:color w:val="000080"/>
          <w:sz w:val="28"/>
        </w:rPr>
        <w:t>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Жергілікті өкілетті органдардың шешімдері бойынша мұқтаж азаматтардың жекелеген санаттарына әлеуметтік көмек тағайындау және төлеу - жергілікті уәкілетті органдардың шешімдері бойынша ақшалай төлем түріндегі әлеуметтік көмек.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Республикасының 2004 жылғы 24 сәуірдегі Бюджеттік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басқарулар туралы" </w:t>
      </w:r>
      <w:r>
        <w:rPr>
          <w:rFonts w:ascii="Times New Roman"/>
          <w:b w:val="false"/>
          <w:i w:val="false"/>
          <w:color w:val="000000"/>
          <w:sz w:val="28"/>
        </w:rPr>
        <w:t>Заңының</w:t>
      </w:r>
      <w:r>
        <w:rPr>
          <w:rFonts w:ascii="Times New Roman"/>
          <w:b w:val="false"/>
          <w:i w:val="false"/>
          <w:color w:val="000000"/>
          <w:sz w:val="28"/>
        </w:rPr>
        <w:t xml:space="preserve"> және қалалар мен аудандардың жергілікті өкілетті органдары шешімдерінің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тұтынушының тұрғылықты жері бойынша қалалар мен аудандардың жұмыспен қамту және әлеуметтік бағдарламалар бөлімдерінде (бұдан әрі – Бөлімдер) көрсетіледі.</w:t>
      </w:r>
      <w:r>
        <w:br/>
      </w:r>
      <w:r>
        <w:rPr>
          <w:rFonts w:ascii="Times New Roman"/>
          <w:b w:val="false"/>
          <w:i w:val="false"/>
          <w:color w:val="000000"/>
          <w:sz w:val="28"/>
        </w:rPr>
        <w:t>
</w:t>
      </w:r>
      <w:r>
        <w:rPr>
          <w:rFonts w:ascii="Times New Roman"/>
          <w:b w:val="false"/>
          <w:i w:val="false"/>
          <w:color w:val="000000"/>
          <w:sz w:val="28"/>
        </w:rPr>
        <w:t>
      5. Көрсетілген мемлекеттік қызметтің нәтижесі жөнінде тұтынушы әлеуметтік көмектің тағайындалғаны немесе бас тартылғаны туралы құлақтандыру алады.</w:t>
      </w:r>
      <w:r>
        <w:br/>
      </w:r>
      <w:r>
        <w:rPr>
          <w:rFonts w:ascii="Times New Roman"/>
          <w:b w:val="false"/>
          <w:i w:val="false"/>
          <w:color w:val="000000"/>
          <w:sz w:val="28"/>
        </w:rPr>
        <w:t>
</w:t>
      </w:r>
      <w:r>
        <w:rPr>
          <w:rFonts w:ascii="Times New Roman"/>
          <w:b w:val="false"/>
          <w:i w:val="false"/>
          <w:color w:val="000000"/>
          <w:sz w:val="28"/>
        </w:rPr>
        <w:t>
      6. Әлеуметтік көмекті алуға құқылы азаматтар санаттары жергілікті уәкілетті органдар шешімдерімен белгіленеді.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қажетті құжаттарды тапсырған кезінен бастап мемлекеттік қызметті көрсетудің ең ұзақ мерзімі: 30 күнтізбелік күн;</w:t>
      </w:r>
      <w:r>
        <w:br/>
      </w:r>
      <w:r>
        <w:rPr>
          <w:rFonts w:ascii="Times New Roman"/>
          <w:b w:val="false"/>
          <w:i w:val="false"/>
          <w:color w:val="000000"/>
          <w:sz w:val="28"/>
        </w:rPr>
        <w:t>
      2) қажетті құжаттарды тапсыру кезінде күту уақытының барынша ұзақтығы: 30 минуттан аспайды;</w:t>
      </w:r>
      <w:r>
        <w:br/>
      </w:r>
      <w:r>
        <w:rPr>
          <w:rFonts w:ascii="Times New Roman"/>
          <w:b w:val="false"/>
          <w:i w:val="false"/>
          <w:color w:val="000000"/>
          <w:sz w:val="28"/>
        </w:rPr>
        <w:t>
      3) құжаттарды алу кезегінде күту уақытының барынша ұзақтығы: 10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w:t>
      </w:r>
      <w:r>
        <w:rPr>
          <w:rFonts w:ascii="Times New Roman"/>
          <w:b w:val="false"/>
          <w:i w:val="false"/>
          <w:color w:val="000000"/>
          <w:sz w:val="28"/>
        </w:rPr>
        <w:t>
      9. Осы мемлекеттік қызметті көрсету стандарты бөлімдердің үймереттерінде орнатылған ақпараттық стендтерде және Қарағанды облысы әкімдігінің</w:t>
      </w:r>
      <w:r>
        <w:rPr>
          <w:rFonts w:ascii="Times New Roman"/>
          <w:b w:val="false"/>
          <w:i w:val="false"/>
          <w:color w:val="000000"/>
          <w:sz w:val="28"/>
        </w:rPr>
        <w:t xml:space="preserve"> www.karaganda-region.kz </w:t>
      </w:r>
      <w:r>
        <w:rPr>
          <w:rFonts w:ascii="Times New Roman"/>
          <w:b w:val="false"/>
          <w:i w:val="false"/>
          <w:color w:val="000000"/>
          <w:sz w:val="28"/>
        </w:rPr>
        <w:t>веб-сайтында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күн сайын, (сенбі және жексенбі күндерінен басқа күндері) сағат 13.00-ден 14.00-ге дейінгі үзілісімен, сағат 9.00-ден 18.00-ге дейін ұсынылады. Құжаттарды қабылдау алдын-ала жазылымсыз немесе жеделдетілген қызмет көрсетусіз кезек тәртібімен қабылданады.</w:t>
      </w:r>
      <w:r>
        <w:br/>
      </w:r>
      <w:r>
        <w:rPr>
          <w:rFonts w:ascii="Times New Roman"/>
          <w:b w:val="false"/>
          <w:i w:val="false"/>
          <w:color w:val="000000"/>
          <w:sz w:val="28"/>
        </w:rPr>
        <w:t>
</w:t>
      </w:r>
      <w:r>
        <w:rPr>
          <w:rFonts w:ascii="Times New Roman"/>
          <w:b w:val="false"/>
          <w:i w:val="false"/>
          <w:color w:val="000000"/>
          <w:sz w:val="28"/>
        </w:rPr>
        <w:t>
      11. Мемлекеттік қызметті ұсыну орындарында азаматтарды қабылдауға арналған жеке кабинеттер, қажетті құжаттар тізбесі мен оларды толтыру үлгілері бар ақпараттық стендтер, жүріп-тұру мүмкіндігі шектеулі адамдарға арналған пандустар көзделген.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тұтынушыға төмендегі құжаттарды ұсыну қажет:</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тұтынушының жеке басын куәландыратын құжаттың көшірмесі;</w:t>
      </w:r>
      <w:r>
        <w:br/>
      </w:r>
      <w:r>
        <w:rPr>
          <w:rFonts w:ascii="Times New Roman"/>
          <w:b w:val="false"/>
          <w:i w:val="false"/>
          <w:color w:val="000000"/>
          <w:sz w:val="28"/>
        </w:rPr>
        <w:t>
      3) тұрғылықты жерін растайтын (азаматтарды тіркеу кітабының көшірмесі, немесе мекен-жай бюросының анықтамасы, немесе ауылдық (селолық) округ әкімінің анықтамасы) құжаттың көшірмесі;</w:t>
      </w:r>
      <w:r>
        <w:br/>
      </w:r>
      <w:r>
        <w:rPr>
          <w:rFonts w:ascii="Times New Roman"/>
          <w:b w:val="false"/>
          <w:i w:val="false"/>
          <w:color w:val="000000"/>
          <w:sz w:val="28"/>
        </w:rPr>
        <w:t>
      4) әлеуметтік көмекті алу құқығы мен статусын растайтын құжаттар.</w:t>
      </w:r>
      <w:r>
        <w:br/>
      </w:r>
      <w:r>
        <w:rPr>
          <w:rFonts w:ascii="Times New Roman"/>
          <w:b w:val="false"/>
          <w:i w:val="false"/>
          <w:color w:val="000000"/>
          <w:sz w:val="28"/>
        </w:rPr>
        <w:t>
</w:t>
      </w:r>
      <w:r>
        <w:rPr>
          <w:rFonts w:ascii="Times New Roman"/>
          <w:b w:val="false"/>
          <w:i w:val="false"/>
          <w:color w:val="000000"/>
          <w:sz w:val="28"/>
        </w:rPr>
        <w:t>
      13. Мемлекеттік қызмет тұтынушының тұрғылықты жері бойынша Бөлім беретін нысандағы жазбаша өтініш бойынша ұсынылады.</w:t>
      </w:r>
      <w:r>
        <w:br/>
      </w:r>
      <w:r>
        <w:rPr>
          <w:rFonts w:ascii="Times New Roman"/>
          <w:b w:val="false"/>
          <w:i w:val="false"/>
          <w:color w:val="000000"/>
          <w:sz w:val="28"/>
        </w:rPr>
        <w:t>
</w:t>
      </w:r>
      <w:r>
        <w:rPr>
          <w:rFonts w:ascii="Times New Roman"/>
          <w:b w:val="false"/>
          <w:i w:val="false"/>
          <w:color w:val="000000"/>
          <w:sz w:val="28"/>
        </w:rPr>
        <w:t>
      14. Барлық қажетті құжаттармен қатар өтініш тұтынушының тұрғылықты жері бойынша Бөлімге тапсырылады.</w:t>
      </w:r>
      <w:r>
        <w:br/>
      </w:r>
      <w:r>
        <w:rPr>
          <w:rFonts w:ascii="Times New Roman"/>
          <w:b w:val="false"/>
          <w:i w:val="false"/>
          <w:color w:val="000000"/>
          <w:sz w:val="28"/>
        </w:rPr>
        <w:t>
</w:t>
      </w:r>
      <w:r>
        <w:rPr>
          <w:rFonts w:ascii="Times New Roman"/>
          <w:b w:val="false"/>
          <w:i w:val="false"/>
          <w:color w:val="000000"/>
          <w:sz w:val="28"/>
        </w:rPr>
        <w:t>
      15. Тұрғылықты жері бойынша Бөлім құжаттарды тіркейді, Бөлім белгілеген нысан бойынша құжаттар қабылданғаны туралы тұтынушыға құлақтандыру береді.</w:t>
      </w:r>
      <w:r>
        <w:br/>
      </w:r>
      <w:r>
        <w:rPr>
          <w:rFonts w:ascii="Times New Roman"/>
          <w:b w:val="false"/>
          <w:i w:val="false"/>
          <w:color w:val="000000"/>
          <w:sz w:val="28"/>
        </w:rPr>
        <w:t>
</w:t>
      </w:r>
      <w:r>
        <w:rPr>
          <w:rFonts w:ascii="Times New Roman"/>
          <w:b w:val="false"/>
          <w:i w:val="false"/>
          <w:color w:val="000000"/>
          <w:sz w:val="28"/>
        </w:rPr>
        <w:t>
      16. Әлеуметтік көмектің тағайындалғаны немесе бас тартылғаны туралы құлақтандыру тұтынушы тұрғылықты жері бойынша Бөлімге өзі келіп біледі немесе пошта арқылы хабарлама алады.</w:t>
      </w:r>
      <w:r>
        <w:br/>
      </w:r>
      <w:r>
        <w:rPr>
          <w:rFonts w:ascii="Times New Roman"/>
          <w:b w:val="false"/>
          <w:i w:val="false"/>
          <w:color w:val="000000"/>
          <w:sz w:val="28"/>
        </w:rPr>
        <w:t>
</w:t>
      </w:r>
      <w:r>
        <w:rPr>
          <w:rFonts w:ascii="Times New Roman"/>
          <w:b w:val="false"/>
          <w:i w:val="false"/>
          <w:color w:val="000000"/>
          <w:sz w:val="28"/>
        </w:rPr>
        <w:t>
      17. Мемлекеттік қызметті тоқтату немесе ұсынудан бас тартуға негіздеме - осы Стандарттың 12 тармағында көрсетілген құжаттар тізбесін тұтынушының толық ұсынбауы, өтініш берушінің қайтыс болуы; қаладан (ауданнан) көшіп кетуі.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Мемлекеттік органдардың қызметі басшылыққа алатын қағидаттар:</w:t>
      </w:r>
      <w:r>
        <w:br/>
      </w:r>
      <w:r>
        <w:rPr>
          <w:rFonts w:ascii="Times New Roman"/>
          <w:b w:val="false"/>
          <w:i w:val="false"/>
          <w:color w:val="000000"/>
          <w:sz w:val="28"/>
        </w:rPr>
        <w:t>
      1) адам бостандығы мен конституциялық құқығын сақтау;</w:t>
      </w:r>
      <w:r>
        <w:br/>
      </w:r>
      <w:r>
        <w:rPr>
          <w:rFonts w:ascii="Times New Roman"/>
          <w:b w:val="false"/>
          <w:i w:val="false"/>
          <w:color w:val="000000"/>
          <w:sz w:val="28"/>
        </w:rPr>
        <w:t>
      2) қызметтік борышты орындау кезіндегі заңдылық;</w:t>
      </w:r>
      <w:r>
        <w:br/>
      </w:r>
      <w:r>
        <w:rPr>
          <w:rFonts w:ascii="Times New Roman"/>
          <w:b w:val="false"/>
          <w:i w:val="false"/>
          <w:color w:val="000000"/>
          <w:sz w:val="28"/>
        </w:rPr>
        <w:t>
      3) сыпайылық;</w:t>
      </w:r>
      <w:r>
        <w:br/>
      </w:r>
      <w:r>
        <w:rPr>
          <w:rFonts w:ascii="Times New Roman"/>
          <w:b w:val="false"/>
          <w:i w:val="false"/>
          <w:color w:val="000000"/>
          <w:sz w:val="28"/>
        </w:rPr>
        <w:t>
      4) толық және жан-жақты ақпаратты ұсыну;</w:t>
      </w:r>
      <w:r>
        <w:br/>
      </w:r>
      <w:r>
        <w:rPr>
          <w:rFonts w:ascii="Times New Roman"/>
          <w:b w:val="false"/>
          <w:i w:val="false"/>
          <w:color w:val="000000"/>
          <w:sz w:val="28"/>
        </w:rPr>
        <w:t>
      5) ақпараттың құпиялығы және қорғалуы;</w:t>
      </w:r>
      <w:r>
        <w:br/>
      </w:r>
      <w:r>
        <w:rPr>
          <w:rFonts w:ascii="Times New Roman"/>
          <w:b w:val="false"/>
          <w:i w:val="false"/>
          <w:color w:val="000000"/>
          <w:sz w:val="28"/>
        </w:rPr>
        <w:t>
      6) тұтынушы белгіленген мерзімде алмаған құжаттарды сақтаумен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стандарттың 2 қосымшасына сәйкес сапа және қол жетімділік көрсеткіштерімен өлшенеді.</w:t>
      </w:r>
      <w:r>
        <w:br/>
      </w:r>
      <w:r>
        <w:rPr>
          <w:rFonts w:ascii="Times New Roman"/>
          <w:b w:val="false"/>
          <w:i w:val="false"/>
          <w:color w:val="000000"/>
          <w:sz w:val="28"/>
        </w:rPr>
        <w:t>
      Тұтынушының Бөлімдердің әрекеті мен шешіміне және олардың лауазымдық тұлғаларына сот тәртібімен шағымдануға құқығы бар.</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Бөлімдердің және олардың лауазымды тұлғаларының әрекеттеріне (әрекетсіздігіне) шағымдану тәртібін түсіндіруді және шағымды дайындауға жәрдемді жоғары тұрған мемлекеттік органдардан – "Қарағанды облысының жұмыспен қамтуды үйлестіру және әлеуметтік бағдарламалар басқармасы" (бұдан әрі – Басқарма) мемлекеттік мекемесінен, қалалар мен аудандар әкімдерінің аппараттарынан алуға болады.</w:t>
      </w:r>
      <w:r>
        <w:br/>
      </w:r>
      <w:r>
        <w:rPr>
          <w:rFonts w:ascii="Times New Roman"/>
          <w:b w:val="false"/>
          <w:i w:val="false"/>
          <w:color w:val="000000"/>
          <w:sz w:val="28"/>
        </w:rPr>
        <w:t>
      Тұтынушының Бөлімдердің әрекеті мен шешіміне және олардың лауазымдық тұлғаларына сот тәртібімен шағымдануға құқығы бар.</w:t>
      </w:r>
      <w:r>
        <w:br/>
      </w:r>
      <w:r>
        <w:rPr>
          <w:rFonts w:ascii="Times New Roman"/>
          <w:b w:val="false"/>
          <w:i w:val="false"/>
          <w:color w:val="000000"/>
          <w:sz w:val="28"/>
        </w:rPr>
        <w:t>
</w:t>
      </w:r>
      <w:r>
        <w:rPr>
          <w:rFonts w:ascii="Times New Roman"/>
          <w:b w:val="false"/>
          <w:i w:val="false"/>
          <w:color w:val="000000"/>
          <w:sz w:val="28"/>
        </w:rPr>
        <w:t>
      22. Шағымдар Басқарманың, қалалар мен аудандар әкімдерінің атына ауызша немесе жазбаша түрде, немесе электронды түрде беріледі.</w:t>
      </w:r>
      <w:r>
        <w:br/>
      </w:r>
      <w:r>
        <w:rPr>
          <w:rFonts w:ascii="Times New Roman"/>
          <w:b w:val="false"/>
          <w:i w:val="false"/>
          <w:color w:val="000000"/>
          <w:sz w:val="28"/>
        </w:rPr>
        <w:t>
</w:t>
      </w:r>
      <w:r>
        <w:rPr>
          <w:rFonts w:ascii="Times New Roman"/>
          <w:b w:val="false"/>
          <w:i w:val="false"/>
          <w:color w:val="000000"/>
          <w:sz w:val="28"/>
        </w:rPr>
        <w:t xml:space="preserve">
      23. Шағымның қабылданғанын растайтын құжат мемлекеттік органның атауы, өтініш қабылдаған қызметкердің тегі мен аты-жөні, қабылдаған мерзімі мен уақыты, телефоны көрсетілген өтінішті қабылдау туралы құлақтандыру болып табылады.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қаралады.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Бөлімдердің және олардың жоғары тұрған органдарының байланыс деректері:</w:t>
      </w:r>
      <w:r>
        <w:br/>
      </w:r>
      <w:r>
        <w:rPr>
          <w:rFonts w:ascii="Times New Roman"/>
          <w:b w:val="false"/>
          <w:i w:val="false"/>
          <w:color w:val="000000"/>
          <w:sz w:val="28"/>
        </w:rPr>
        <w:t>
      1) Бөлімдердің телефондары, заңды мекен-жайлары, электронды пошталарының мекен-жайы осы стандарттың 1 қосымшасында көрсетілген;</w:t>
      </w:r>
      <w:r>
        <w:br/>
      </w:r>
      <w:r>
        <w:rPr>
          <w:rFonts w:ascii="Times New Roman"/>
          <w:b w:val="false"/>
          <w:i w:val="false"/>
          <w:color w:val="000000"/>
          <w:sz w:val="28"/>
        </w:rPr>
        <w:t>
      2) Қалалар мен аудандар әкім аппаратының телефондары, заңды мекен-жайы, электронды пошталарының мекен-жайлары, веб-сайты және әкімдердің және олардың орынбасарларының азаматтарды қабылдау кестелері осы стандарттың 3 қосымшасында көрсетілген.</w:t>
      </w:r>
      <w:r>
        <w:br/>
      </w:r>
      <w:r>
        <w:rPr>
          <w:rFonts w:ascii="Times New Roman"/>
          <w:b w:val="false"/>
          <w:i w:val="false"/>
          <w:color w:val="000000"/>
          <w:sz w:val="28"/>
        </w:rPr>
        <w:t>
</w:t>
      </w:r>
      <w:r>
        <w:rPr>
          <w:rFonts w:ascii="Times New Roman"/>
          <w:b w:val="false"/>
          <w:i w:val="false"/>
          <w:color w:val="000000"/>
          <w:sz w:val="28"/>
        </w:rPr>
        <w:t xml:space="preserve">
      25. Мемлекеттік қызметті ұсыну мәселелері жөніндегі қосымша ақпаратты тұтынушы мына мекен-жай бойынша: 100009, Қазақстан Республикасы, Қарағанды облысы, Қарағанды қаласы, Ержанов көшесі 47/3, электронды поштасының мекен-жайы </w:t>
      </w:r>
      <w:r>
        <w:rPr>
          <w:rFonts w:ascii="Times New Roman"/>
          <w:b w:val="false"/>
          <w:i w:val="false"/>
          <w:color w:val="000000"/>
          <w:sz w:val="28"/>
        </w:rPr>
        <w:t>karagandatrud@mail.ru, depkaraganda1@enbek.kz</w:t>
      </w:r>
      <w:r>
        <w:rPr>
          <w:rFonts w:ascii="Times New Roman"/>
          <w:b w:val="false"/>
          <w:i w:val="false"/>
          <w:color w:val="000000"/>
          <w:sz w:val="28"/>
        </w:rPr>
        <w:t>, байланыс телефоны: 8 (7212) 432082 "Қарағанды облысының жұмыспен қамтуды үйлестіру және әлеуметтік бағдарламалар басқармасы" мемлекеттік мекемесінен алуына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"Жергілікті өкілетті органдардың</w:t>
      </w:r>
      <w:r>
        <w:br/>
      </w:r>
      <w:r>
        <w:rPr>
          <w:rFonts w:ascii="Times New Roman"/>
          <w:b w:val="false"/>
          <w:i w:val="false"/>
          <w:color w:val="000000"/>
          <w:sz w:val="28"/>
        </w:rPr>
        <w:t>
шешімдері бойынша мұқтаж азаматтардың</w:t>
      </w:r>
      <w:r>
        <w:br/>
      </w:r>
      <w:r>
        <w:rPr>
          <w:rFonts w:ascii="Times New Roman"/>
          <w:b w:val="false"/>
          <w:i w:val="false"/>
          <w:color w:val="000000"/>
          <w:sz w:val="28"/>
        </w:rPr>
        <w:t>
жекелеген санаттарына әлеуметтік көмек</w:t>
      </w:r>
      <w:r>
        <w:br/>
      </w:r>
      <w:r>
        <w:rPr>
          <w:rFonts w:ascii="Times New Roman"/>
          <w:b w:val="false"/>
          <w:i w:val="false"/>
          <w:color w:val="000000"/>
          <w:sz w:val="28"/>
        </w:rPr>
        <w:t>
тағайындау және төлеу"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Жұмыспен қамту және әлеуметтік бағдарламалар бөлімдерінің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508"/>
        <w:gridCol w:w="4367"/>
        <w:gridCol w:w="4105"/>
      </w:tblGrid>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N</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Бөлімдердің атауы</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Заңды мекен-жайы, телефон нөмірлері</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100012, Қарағанды облысы, Қарағанды қаласы, Поспелов көшесі, 16</w:t>
            </w:r>
            <w:r>
              <w:br/>
            </w:r>
            <w:r>
              <w:rPr>
                <w:rFonts w:ascii="Times New Roman"/>
                <w:b w:val="false"/>
                <w:i w:val="false"/>
                <w:color w:val="000000"/>
                <w:sz w:val="20"/>
              </w:rPr>
              <w:t>
тел. (7212) 300169</w:t>
            </w:r>
            <w:r>
              <w:br/>
            </w:r>
            <w:r>
              <w:rPr>
                <w:rFonts w:ascii="Times New Roman"/>
                <w:b w:val="false"/>
                <w:i w:val="false"/>
                <w:color w:val="000000"/>
                <w:sz w:val="20"/>
              </w:rPr>
              <w:t>
факс (7212) 300229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 karaganda-akimat.kz</w:t>
            </w:r>
          </w:p>
          <w:p>
            <w:pPr>
              <w:spacing w:after="20"/>
              <w:ind w:left="20"/>
              <w:jc w:val="both"/>
            </w:pPr>
            <w:r>
              <w:rPr>
                <w:rFonts w:ascii="Times New Roman"/>
                <w:b w:val="false"/>
                <w:i w:val="false"/>
                <w:color w:val="000000"/>
                <w:sz w:val="20"/>
              </w:rPr>
              <w:t>krggorsobes@mail.ru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5</w:t>
            </w:r>
            <w:r>
              <w:br/>
            </w:r>
            <w:r>
              <w:rPr>
                <w:rFonts w:ascii="Times New Roman"/>
                <w:b w:val="false"/>
                <w:i w:val="false"/>
                <w:color w:val="000000"/>
                <w:sz w:val="20"/>
              </w:rPr>
              <w:t>
тел. (71036) 41411</w:t>
            </w:r>
            <w:r>
              <w:br/>
            </w:r>
            <w:r>
              <w:rPr>
                <w:rFonts w:ascii="Times New Roman"/>
                <w:b w:val="false"/>
                <w:i w:val="false"/>
                <w:color w:val="000000"/>
                <w:sz w:val="20"/>
              </w:rPr>
              <w:t>
факс (71036) 41411</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www.social.balkhash.kz</w:t>
            </w:r>
          </w:p>
          <w:p>
            <w:pPr>
              <w:spacing w:after="20"/>
              <w:ind w:left="20"/>
              <w:jc w:val="both"/>
            </w:pPr>
            <w:r>
              <w:rPr>
                <w:rFonts w:ascii="Times New Roman"/>
                <w:b w:val="false"/>
                <w:i w:val="false"/>
                <w:color w:val="000000"/>
                <w:sz w:val="20"/>
              </w:rPr>
              <w:t>sobes_balkhash@mail.ru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100700, Қарағанды облысы, Қаражал қаласы, Сары-тоқа көшесі 1</w:t>
            </w:r>
            <w:r>
              <w:br/>
            </w:r>
            <w:r>
              <w:rPr>
                <w:rFonts w:ascii="Times New Roman"/>
                <w:b w:val="false"/>
                <w:i w:val="false"/>
                <w:color w:val="000000"/>
                <w:sz w:val="20"/>
              </w:rPr>
              <w:t>
тел. (71032) 26284</w:t>
            </w:r>
            <w:r>
              <w:br/>
            </w:r>
            <w:r>
              <w:rPr>
                <w:rFonts w:ascii="Times New Roman"/>
                <w:b w:val="false"/>
                <w:i w:val="false"/>
                <w:color w:val="000000"/>
                <w:sz w:val="20"/>
              </w:rPr>
              <w:t>
факс (71032) 27190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sobes-karajal@mail.ru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101100, Қарағанды облысы, Приозерск қаласы, Балқаш көшесі, 5</w:t>
            </w:r>
            <w:r>
              <w:br/>
            </w:r>
            <w:r>
              <w:rPr>
                <w:rFonts w:ascii="Times New Roman"/>
                <w:b w:val="false"/>
                <w:i w:val="false"/>
                <w:color w:val="000000"/>
                <w:sz w:val="20"/>
              </w:rPr>
              <w:t>
тел. (71039) 52406</w:t>
            </w:r>
            <w:r>
              <w:br/>
            </w:r>
            <w:r>
              <w:rPr>
                <w:rFonts w:ascii="Times New Roman"/>
                <w:b w:val="false"/>
                <w:i w:val="false"/>
                <w:color w:val="000000"/>
                <w:sz w:val="20"/>
              </w:rPr>
              <w:t>
факс (71039) 53267</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www.priozersk-ocz.ru</w:t>
            </w:r>
          </w:p>
          <w:p>
            <w:pPr>
              <w:spacing w:after="20"/>
              <w:ind w:left="20"/>
              <w:jc w:val="both"/>
            </w:pPr>
            <w:r>
              <w:rPr>
                <w:rFonts w:ascii="Times New Roman"/>
                <w:b w:val="false"/>
                <w:i w:val="false"/>
                <w:color w:val="000000"/>
                <w:sz w:val="20"/>
              </w:rPr>
              <w:t>prio1@mail.kz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101200, Қарағанды облысы, Саран қаласы, Жеңіс көшесі, 45</w:t>
            </w:r>
            <w:r>
              <w:br/>
            </w:r>
            <w:r>
              <w:rPr>
                <w:rFonts w:ascii="Times New Roman"/>
                <w:b w:val="false"/>
                <w:i w:val="false"/>
                <w:color w:val="000000"/>
                <w:sz w:val="20"/>
              </w:rPr>
              <w:t>
т</w:t>
            </w:r>
            <w:r>
              <w:rPr>
                <w:rFonts w:ascii="Times New Roman"/>
                <w:b w:val="false"/>
                <w:i w:val="false"/>
                <w:color w:val="000000"/>
                <w:sz w:val="20"/>
              </w:rPr>
              <w:t>ел.(72137) 26208</w:t>
            </w:r>
            <w:r>
              <w:br/>
            </w:r>
            <w:r>
              <w:rPr>
                <w:rFonts w:ascii="Times New Roman"/>
                <w:b w:val="false"/>
                <w:i w:val="false"/>
                <w:color w:val="000000"/>
                <w:sz w:val="20"/>
              </w:rPr>
              <w:t>
Факс (72137) 26208</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sar_ozsp@krg.gov.kz</w:t>
            </w:r>
          </w:p>
        </w:tc>
      </w:tr>
      <w:tr>
        <w:trPr>
          <w:trHeight w:val="2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2</w:t>
            </w:r>
            <w:r>
              <w:br/>
            </w:r>
            <w:r>
              <w:rPr>
                <w:rFonts w:ascii="Times New Roman"/>
                <w:b w:val="false"/>
                <w:i w:val="false"/>
                <w:color w:val="000000"/>
                <w:sz w:val="20"/>
              </w:rPr>
              <w:t>
тел. (7213) 923591</w:t>
            </w:r>
            <w:r>
              <w:br/>
            </w:r>
            <w:r>
              <w:rPr>
                <w:rFonts w:ascii="Times New Roman"/>
                <w:b w:val="false"/>
                <w:i w:val="false"/>
                <w:color w:val="000000"/>
                <w:sz w:val="20"/>
              </w:rPr>
              <w:t>
факс (7213) 954455</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sobes.temirtay.kz</w:t>
            </w:r>
          </w:p>
          <w:p>
            <w:pPr>
              <w:spacing w:after="20"/>
              <w:ind w:left="20"/>
              <w:jc w:val="both"/>
            </w:pPr>
            <w:r>
              <w:rPr>
                <w:rFonts w:ascii="Times New Roman"/>
                <w:b w:val="false"/>
                <w:i w:val="false"/>
                <w:color w:val="000000"/>
                <w:sz w:val="20"/>
              </w:rPr>
              <w:t>sobes_temirtay@mail.ru</w:t>
            </w:r>
          </w:p>
        </w:tc>
      </w:tr>
      <w:tr>
        <w:trPr>
          <w:trHeight w:val="8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101600, Қарағанды облысы, Шахтинск қаласы, Калинин көшесі, 17</w:t>
            </w:r>
            <w:r>
              <w:br/>
            </w:r>
            <w:r>
              <w:rPr>
                <w:rFonts w:ascii="Times New Roman"/>
                <w:b w:val="false"/>
                <w:i w:val="false"/>
                <w:color w:val="000000"/>
                <w:sz w:val="20"/>
              </w:rPr>
              <w:t>
тел. (72156) 52578, 42893</w:t>
            </w:r>
            <w:r>
              <w:br/>
            </w:r>
            <w:r>
              <w:rPr>
                <w:rFonts w:ascii="Times New Roman"/>
                <w:b w:val="false"/>
                <w:i w:val="false"/>
                <w:color w:val="000000"/>
                <w:sz w:val="20"/>
              </w:rPr>
              <w:t>
факс (72156) 55532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shahtinsk.kz</w:t>
            </w:r>
          </w:p>
          <w:p>
            <w:pPr>
              <w:spacing w:after="20"/>
              <w:ind w:left="20"/>
              <w:jc w:val="both"/>
            </w:pPr>
            <w:r>
              <w:rPr>
                <w:rFonts w:ascii="Times New Roman"/>
                <w:b w:val="false"/>
                <w:i w:val="false"/>
                <w:color w:val="000000"/>
                <w:sz w:val="20"/>
              </w:rPr>
              <w:t>ozsp@list.ru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100600, Қарағанды облысы, Жезқазған қаласы, С.Сейфуллин көшесі, 39а</w:t>
            </w:r>
            <w:r>
              <w:br/>
            </w:r>
            <w:r>
              <w:rPr>
                <w:rFonts w:ascii="Times New Roman"/>
                <w:b w:val="false"/>
                <w:i w:val="false"/>
                <w:color w:val="000000"/>
                <w:sz w:val="20"/>
              </w:rPr>
              <w:t>
тел.(7102) 765670</w:t>
            </w:r>
            <w:r>
              <w:br/>
            </w:r>
            <w:r>
              <w:rPr>
                <w:rFonts w:ascii="Times New Roman"/>
                <w:b w:val="false"/>
                <w:i w:val="false"/>
                <w:color w:val="000000"/>
                <w:sz w:val="20"/>
              </w:rPr>
              <w:t>
факс (7102) 765662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www.social.jezkazgan.kz</w:t>
            </w:r>
          </w:p>
          <w:p>
            <w:pPr>
              <w:spacing w:after="20"/>
              <w:ind w:left="20"/>
              <w:jc w:val="both"/>
            </w:pPr>
            <w:r>
              <w:rPr>
                <w:rFonts w:ascii="Times New Roman"/>
                <w:b w:val="false"/>
                <w:i w:val="false"/>
                <w:color w:val="000000"/>
                <w:sz w:val="20"/>
              </w:rPr>
              <w:t>zhez_cobes@krg.gov.kz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9</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тел. (71063) 35158, 34986</w:t>
            </w:r>
            <w:r>
              <w:br/>
            </w:r>
            <w:r>
              <w:rPr>
                <w:rFonts w:ascii="Times New Roman"/>
                <w:b w:val="false"/>
                <w:i w:val="false"/>
                <w:color w:val="000000"/>
                <w:sz w:val="20"/>
              </w:rPr>
              <w:t>
факс (71063) 33309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otdelzan81@mail.ru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М.Әуезов көшесі, 30</w:t>
            </w:r>
            <w:r>
              <w:br/>
            </w:r>
            <w:r>
              <w:rPr>
                <w:rFonts w:ascii="Times New Roman"/>
                <w:b w:val="false"/>
                <w:i w:val="false"/>
                <w:color w:val="000000"/>
                <w:sz w:val="20"/>
              </w:rPr>
              <w:t>
тел. (72131) 44612</w:t>
            </w:r>
            <w:r>
              <w:br/>
            </w:r>
            <w:r>
              <w:rPr>
                <w:rFonts w:ascii="Times New Roman"/>
                <w:b w:val="false"/>
                <w:i w:val="false"/>
                <w:color w:val="000000"/>
                <w:sz w:val="20"/>
              </w:rPr>
              <w:t>
факс (72131) 44934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osznabay@mail.ru</w:t>
            </w:r>
          </w:p>
        </w:tc>
      </w:tr>
      <w:tr>
        <w:trPr>
          <w:trHeight w:val="196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100500, Қарағанды облысы, Жаңаарқа ауданы, Атасу кенті Тәуелсіздік даңғылы, 5</w:t>
            </w:r>
            <w:r>
              <w:br/>
            </w:r>
            <w:r>
              <w:rPr>
                <w:rFonts w:ascii="Times New Roman"/>
                <w:b w:val="false"/>
                <w:i w:val="false"/>
                <w:color w:val="000000"/>
                <w:sz w:val="20"/>
              </w:rPr>
              <w:t>
тел. (71030) 27180, 26360</w:t>
            </w:r>
            <w:r>
              <w:br/>
            </w:r>
            <w:r>
              <w:rPr>
                <w:rFonts w:ascii="Times New Roman"/>
                <w:b w:val="false"/>
                <w:i w:val="false"/>
                <w:color w:val="000000"/>
                <w:sz w:val="20"/>
              </w:rPr>
              <w:t>
факс (71030) 28046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janaarka_sobes_8@mail.ru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14</w:t>
            </w:r>
            <w:r>
              <w:br/>
            </w:r>
            <w:r>
              <w:rPr>
                <w:rFonts w:ascii="Times New Roman"/>
                <w:b w:val="false"/>
                <w:i w:val="false"/>
                <w:color w:val="000000"/>
                <w:sz w:val="20"/>
              </w:rPr>
              <w:t>
тел. (72146) 32899</w:t>
            </w:r>
            <w:r>
              <w:br/>
            </w:r>
            <w:r>
              <w:rPr>
                <w:rFonts w:ascii="Times New Roman"/>
                <w:b w:val="false"/>
                <w:i w:val="false"/>
                <w:color w:val="000000"/>
                <w:sz w:val="20"/>
              </w:rPr>
              <w:t>
факс (72146) 32899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karkaraly_otszn@mail.ru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Абай көшесі, 56</w:t>
            </w:r>
            <w:r>
              <w:br/>
            </w:r>
            <w:r>
              <w:rPr>
                <w:rFonts w:ascii="Times New Roman"/>
                <w:b w:val="false"/>
                <w:i w:val="false"/>
                <w:color w:val="000000"/>
                <w:sz w:val="20"/>
              </w:rPr>
              <w:t>
тел. (72144) 22660</w:t>
            </w:r>
            <w:r>
              <w:br/>
            </w:r>
            <w:r>
              <w:rPr>
                <w:rFonts w:ascii="Times New Roman"/>
                <w:b w:val="false"/>
                <w:i w:val="false"/>
                <w:color w:val="000000"/>
                <w:sz w:val="20"/>
              </w:rPr>
              <w:t>
факс (72144) 22646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nura_sob@mail.kz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101000, Қарағанды облысы, Осакаров ауданы, Осакаров кенті, Литвиновская көшесі, 71</w:t>
            </w:r>
            <w:r>
              <w:br/>
            </w:r>
            <w:r>
              <w:rPr>
                <w:rFonts w:ascii="Times New Roman"/>
                <w:b w:val="false"/>
                <w:i w:val="false"/>
                <w:color w:val="000000"/>
                <w:sz w:val="20"/>
              </w:rPr>
              <w:t>
тел. (72149) 41374</w:t>
            </w:r>
            <w:r>
              <w:br/>
            </w:r>
            <w:r>
              <w:rPr>
                <w:rFonts w:ascii="Times New Roman"/>
                <w:b w:val="false"/>
                <w:i w:val="false"/>
                <w:color w:val="000000"/>
                <w:sz w:val="20"/>
              </w:rPr>
              <w:t>
факс (72149) 42184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oszn_osak@mail.kz</w:t>
            </w:r>
          </w:p>
        </w:tc>
      </w:tr>
      <w:tr>
        <w:trPr>
          <w:trHeight w:val="14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7</w:t>
            </w:r>
            <w:r>
              <w:br/>
            </w:r>
            <w:r>
              <w:rPr>
                <w:rFonts w:ascii="Times New Roman"/>
                <w:b w:val="false"/>
                <w:i w:val="false"/>
                <w:color w:val="000000"/>
                <w:sz w:val="20"/>
              </w:rPr>
              <w:t>
тел. (71037) 21042</w:t>
            </w:r>
            <w:r>
              <w:br/>
            </w:r>
            <w:r>
              <w:rPr>
                <w:rFonts w:ascii="Times New Roman"/>
                <w:b w:val="false"/>
                <w:i w:val="false"/>
                <w:color w:val="000000"/>
                <w:sz w:val="20"/>
              </w:rPr>
              <w:t>
факс (71037) 21290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aktrozcp@mail.ru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71</w:t>
            </w:r>
            <w:r>
              <w:br/>
            </w:r>
            <w:r>
              <w:rPr>
                <w:rFonts w:ascii="Times New Roman"/>
                <w:b w:val="false"/>
                <w:i w:val="false"/>
                <w:color w:val="000000"/>
                <w:sz w:val="20"/>
              </w:rPr>
              <w:t>
тел. (71031)21338</w:t>
            </w:r>
            <w:r>
              <w:br/>
            </w:r>
            <w:r>
              <w:rPr>
                <w:rFonts w:ascii="Times New Roman"/>
                <w:b w:val="false"/>
                <w:i w:val="false"/>
                <w:color w:val="000000"/>
                <w:sz w:val="20"/>
              </w:rPr>
              <w:t>
факс (71031)21180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shetsk_sobes@mail.ru</w:t>
            </w:r>
          </w:p>
        </w:tc>
      </w:tr>
      <w:tr>
        <w:trPr>
          <w:trHeight w:val="124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23,</w:t>
            </w:r>
            <w:r>
              <w:br/>
            </w:r>
            <w:r>
              <w:rPr>
                <w:rFonts w:ascii="Times New Roman"/>
                <w:b w:val="false"/>
                <w:i w:val="false"/>
                <w:color w:val="000000"/>
                <w:sz w:val="20"/>
              </w:rPr>
              <w:t>
тел. (71035)21207</w:t>
            </w:r>
            <w:r>
              <w:br/>
            </w:r>
            <w:r>
              <w:rPr>
                <w:rFonts w:ascii="Times New Roman"/>
                <w:b w:val="false"/>
                <w:i w:val="false"/>
                <w:color w:val="000000"/>
                <w:sz w:val="20"/>
              </w:rPr>
              <w:t>
факс (71035) 21356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ulutauzһez@mail.ru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"Бұқар жырау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Бұқар жырау көшесі, 75</w:t>
            </w:r>
            <w:r>
              <w:br/>
            </w:r>
            <w:r>
              <w:rPr>
                <w:rFonts w:ascii="Times New Roman"/>
                <w:b w:val="false"/>
                <w:i w:val="false"/>
                <w:color w:val="000000"/>
                <w:sz w:val="20"/>
              </w:rPr>
              <w:t>
тел. (72154) 21038</w:t>
            </w:r>
            <w:r>
              <w:br/>
            </w:r>
            <w:r>
              <w:rPr>
                <w:rFonts w:ascii="Times New Roman"/>
                <w:b w:val="false"/>
                <w:i w:val="false"/>
                <w:color w:val="000000"/>
                <w:sz w:val="20"/>
              </w:rPr>
              <w:t>
факс (72154) 21492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www.social.bukhar-zhirau.kz.</w:t>
            </w:r>
          </w:p>
          <w:p>
            <w:pPr>
              <w:spacing w:after="20"/>
              <w:ind w:left="20"/>
              <w:jc w:val="both"/>
            </w:pPr>
            <w:r>
              <w:rPr>
                <w:rFonts w:ascii="Times New Roman"/>
                <w:b w:val="false"/>
                <w:i w:val="false"/>
                <w:color w:val="000000"/>
                <w:sz w:val="20"/>
              </w:rPr>
              <w:t>bgirau_sobes@mail.ru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"Жергілікті өкілетті органдардың</w:t>
      </w:r>
      <w:r>
        <w:br/>
      </w:r>
      <w:r>
        <w:rPr>
          <w:rFonts w:ascii="Times New Roman"/>
          <w:b w:val="false"/>
          <w:i w:val="false"/>
          <w:color w:val="000000"/>
          <w:sz w:val="28"/>
        </w:rPr>
        <w:t>
шешімдері бойынша мұқтаж азаматтардың</w:t>
      </w:r>
      <w:r>
        <w:br/>
      </w:r>
      <w:r>
        <w:rPr>
          <w:rFonts w:ascii="Times New Roman"/>
          <w:b w:val="false"/>
          <w:i w:val="false"/>
          <w:color w:val="000000"/>
          <w:sz w:val="28"/>
        </w:rPr>
        <w:t>
жекелеген санаттарына әлеуметтік көмек</w:t>
      </w:r>
      <w:r>
        <w:br/>
      </w:r>
      <w:r>
        <w:rPr>
          <w:rFonts w:ascii="Times New Roman"/>
          <w:b w:val="false"/>
          <w:i w:val="false"/>
          <w:color w:val="000000"/>
          <w:sz w:val="28"/>
        </w:rPr>
        <w:t>
тағайындау және төлеу"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2-қосымша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1"/>
        <w:gridCol w:w="2648"/>
        <w:gridCol w:w="2989"/>
        <w:gridCol w:w="3142"/>
      </w:tblGrid>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Уақытылығы</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Қолжетімділік</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 лардың жалпы санына негізделген шағымдардың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"Жергілікті өкілетті органдардың</w:t>
      </w:r>
      <w:r>
        <w:br/>
      </w:r>
      <w:r>
        <w:rPr>
          <w:rFonts w:ascii="Times New Roman"/>
          <w:b w:val="false"/>
          <w:i w:val="false"/>
          <w:color w:val="000000"/>
          <w:sz w:val="28"/>
        </w:rPr>
        <w:t>
шешімдері бойынша мұқтаж азаматтардың</w:t>
      </w:r>
      <w:r>
        <w:br/>
      </w:r>
      <w:r>
        <w:rPr>
          <w:rFonts w:ascii="Times New Roman"/>
          <w:b w:val="false"/>
          <w:i w:val="false"/>
          <w:color w:val="000000"/>
          <w:sz w:val="28"/>
        </w:rPr>
        <w:t>
жекелеген санаттарына әлеуметтік көмек</w:t>
      </w:r>
      <w:r>
        <w:br/>
      </w:r>
      <w:r>
        <w:rPr>
          <w:rFonts w:ascii="Times New Roman"/>
          <w:b w:val="false"/>
          <w:i w:val="false"/>
          <w:color w:val="000000"/>
          <w:sz w:val="28"/>
        </w:rPr>
        <w:t>
тағайындау және төлеу"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 және аудан әкімдерінің байланыс мәліметтері мен қабылдау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3707"/>
        <w:gridCol w:w="3620"/>
        <w:gridCol w:w="3777"/>
      </w:tblGrid>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Мемлекеттік органның атауы</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Заңды мекен-жайы, телефондардың нөмірлері</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Басшылар мен олардың орынбасарларының азаматтарды қабылдау кестелері</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3</w:t>
            </w:r>
            <w:r>
              <w:br/>
            </w:r>
            <w:r>
              <w:rPr>
                <w:rFonts w:ascii="Times New Roman"/>
                <w:b w:val="false"/>
                <w:i w:val="false"/>
                <w:color w:val="000000"/>
                <w:sz w:val="20"/>
              </w:rPr>
              <w:t>
тел. (71036) 42648,</w:t>
            </w:r>
            <w:r>
              <w:br/>
            </w:r>
            <w:r>
              <w:rPr>
                <w:rFonts w:ascii="Times New Roman"/>
                <w:b w:val="false"/>
                <w:i w:val="false"/>
                <w:color w:val="000000"/>
                <w:sz w:val="20"/>
              </w:rPr>
              <w:t>
факс (71036) 48511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3-ші сәрсенбісі,</w:t>
            </w:r>
            <w:r>
              <w:br/>
            </w:r>
            <w:r>
              <w:rPr>
                <w:rFonts w:ascii="Times New Roman"/>
                <w:b w:val="false"/>
                <w:i w:val="false"/>
                <w:color w:val="000000"/>
                <w:sz w:val="20"/>
              </w:rPr>
              <w:t>
сағ. 16.00-дан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100600, Қарағанды облысы, Жезқазған қаласы, Алаш алаңы, 1</w:t>
            </w:r>
            <w:r>
              <w:br/>
            </w:r>
            <w:r>
              <w:rPr>
                <w:rFonts w:ascii="Times New Roman"/>
                <w:b w:val="false"/>
                <w:i w:val="false"/>
                <w:color w:val="000000"/>
                <w:sz w:val="20"/>
              </w:rPr>
              <w:t>
тел. (7102) 736594,</w:t>
            </w:r>
            <w:r>
              <w:br/>
            </w:r>
            <w:r>
              <w:rPr>
                <w:rFonts w:ascii="Times New Roman"/>
                <w:b w:val="false"/>
                <w:i w:val="false"/>
                <w:color w:val="000000"/>
                <w:sz w:val="20"/>
              </w:rPr>
              <w:t>
факс (7102) 736135</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100008, Қарағанды қаласы, Бұқар жырау даңғылы, 16</w:t>
            </w:r>
            <w:r>
              <w:br/>
            </w:r>
            <w:r>
              <w:rPr>
                <w:rFonts w:ascii="Times New Roman"/>
                <w:b w:val="false"/>
                <w:i w:val="false"/>
                <w:color w:val="000000"/>
                <w:sz w:val="20"/>
              </w:rPr>
              <w:t>
тел. (87212) 420220,</w:t>
            </w:r>
            <w:r>
              <w:br/>
            </w:r>
            <w:r>
              <w:rPr>
                <w:rFonts w:ascii="Times New Roman"/>
                <w:b w:val="false"/>
                <w:i w:val="false"/>
                <w:color w:val="000000"/>
                <w:sz w:val="20"/>
              </w:rPr>
              <w:t>
факс (87212) 419470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айына бір рет,</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100700, Қарағанды облысы, Қаражал қаласы, Абай көшесі, 9</w:t>
            </w:r>
            <w:r>
              <w:br/>
            </w:r>
            <w:r>
              <w:rPr>
                <w:rFonts w:ascii="Times New Roman"/>
                <w:b w:val="false"/>
                <w:i w:val="false"/>
                <w:color w:val="000000"/>
                <w:sz w:val="20"/>
              </w:rPr>
              <w:t xml:space="preserve">
тел. (71032) 26010, </w:t>
            </w:r>
            <w:r>
              <w:br/>
            </w:r>
            <w:r>
              <w:rPr>
                <w:rFonts w:ascii="Times New Roman"/>
                <w:b w:val="false"/>
                <w:i w:val="false"/>
                <w:color w:val="000000"/>
                <w:sz w:val="20"/>
              </w:rPr>
              <w:t>
факс (71032) 26474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14.30-дан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karajal_akimat@mail.ru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Пушкин көшесі, 7</w:t>
            </w:r>
            <w:r>
              <w:br/>
            </w:r>
            <w:r>
              <w:rPr>
                <w:rFonts w:ascii="Times New Roman"/>
                <w:b w:val="false"/>
                <w:i w:val="false"/>
                <w:color w:val="000000"/>
                <w:sz w:val="20"/>
              </w:rPr>
              <w:t>
тел. (71039) 52920,</w:t>
            </w:r>
            <w:r>
              <w:br/>
            </w:r>
            <w:r>
              <w:rPr>
                <w:rFonts w:ascii="Times New Roman"/>
                <w:b w:val="false"/>
                <w:i w:val="false"/>
                <w:color w:val="000000"/>
                <w:sz w:val="20"/>
              </w:rPr>
              <w:t>
факс (71039) 54030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101200, Қарағанды облысы, Саран қаласы, Жамбыл көшесі, 67</w:t>
            </w:r>
            <w:r>
              <w:br/>
            </w:r>
            <w:r>
              <w:rPr>
                <w:rFonts w:ascii="Times New Roman"/>
                <w:b w:val="false"/>
                <w:i w:val="false"/>
                <w:color w:val="000000"/>
                <w:sz w:val="20"/>
              </w:rPr>
              <w:t>
тел. (72137) 25208,</w:t>
            </w:r>
            <w:r>
              <w:br/>
            </w:r>
            <w:r>
              <w:rPr>
                <w:rFonts w:ascii="Times New Roman"/>
                <w:b w:val="false"/>
                <w:i w:val="false"/>
                <w:color w:val="000000"/>
                <w:sz w:val="20"/>
              </w:rPr>
              <w:t>
факс (72137) 26232</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108</w:t>
            </w:r>
            <w:r>
              <w:br/>
            </w:r>
            <w:r>
              <w:rPr>
                <w:rFonts w:ascii="Times New Roman"/>
                <w:b w:val="false"/>
                <w:i w:val="false"/>
                <w:color w:val="000000"/>
                <w:sz w:val="20"/>
              </w:rPr>
              <w:t>
тел. (71063) 33636,</w:t>
            </w:r>
            <w:r>
              <w:br/>
            </w:r>
            <w:r>
              <w:rPr>
                <w:rFonts w:ascii="Times New Roman"/>
                <w:b w:val="false"/>
                <w:i w:val="false"/>
                <w:color w:val="000000"/>
                <w:sz w:val="20"/>
              </w:rPr>
              <w:t>
факс (71063) 34554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12</w:t>
            </w:r>
            <w:r>
              <w:br/>
            </w:r>
            <w:r>
              <w:rPr>
                <w:rFonts w:ascii="Times New Roman"/>
                <w:b w:val="false"/>
                <w:i w:val="false"/>
                <w:color w:val="000000"/>
                <w:sz w:val="20"/>
              </w:rPr>
              <w:t>
тел. (7213) 922603,</w:t>
            </w:r>
            <w:r>
              <w:br/>
            </w:r>
            <w:r>
              <w:rPr>
                <w:rFonts w:ascii="Times New Roman"/>
                <w:b w:val="false"/>
                <w:i w:val="false"/>
                <w:color w:val="000000"/>
                <w:sz w:val="20"/>
              </w:rPr>
              <w:t>
факс (7213) 924680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15.00-ден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www.akimat-temirtau.kz</w:t>
            </w:r>
          </w:p>
          <w:p>
            <w:pPr>
              <w:spacing w:after="20"/>
              <w:ind w:left="20"/>
              <w:jc w:val="both"/>
            </w:pPr>
            <w:r>
              <w:rPr>
                <w:rFonts w:ascii="Times New Roman"/>
                <w:b w:val="false"/>
                <w:i w:val="false"/>
                <w:color w:val="000000"/>
                <w:sz w:val="20"/>
              </w:rPr>
              <w:t>akimat.temirtau@mail.ru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101600, Қарағанды облысы, Шахтинск қаласы, Абай даңғылы, 50-а</w:t>
            </w:r>
            <w:r>
              <w:br/>
            </w:r>
            <w:r>
              <w:rPr>
                <w:rFonts w:ascii="Times New Roman"/>
                <w:b w:val="false"/>
                <w:i w:val="false"/>
                <w:color w:val="000000"/>
                <w:sz w:val="20"/>
              </w:rPr>
              <w:t>
тел. (72156) 40844,</w:t>
            </w:r>
            <w:r>
              <w:br/>
            </w:r>
            <w:r>
              <w:rPr>
                <w:rFonts w:ascii="Times New Roman"/>
                <w:b w:val="false"/>
                <w:i w:val="false"/>
                <w:color w:val="000000"/>
                <w:sz w:val="20"/>
              </w:rPr>
              <w:t>
факс (72156) 42767</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Жеңіс даңғылы, 3</w:t>
            </w:r>
            <w:r>
              <w:br/>
            </w:r>
            <w:r>
              <w:rPr>
                <w:rFonts w:ascii="Times New Roman"/>
                <w:b w:val="false"/>
                <w:i w:val="false"/>
                <w:color w:val="000000"/>
                <w:sz w:val="20"/>
              </w:rPr>
              <w:t>
тел. (72131) 44800,</w:t>
            </w:r>
            <w:r>
              <w:br/>
            </w:r>
            <w:r>
              <w:rPr>
                <w:rFonts w:ascii="Times New Roman"/>
                <w:b w:val="false"/>
                <w:i w:val="false"/>
                <w:color w:val="000000"/>
                <w:sz w:val="20"/>
              </w:rPr>
              <w:t>
факс (72131) 44226</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3-ші дүйсенбісі, сағ. 16.00 бастап;</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4</w:t>
            </w:r>
            <w:r>
              <w:br/>
            </w:r>
            <w:r>
              <w:rPr>
                <w:rFonts w:ascii="Times New Roman"/>
                <w:b w:val="false"/>
                <w:i w:val="false"/>
                <w:color w:val="000000"/>
                <w:sz w:val="20"/>
              </w:rPr>
              <w:t>
тел. (71037) 21233,</w:t>
            </w:r>
            <w:r>
              <w:br/>
            </w:r>
            <w:r>
              <w:rPr>
                <w:rFonts w:ascii="Times New Roman"/>
                <w:b w:val="false"/>
                <w:i w:val="false"/>
                <w:color w:val="000000"/>
                <w:sz w:val="20"/>
              </w:rPr>
              <w:t>
факс (71037) 21474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3-ші дүйсенбісі</w:t>
            </w:r>
          </w:p>
          <w:p>
            <w:pPr>
              <w:spacing w:after="20"/>
              <w:ind w:left="20"/>
              <w:jc w:val="both"/>
            </w:pPr>
            <w:r>
              <w:rPr>
                <w:rFonts w:ascii="Times New Roman"/>
                <w:b w:val="false"/>
                <w:i w:val="false"/>
                <w:color w:val="000000"/>
                <w:sz w:val="20"/>
              </w:rPr>
              <w:t>Ақтоғай селосында,</w:t>
            </w:r>
            <w:r>
              <w:br/>
            </w:r>
            <w:r>
              <w:rPr>
                <w:rFonts w:ascii="Times New Roman"/>
                <w:b w:val="false"/>
                <w:i w:val="false"/>
                <w:color w:val="000000"/>
                <w:sz w:val="20"/>
              </w:rPr>
              <w:t>
әр айдың бірінші аптасы</w:t>
            </w:r>
          </w:p>
          <w:p>
            <w:pPr>
              <w:spacing w:after="20"/>
              <w:ind w:left="20"/>
              <w:jc w:val="both"/>
            </w:pPr>
            <w:r>
              <w:rPr>
                <w:rFonts w:ascii="Times New Roman"/>
                <w:b w:val="false"/>
                <w:i w:val="false"/>
                <w:color w:val="000000"/>
                <w:sz w:val="20"/>
              </w:rPr>
              <w:t>Сарышаған, Шашубай кенттерінде;</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ergan_77@mail.ru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көшесі, 39</w:t>
            </w:r>
            <w:r>
              <w:br/>
            </w:r>
            <w:r>
              <w:rPr>
                <w:rFonts w:ascii="Times New Roman"/>
                <w:b w:val="false"/>
                <w:i w:val="false"/>
                <w:color w:val="000000"/>
                <w:sz w:val="20"/>
              </w:rPr>
              <w:t>
тел. (72154) 21460,</w:t>
            </w:r>
            <w:r>
              <w:br/>
            </w:r>
            <w:r>
              <w:rPr>
                <w:rFonts w:ascii="Times New Roman"/>
                <w:b w:val="false"/>
                <w:i w:val="false"/>
                <w:color w:val="000000"/>
                <w:sz w:val="20"/>
              </w:rPr>
              <w:t>
факс (72154) 21118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14.00-дан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"Жаңаарқа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100500, Қарағанды облысы, Жаңаарқа ауданы, Тәуелсіздік көшесі, 5</w:t>
            </w:r>
            <w:r>
              <w:br/>
            </w:r>
            <w:r>
              <w:rPr>
                <w:rFonts w:ascii="Times New Roman"/>
                <w:b w:val="false"/>
                <w:i w:val="false"/>
                <w:color w:val="000000"/>
                <w:sz w:val="20"/>
              </w:rPr>
              <w:t>
тел (71030) 26101,</w:t>
            </w:r>
            <w:r>
              <w:br/>
            </w:r>
            <w:r>
              <w:rPr>
                <w:rFonts w:ascii="Times New Roman"/>
                <w:b w:val="false"/>
                <w:i w:val="false"/>
                <w:color w:val="000000"/>
                <w:sz w:val="20"/>
              </w:rPr>
              <w:t>
факс (71030) 27651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1-ші бейсенбісі,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23</w:t>
            </w:r>
            <w:r>
              <w:br/>
            </w:r>
            <w:r>
              <w:rPr>
                <w:rFonts w:ascii="Times New Roman"/>
                <w:b w:val="false"/>
                <w:i w:val="false"/>
                <w:color w:val="000000"/>
                <w:sz w:val="20"/>
              </w:rPr>
              <w:t>
тел. (72146) 31366,</w:t>
            </w:r>
            <w:r>
              <w:br/>
            </w:r>
            <w:r>
              <w:rPr>
                <w:rFonts w:ascii="Times New Roman"/>
                <w:b w:val="false"/>
                <w:i w:val="false"/>
                <w:color w:val="000000"/>
                <w:sz w:val="20"/>
              </w:rPr>
              <w:t>
факс (72146) 31368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сейсенбісі,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17.00-ден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Мыңбаев көшесі, 44</w:t>
            </w:r>
            <w:r>
              <w:br/>
            </w:r>
            <w:r>
              <w:rPr>
                <w:rFonts w:ascii="Times New Roman"/>
                <w:b w:val="false"/>
                <w:i w:val="false"/>
                <w:color w:val="000000"/>
                <w:sz w:val="20"/>
              </w:rPr>
              <w:t>
тел. (72144) 22631,</w:t>
            </w:r>
            <w:r>
              <w:br/>
            </w:r>
            <w:r>
              <w:rPr>
                <w:rFonts w:ascii="Times New Roman"/>
                <w:b w:val="false"/>
                <w:i w:val="false"/>
                <w:color w:val="000000"/>
                <w:sz w:val="20"/>
              </w:rPr>
              <w:t>
факс (72144) 21721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соңғы бейсенбісі,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101000, Қарағанды облысы Осакаровка кенті, Новая көшесі, 33</w:t>
            </w:r>
            <w:r>
              <w:br/>
            </w:r>
            <w:r>
              <w:rPr>
                <w:rFonts w:ascii="Times New Roman"/>
                <w:b w:val="false"/>
                <w:i w:val="false"/>
                <w:color w:val="000000"/>
                <w:sz w:val="20"/>
              </w:rPr>
              <w:t>
тел. (72149) 41842,</w:t>
            </w:r>
            <w:r>
              <w:br/>
            </w:r>
            <w:r>
              <w:rPr>
                <w:rFonts w:ascii="Times New Roman"/>
                <w:b w:val="false"/>
                <w:i w:val="false"/>
                <w:color w:val="000000"/>
                <w:sz w:val="20"/>
              </w:rPr>
              <w:t>
факс (72149) 43030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14.00-тен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3885"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27</w:t>
            </w:r>
            <w:r>
              <w:br/>
            </w:r>
            <w:r>
              <w:rPr>
                <w:rFonts w:ascii="Times New Roman"/>
                <w:b w:val="false"/>
                <w:i w:val="false"/>
                <w:color w:val="000000"/>
                <w:sz w:val="20"/>
              </w:rPr>
              <w:t>
тел. (71035) 21240,</w:t>
            </w:r>
            <w:r>
              <w:br/>
            </w:r>
            <w:r>
              <w:rPr>
                <w:rFonts w:ascii="Times New Roman"/>
                <w:b w:val="false"/>
                <w:i w:val="false"/>
                <w:color w:val="000000"/>
                <w:sz w:val="20"/>
              </w:rPr>
              <w:t>
факс (71035) 21451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24</w:t>
            </w:r>
            <w:r>
              <w:br/>
            </w:r>
            <w:r>
              <w:rPr>
                <w:rFonts w:ascii="Times New Roman"/>
                <w:b w:val="false"/>
                <w:i w:val="false"/>
                <w:color w:val="000000"/>
                <w:sz w:val="20"/>
              </w:rPr>
              <w:t>
тел (71031) 21417,</w:t>
            </w:r>
            <w:r>
              <w:br/>
            </w:r>
            <w:r>
              <w:rPr>
                <w:rFonts w:ascii="Times New Roman"/>
                <w:b w:val="false"/>
                <w:i w:val="false"/>
                <w:color w:val="000000"/>
                <w:sz w:val="20"/>
              </w:rPr>
              <w:t>
факс (71031) 21490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4-ші дүйсенбісі,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25 қарашадағы</w:t>
      </w:r>
      <w:r>
        <w:br/>
      </w:r>
      <w:r>
        <w:rPr>
          <w:rFonts w:ascii="Times New Roman"/>
          <w:b w:val="false"/>
          <w:i w:val="false"/>
          <w:color w:val="000000"/>
          <w:sz w:val="28"/>
        </w:rPr>
        <w:t>
N 32/08 қаулысымен</w:t>
      </w:r>
      <w:r>
        <w:br/>
      </w:r>
      <w:r>
        <w:rPr>
          <w:rFonts w:ascii="Times New Roman"/>
          <w:b w:val="false"/>
          <w:i w:val="false"/>
          <w:color w:val="000000"/>
          <w:sz w:val="28"/>
        </w:rPr>
        <w:t>
БЕКІТІЛДІ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w:t>
      </w:r>
      <w:r>
        <w:rPr>
          <w:rFonts w:ascii="Times New Roman"/>
          <w:b/>
          <w:i w:val="false"/>
          <w:color w:val="000080"/>
          <w:sz w:val="28"/>
        </w:rPr>
        <w:t>мемлекеттік қызметін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Бұл стандарт үйде тәрбиеленетін және оқитын мүгедек балаларды материалдық қамтамасыз етуге құжаттарды ресімдеу тәртібін анықтайды.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Республикасының 2005 жылғы 13 сәуірдегі "Қазақстан Республикасында мүгедектерді әлеуметтік қорғау туралы" Заңы </w:t>
      </w:r>
      <w:r>
        <w:rPr>
          <w:rFonts w:ascii="Times New Roman"/>
          <w:b w:val="false"/>
          <w:i w:val="false"/>
          <w:color w:val="000000"/>
          <w:sz w:val="28"/>
        </w:rPr>
        <w:t>29 бабы 6 тармағының</w:t>
      </w:r>
      <w:r>
        <w:rPr>
          <w:rFonts w:ascii="Times New Roman"/>
          <w:b w:val="false"/>
          <w:i w:val="false"/>
          <w:color w:val="000000"/>
          <w:sz w:val="28"/>
        </w:rPr>
        <w:t xml:space="preserve"> және Қарағанды облыстық мәслихатының 2005 жылғы 17 наурыздағы ХІ сессиясының "Үйде оқитын және тәрбиеленетін мүгедек балаларды материалдық қамтамасыз ету туралы" (2005 жылғы 2 сәуірдегі N 40 "Индустриальная Караганда" газетінде жарияланған, 2005 жылғы 31 наурызда N 1754 нормативтік құқықтық актілерді Мемлекеттік тіркеу реестрінде тіркелген) </w:t>
      </w:r>
      <w:r>
        <w:rPr>
          <w:rFonts w:ascii="Times New Roman"/>
          <w:b w:val="false"/>
          <w:i w:val="false"/>
          <w:color w:val="000000"/>
          <w:sz w:val="28"/>
        </w:rPr>
        <w:t>N 174</w:t>
      </w:r>
      <w:r>
        <w:rPr>
          <w:rFonts w:ascii="Times New Roman"/>
          <w:b w:val="false"/>
          <w:i w:val="false"/>
          <w:color w:val="000000"/>
          <w:sz w:val="28"/>
        </w:rPr>
        <w:t xml:space="preserve"> шешімінің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қалалар мен аудандардың жұмыспен қамту және әлеуметтік бағдарламалар бөлімдері (бұдан әрі – Бөлімдер) көрсетеді.</w:t>
      </w:r>
      <w:r>
        <w:br/>
      </w:r>
      <w:r>
        <w:rPr>
          <w:rFonts w:ascii="Times New Roman"/>
          <w:b w:val="false"/>
          <w:i w:val="false"/>
          <w:color w:val="000000"/>
          <w:sz w:val="28"/>
        </w:rPr>
        <w:t>
</w:t>
      </w:r>
      <w:r>
        <w:rPr>
          <w:rFonts w:ascii="Times New Roman"/>
          <w:b w:val="false"/>
          <w:i w:val="false"/>
          <w:color w:val="000000"/>
          <w:sz w:val="28"/>
        </w:rPr>
        <w:t>
      5. Осы көрсетілген қызметтің нәтижесі бойынша тұтынушы үйде оқытылатын және тәрбиеленетін мүгедек балаларды материалдық қамтамасыз етудің тағайындалғаны туралы немесе бас тарту туралы құлақтандыру алады.</w:t>
      </w:r>
      <w:r>
        <w:br/>
      </w:r>
      <w:r>
        <w:rPr>
          <w:rFonts w:ascii="Times New Roman"/>
          <w:b w:val="false"/>
          <w:i w:val="false"/>
          <w:color w:val="000000"/>
          <w:sz w:val="28"/>
        </w:rPr>
        <w:t>
</w:t>
      </w:r>
      <w:r>
        <w:rPr>
          <w:rFonts w:ascii="Times New Roman"/>
          <w:b w:val="false"/>
          <w:i w:val="false"/>
          <w:color w:val="000000"/>
          <w:sz w:val="28"/>
        </w:rPr>
        <w:t>
      6. Мемлекеттік қызмет 18 жасқа дейінгі туған, асырап алған, сондай-ақ қамқорлыққа алынған балаларға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қажетті құжаттарды тапсырған кезінен бастап мемлекеттік қызмет көрсетудің ең ұзақ мерзімі: 15 күнтізбелік күн;</w:t>
      </w:r>
      <w:r>
        <w:br/>
      </w:r>
      <w:r>
        <w:rPr>
          <w:rFonts w:ascii="Times New Roman"/>
          <w:b w:val="false"/>
          <w:i w:val="false"/>
          <w:color w:val="000000"/>
          <w:sz w:val="28"/>
        </w:rPr>
        <w:t>
      2) қажетті құжаттарды тапсыру кезінде күту уақытының барынша ұзақтығы: 40 минуттан аспайды;</w:t>
      </w:r>
      <w:r>
        <w:br/>
      </w:r>
      <w:r>
        <w:rPr>
          <w:rFonts w:ascii="Times New Roman"/>
          <w:b w:val="false"/>
          <w:i w:val="false"/>
          <w:color w:val="000000"/>
          <w:sz w:val="28"/>
        </w:rPr>
        <w:t>
      3) құжаттарды алу кезегінде күту уақытының барынша ұзақтығы: 40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w:t>
      </w:r>
      <w:r>
        <w:rPr>
          <w:rFonts w:ascii="Times New Roman"/>
          <w:b w:val="false"/>
          <w:i w:val="false"/>
          <w:color w:val="000000"/>
          <w:sz w:val="28"/>
        </w:rPr>
        <w:t xml:space="preserve">
      9. Мемлекеттік қызметті көрсету тәртібі туралы толық ақпарат Бөлімдердің үймереттерінде орнатылған ақпараттық стендтерде және </w:t>
      </w:r>
      <w:r>
        <w:rPr>
          <w:rFonts w:ascii="Times New Roman"/>
          <w:b w:val="false"/>
          <w:i w:val="false"/>
          <w:color w:val="000000"/>
          <w:sz w:val="28"/>
        </w:rPr>
        <w:t>Қарағанды облысы әкімдігінің www.karaganda-region.kz веб-сайтында</w:t>
      </w:r>
      <w:r>
        <w:rPr>
          <w:rFonts w:ascii="Times New Roman"/>
          <w:b w:val="false"/>
          <w:i w:val="false"/>
          <w:color w:val="000000"/>
          <w:sz w:val="28"/>
        </w:rPr>
        <w:t xml:space="preserve">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күн сайын (сенбі және жексенбі күндерінен басқа) сағат 13.00-ден 14.00-ге дейінгі үзілісімен, сағат 9.00-ден 18.00-ге дейін ұсынылады. Құжаттарды қабылдау алдын-ала жазылымсыз немесе жеделдетілген қызмет көрсетусіз кезек тәртібімен қабылданады.</w:t>
      </w:r>
      <w:r>
        <w:br/>
      </w:r>
      <w:r>
        <w:rPr>
          <w:rFonts w:ascii="Times New Roman"/>
          <w:b w:val="false"/>
          <w:i w:val="false"/>
          <w:color w:val="000000"/>
          <w:sz w:val="28"/>
        </w:rPr>
        <w:t>
</w:t>
      </w:r>
      <w:r>
        <w:rPr>
          <w:rFonts w:ascii="Times New Roman"/>
          <w:b w:val="false"/>
          <w:i w:val="false"/>
          <w:color w:val="000000"/>
          <w:sz w:val="28"/>
        </w:rPr>
        <w:t>
      11. Мемлекеттік қызметті ұсыну орындарында азаматтарды қабылдауға арналған жеке кабинеттер, қажетті құжаттар тізбесі мен оларды толтыру үлгілері бар ақпараттық стендтер, жүріп-тұру мүмкіндігі шектеулі адамдарға арналған пандустар көзделген.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тұтынушыға төмендегі құжаттарды ұсыну қажет:</w:t>
      </w:r>
      <w:r>
        <w:br/>
      </w:r>
      <w:r>
        <w:rPr>
          <w:rFonts w:ascii="Times New Roman"/>
          <w:b w:val="false"/>
          <w:i w:val="false"/>
          <w:color w:val="000000"/>
          <w:sz w:val="28"/>
        </w:rPr>
        <w:t>
      1) ата-анасының біреуінің немесе оның орнындағы адамның өтініші, материалдық қамтамасыз етуді төлеу жөніндегі ұйымдарда (екінші деңгейдегі банктер филиалдары немесе операцияның осы түрін жүзеге асыруға лицензиясы бар басқа ұйымдар) ашылған шоттың нөмірі көрсетіледі;</w:t>
      </w:r>
      <w:r>
        <w:br/>
      </w:r>
      <w:r>
        <w:rPr>
          <w:rFonts w:ascii="Times New Roman"/>
          <w:b w:val="false"/>
          <w:i w:val="false"/>
          <w:color w:val="000000"/>
          <w:sz w:val="28"/>
        </w:rPr>
        <w:t>
      2) тұтынушының жеке басын куәландыратын құжат, сонымен қатар оралмандар үшін тұру қағазы немесе оралман куәлігі;</w:t>
      </w:r>
      <w:r>
        <w:br/>
      </w:r>
      <w:r>
        <w:rPr>
          <w:rFonts w:ascii="Times New Roman"/>
          <w:b w:val="false"/>
          <w:i w:val="false"/>
          <w:color w:val="000000"/>
          <w:sz w:val="28"/>
        </w:rPr>
        <w:t>
      3) мүгедек баланың туу туралы куәлігі;</w:t>
      </w:r>
      <w:r>
        <w:br/>
      </w:r>
      <w:r>
        <w:rPr>
          <w:rFonts w:ascii="Times New Roman"/>
          <w:b w:val="false"/>
          <w:i w:val="false"/>
          <w:color w:val="000000"/>
          <w:sz w:val="28"/>
        </w:rPr>
        <w:t>
      4) мүгедектікті тағайындау туралы (белгіленген үлгідегі) медициналық-әлеуметтік сараптама комиссиясының анықтамасы;</w:t>
      </w:r>
      <w:r>
        <w:br/>
      </w:r>
      <w:r>
        <w:rPr>
          <w:rFonts w:ascii="Times New Roman"/>
          <w:b w:val="false"/>
          <w:i w:val="false"/>
          <w:color w:val="000000"/>
          <w:sz w:val="28"/>
        </w:rPr>
        <w:t>
      5) тұрғындарды тіркеу кітабы (пәтер карточкасы, үй кітабы);</w:t>
      </w:r>
      <w:r>
        <w:br/>
      </w:r>
      <w:r>
        <w:rPr>
          <w:rFonts w:ascii="Times New Roman"/>
          <w:b w:val="false"/>
          <w:i w:val="false"/>
          <w:color w:val="000000"/>
          <w:sz w:val="28"/>
        </w:rPr>
        <w:t>
      6) мүгедек баланы үйде оқыту және тәрбиелеу қажеттілігі туралы облыстық білім беру басқармасының ведомствоаралық психологиялық - медициналық - педагогикалық кеңес қорытындысы.</w:t>
      </w:r>
      <w:r>
        <w:br/>
      </w:r>
      <w:r>
        <w:rPr>
          <w:rFonts w:ascii="Times New Roman"/>
          <w:b w:val="false"/>
          <w:i w:val="false"/>
          <w:color w:val="000000"/>
          <w:sz w:val="28"/>
        </w:rPr>
        <w:t>
</w:t>
      </w:r>
      <w:r>
        <w:rPr>
          <w:rFonts w:ascii="Times New Roman"/>
          <w:b w:val="false"/>
          <w:i w:val="false"/>
          <w:color w:val="000000"/>
          <w:sz w:val="28"/>
        </w:rPr>
        <w:t>
      13. Мемлекеттік қызмет тұтынушының тұрғылықты жері бойынша Бөлім беретін нысандағы жазбаша өтініш бойынша ұсынылады.</w:t>
      </w:r>
      <w:r>
        <w:br/>
      </w:r>
      <w:r>
        <w:rPr>
          <w:rFonts w:ascii="Times New Roman"/>
          <w:b w:val="false"/>
          <w:i w:val="false"/>
          <w:color w:val="000000"/>
          <w:sz w:val="28"/>
        </w:rPr>
        <w:t>
</w:t>
      </w:r>
      <w:r>
        <w:rPr>
          <w:rFonts w:ascii="Times New Roman"/>
          <w:b w:val="false"/>
          <w:i w:val="false"/>
          <w:color w:val="000000"/>
          <w:sz w:val="28"/>
        </w:rPr>
        <w:t>
      14. Өтініш барлық қажетті құжаттармен қатар тұтынушының тұрғылықты жері бойынша Бөлімге тапсырылады.</w:t>
      </w:r>
      <w:r>
        <w:br/>
      </w:r>
      <w:r>
        <w:rPr>
          <w:rFonts w:ascii="Times New Roman"/>
          <w:b w:val="false"/>
          <w:i w:val="false"/>
          <w:color w:val="000000"/>
          <w:sz w:val="28"/>
        </w:rPr>
        <w:t>
</w:t>
      </w:r>
      <w:r>
        <w:rPr>
          <w:rFonts w:ascii="Times New Roman"/>
          <w:b w:val="false"/>
          <w:i w:val="false"/>
          <w:color w:val="000000"/>
          <w:sz w:val="28"/>
        </w:rPr>
        <w:t>
      15. Тұрғылықты жері бойынша Бөлім құжаттарды тіркейді, тұтынушыға құжаттарды қабылдаған тұлғаның тегі және мерзімі көрсетілген құжаттарды қабылдағаны туралы растау береді.</w:t>
      </w:r>
      <w:r>
        <w:br/>
      </w:r>
      <w:r>
        <w:rPr>
          <w:rFonts w:ascii="Times New Roman"/>
          <w:b w:val="false"/>
          <w:i w:val="false"/>
          <w:color w:val="000000"/>
          <w:sz w:val="28"/>
        </w:rPr>
        <w:t>
</w:t>
      </w:r>
      <w:r>
        <w:rPr>
          <w:rFonts w:ascii="Times New Roman"/>
          <w:b w:val="false"/>
          <w:i w:val="false"/>
          <w:color w:val="000000"/>
          <w:sz w:val="28"/>
        </w:rPr>
        <w:t>
      16. Құлақтандыру тұтынушыға тұрғылықты жері бойынша Бөлімге өзі келгенде немесе пошта хабарламасы арқылы беріледі.</w:t>
      </w:r>
      <w:r>
        <w:br/>
      </w:r>
      <w:r>
        <w:rPr>
          <w:rFonts w:ascii="Times New Roman"/>
          <w:b w:val="false"/>
          <w:i w:val="false"/>
          <w:color w:val="000000"/>
          <w:sz w:val="28"/>
        </w:rPr>
        <w:t>
</w:t>
      </w:r>
      <w:r>
        <w:rPr>
          <w:rFonts w:ascii="Times New Roman"/>
          <w:b w:val="false"/>
          <w:i w:val="false"/>
          <w:color w:val="000000"/>
          <w:sz w:val="28"/>
        </w:rPr>
        <w:t>
      17. Мемлекеттік қызметті ұсынудан бас тарту немесе көрсетуді тоқтатуға негіздемелер:</w:t>
      </w:r>
      <w:r>
        <w:br/>
      </w:r>
      <w:r>
        <w:rPr>
          <w:rFonts w:ascii="Times New Roman"/>
          <w:b w:val="false"/>
          <w:i w:val="false"/>
          <w:color w:val="000000"/>
          <w:sz w:val="28"/>
        </w:rPr>
        <w:t>
      1) мүгедек бала 18 жасқа толғанда;</w:t>
      </w:r>
      <w:r>
        <w:br/>
      </w:r>
      <w:r>
        <w:rPr>
          <w:rFonts w:ascii="Times New Roman"/>
          <w:b w:val="false"/>
          <w:i w:val="false"/>
          <w:color w:val="000000"/>
          <w:sz w:val="28"/>
        </w:rPr>
        <w:t>
      2) мүгедек бала қайтыс болған жағдайда;</w:t>
      </w:r>
      <w:r>
        <w:br/>
      </w:r>
      <w:r>
        <w:rPr>
          <w:rFonts w:ascii="Times New Roman"/>
          <w:b w:val="false"/>
          <w:i w:val="false"/>
          <w:color w:val="000000"/>
          <w:sz w:val="28"/>
        </w:rPr>
        <w:t>
      3) мүгедектікті алғанда;</w:t>
      </w:r>
      <w:r>
        <w:br/>
      </w:r>
      <w:r>
        <w:rPr>
          <w:rFonts w:ascii="Times New Roman"/>
          <w:b w:val="false"/>
          <w:i w:val="false"/>
          <w:color w:val="000000"/>
          <w:sz w:val="28"/>
        </w:rPr>
        <w:t>
      4) осы мемлекеттік қызметті көрсетуге талап етілетін құжаттардың біреуі болмаған жағдайда;</w:t>
      </w:r>
      <w:r>
        <w:br/>
      </w:r>
      <w:r>
        <w:rPr>
          <w:rFonts w:ascii="Times New Roman"/>
          <w:b w:val="false"/>
          <w:i w:val="false"/>
          <w:color w:val="000000"/>
          <w:sz w:val="28"/>
        </w:rPr>
        <w:t>
      5) мүгедек баланы толық мемлекеттік қамтамасыздандыруға белгілегенде.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Мемлекеттік органдардың қызметі басшылыққа алатын қағидаттар:</w:t>
      </w:r>
      <w:r>
        <w:br/>
      </w:r>
      <w:r>
        <w:rPr>
          <w:rFonts w:ascii="Times New Roman"/>
          <w:b w:val="false"/>
          <w:i w:val="false"/>
          <w:color w:val="000000"/>
          <w:sz w:val="28"/>
        </w:rPr>
        <w:t>
      1) адам бостандығы мен конституциялық құқығын сақтау;</w:t>
      </w:r>
      <w:r>
        <w:br/>
      </w:r>
      <w:r>
        <w:rPr>
          <w:rFonts w:ascii="Times New Roman"/>
          <w:b w:val="false"/>
          <w:i w:val="false"/>
          <w:color w:val="000000"/>
          <w:sz w:val="28"/>
        </w:rPr>
        <w:t>
      2) қызметтік борышты орындау кезіндегі заңдылық;</w:t>
      </w:r>
      <w:r>
        <w:br/>
      </w:r>
      <w:r>
        <w:rPr>
          <w:rFonts w:ascii="Times New Roman"/>
          <w:b w:val="false"/>
          <w:i w:val="false"/>
          <w:color w:val="000000"/>
          <w:sz w:val="28"/>
        </w:rPr>
        <w:t>
      3) сыпайылық;</w:t>
      </w:r>
      <w:r>
        <w:br/>
      </w:r>
      <w:r>
        <w:rPr>
          <w:rFonts w:ascii="Times New Roman"/>
          <w:b w:val="false"/>
          <w:i w:val="false"/>
          <w:color w:val="000000"/>
          <w:sz w:val="28"/>
        </w:rPr>
        <w:t>
      4) толық және жан-жақты ақпаратты ұсыну;</w:t>
      </w:r>
      <w:r>
        <w:br/>
      </w:r>
      <w:r>
        <w:rPr>
          <w:rFonts w:ascii="Times New Roman"/>
          <w:b w:val="false"/>
          <w:i w:val="false"/>
          <w:color w:val="000000"/>
          <w:sz w:val="28"/>
        </w:rPr>
        <w:t>
      5) ақпараттың құпиялығы және қорғалуы;</w:t>
      </w:r>
      <w:r>
        <w:br/>
      </w:r>
      <w:r>
        <w:rPr>
          <w:rFonts w:ascii="Times New Roman"/>
          <w:b w:val="false"/>
          <w:i w:val="false"/>
          <w:color w:val="000000"/>
          <w:sz w:val="28"/>
        </w:rPr>
        <w:t>
      6) тұтынушы белгіленген мерзімде алмаған құжаттарды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стандарттың 2 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Бөлімдердің және олардың лауазымды тұлғаларының әрекеттеріне (әрекетсіздігіне) шағымдану тәртібін түсіндіруді және шағымды дайындауға жәрдемді жоғары тұрған мемлекеттік органдардан – "Қарағанды облысының жұмыспен қамтуды үйлестіру және әлеуметтік бағдарламалар басқармасы" (бұдан әрі – Басқарма) мемлекеттік мекемесінен, қалалар мен аудандар әкімдерінің аппараттарынан алуға болады.</w:t>
      </w:r>
      <w:r>
        <w:br/>
      </w:r>
      <w:r>
        <w:rPr>
          <w:rFonts w:ascii="Times New Roman"/>
          <w:b w:val="false"/>
          <w:i w:val="false"/>
          <w:color w:val="000000"/>
          <w:sz w:val="28"/>
        </w:rPr>
        <w:t>
      Тұтынушының Бөлімдердің әрекеті мен шешіміне және олардың лауазымдық тұлғаларына сот тәртібімен шағымдануға құқығы бар.</w:t>
      </w:r>
      <w:r>
        <w:br/>
      </w:r>
      <w:r>
        <w:rPr>
          <w:rFonts w:ascii="Times New Roman"/>
          <w:b w:val="false"/>
          <w:i w:val="false"/>
          <w:color w:val="000000"/>
          <w:sz w:val="28"/>
        </w:rPr>
        <w:t>
</w:t>
      </w:r>
      <w:r>
        <w:rPr>
          <w:rFonts w:ascii="Times New Roman"/>
          <w:b w:val="false"/>
          <w:i w:val="false"/>
          <w:color w:val="000000"/>
          <w:sz w:val="28"/>
        </w:rPr>
        <w:t>
      22. Шағымдар Басқарманың, қалалар мен аудандар әкімдерінің атына ауызша немесе жазбаша түрде, немесе электронды түрде беріледі.</w:t>
      </w:r>
      <w:r>
        <w:br/>
      </w:r>
      <w:r>
        <w:rPr>
          <w:rFonts w:ascii="Times New Roman"/>
          <w:b w:val="false"/>
          <w:i w:val="false"/>
          <w:color w:val="000000"/>
          <w:sz w:val="28"/>
        </w:rPr>
        <w:t>
</w:t>
      </w:r>
      <w:r>
        <w:rPr>
          <w:rFonts w:ascii="Times New Roman"/>
          <w:b w:val="false"/>
          <w:i w:val="false"/>
          <w:color w:val="000000"/>
          <w:sz w:val="28"/>
        </w:rPr>
        <w:t xml:space="preserve">
      23. Шағымның қабылданғанын мемлекеттік органның атауы, өтініш қабылдаған қызметкердің тегі мен аты-жөні, қабылдаған мерзімі мен уақыты, телефоны көрсетілген өтінішті қабылдау туралы талон растайды.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қаралады.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Бөлімдердің және олардың жоғары тұрған органдарының байланыс деректері:</w:t>
      </w:r>
      <w:r>
        <w:br/>
      </w:r>
      <w:r>
        <w:rPr>
          <w:rFonts w:ascii="Times New Roman"/>
          <w:b w:val="false"/>
          <w:i w:val="false"/>
          <w:color w:val="000000"/>
          <w:sz w:val="28"/>
        </w:rPr>
        <w:t>
      1) Бөлімдер бастықтарының және олардың орынбасарларының азаматтарды қабылдау кестелері, телефоны, заңды мекен-жайы, электронды поштаның мекен-жайы осы стандарттың 1 қосымшасында көрсетілген;</w:t>
      </w:r>
      <w:r>
        <w:br/>
      </w:r>
      <w:r>
        <w:rPr>
          <w:rFonts w:ascii="Times New Roman"/>
          <w:b w:val="false"/>
          <w:i w:val="false"/>
          <w:color w:val="000000"/>
          <w:sz w:val="28"/>
        </w:rPr>
        <w:t>
      2) қалалар мен аудандар әкімдерінің телефондары, заңды мекен-жайы, электронды пошталарының мекен-жайлары, веб-сайты осы стандарттың 3 қосымшасында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 Мемлекеттік қызметті ұсыну мәселелері жөніндегі қосымша ақпаратты тұтынушы мына мекен-жай бойынша: 100009, Қазақстан Республикасы, Қарағанды облысы, Қарағанды қаласы, Ержанов көшесі 47/3, электронды поштасының мекен-жайы karagandatrud@mail.ru, depkaraganda1@enbek.kz, байланыс телефоны: 8 (7212) 432082 "Қарағанды облысының жұмыспен қамтуды үйлестіру және әлеуметтік бағдарламалар басқармасы" мемлекеттік мекемесінен алуына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"Үйде тәрбиеленетін және</w:t>
      </w:r>
      <w:r>
        <w:br/>
      </w:r>
      <w:r>
        <w:rPr>
          <w:rFonts w:ascii="Times New Roman"/>
          <w:b w:val="false"/>
          <w:i w:val="false"/>
          <w:color w:val="000000"/>
          <w:sz w:val="28"/>
        </w:rPr>
        <w:t>
оқитын мүгедек балаларды</w:t>
      </w:r>
      <w:r>
        <w:br/>
      </w:r>
      <w:r>
        <w:rPr>
          <w:rFonts w:ascii="Times New Roman"/>
          <w:b w:val="false"/>
          <w:i w:val="false"/>
          <w:color w:val="000000"/>
          <w:sz w:val="28"/>
        </w:rPr>
        <w:t>
материалдық қамтамасыз</w:t>
      </w:r>
      <w:r>
        <w:br/>
      </w:r>
      <w:r>
        <w:rPr>
          <w:rFonts w:ascii="Times New Roman"/>
          <w:b w:val="false"/>
          <w:i w:val="false"/>
          <w:color w:val="000000"/>
          <w:sz w:val="28"/>
        </w:rPr>
        <w:t>
етуге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Жұмыспен қамту және әлеуметтік бағдарламалар бөлімдерінің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508"/>
        <w:gridCol w:w="4367"/>
        <w:gridCol w:w="4105"/>
      </w:tblGrid>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N</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Бөлімдердің атауы</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Заңды мекен-жайы, телефон нөмірлері</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100012, Қарағанды облысы, Қарағанды қаласы, Поспелов көшесі, 16</w:t>
            </w:r>
            <w:r>
              <w:br/>
            </w:r>
            <w:r>
              <w:rPr>
                <w:rFonts w:ascii="Times New Roman"/>
                <w:b w:val="false"/>
                <w:i w:val="false"/>
                <w:color w:val="000000"/>
                <w:sz w:val="20"/>
              </w:rPr>
              <w:t>
тел. (7212) 300169</w:t>
            </w:r>
            <w:r>
              <w:br/>
            </w:r>
            <w:r>
              <w:rPr>
                <w:rFonts w:ascii="Times New Roman"/>
                <w:b w:val="false"/>
                <w:i w:val="false"/>
                <w:color w:val="000000"/>
                <w:sz w:val="20"/>
              </w:rPr>
              <w:t>
факс (7212) 300229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 karaganda-akimat.kz</w:t>
            </w:r>
          </w:p>
          <w:p>
            <w:pPr>
              <w:spacing w:after="20"/>
              <w:ind w:left="20"/>
              <w:jc w:val="both"/>
            </w:pPr>
            <w:r>
              <w:rPr>
                <w:rFonts w:ascii="Times New Roman"/>
                <w:b w:val="false"/>
                <w:i w:val="false"/>
                <w:color w:val="000000"/>
                <w:sz w:val="20"/>
              </w:rPr>
              <w:t>krggorsobes@mail.ru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5</w:t>
            </w:r>
            <w:r>
              <w:br/>
            </w:r>
            <w:r>
              <w:rPr>
                <w:rFonts w:ascii="Times New Roman"/>
                <w:b w:val="false"/>
                <w:i w:val="false"/>
                <w:color w:val="000000"/>
                <w:sz w:val="20"/>
              </w:rPr>
              <w:t>
тел. (71036) 41411</w:t>
            </w:r>
            <w:r>
              <w:br/>
            </w:r>
            <w:r>
              <w:rPr>
                <w:rFonts w:ascii="Times New Roman"/>
                <w:b w:val="false"/>
                <w:i w:val="false"/>
                <w:color w:val="000000"/>
                <w:sz w:val="20"/>
              </w:rPr>
              <w:t>
факс (71036) 41411</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www.social.balkhash.kz</w:t>
            </w:r>
          </w:p>
          <w:p>
            <w:pPr>
              <w:spacing w:after="20"/>
              <w:ind w:left="20"/>
              <w:jc w:val="both"/>
            </w:pPr>
            <w:r>
              <w:rPr>
                <w:rFonts w:ascii="Times New Roman"/>
                <w:b w:val="false"/>
                <w:i w:val="false"/>
                <w:color w:val="000000"/>
                <w:sz w:val="20"/>
              </w:rPr>
              <w:t>sobes_balkhash@mail.ru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100700, Қарағанды облысы, Қаражал қаласы, Сары-тоқа көшесі 1</w:t>
            </w:r>
            <w:r>
              <w:br/>
            </w:r>
            <w:r>
              <w:rPr>
                <w:rFonts w:ascii="Times New Roman"/>
                <w:b w:val="false"/>
                <w:i w:val="false"/>
                <w:color w:val="000000"/>
                <w:sz w:val="20"/>
              </w:rPr>
              <w:t>
тел. (71032) 26284</w:t>
            </w:r>
            <w:r>
              <w:br/>
            </w:r>
            <w:r>
              <w:rPr>
                <w:rFonts w:ascii="Times New Roman"/>
                <w:b w:val="false"/>
                <w:i w:val="false"/>
                <w:color w:val="000000"/>
                <w:sz w:val="20"/>
              </w:rPr>
              <w:t>
факс (71032) 27190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sobes-karajal@mail.ru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101100, Қарағанды облысы, Приозерск қаласы, Балқаш көшесі, 5</w:t>
            </w:r>
            <w:r>
              <w:br/>
            </w:r>
            <w:r>
              <w:rPr>
                <w:rFonts w:ascii="Times New Roman"/>
                <w:b w:val="false"/>
                <w:i w:val="false"/>
                <w:color w:val="000000"/>
                <w:sz w:val="20"/>
              </w:rPr>
              <w:t>
тел. (71039) 52406</w:t>
            </w:r>
            <w:r>
              <w:br/>
            </w:r>
            <w:r>
              <w:rPr>
                <w:rFonts w:ascii="Times New Roman"/>
                <w:b w:val="false"/>
                <w:i w:val="false"/>
                <w:color w:val="000000"/>
                <w:sz w:val="20"/>
              </w:rPr>
              <w:t>
факс (71039) 53267</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www.priozersk-ocz.ru</w:t>
            </w:r>
          </w:p>
          <w:p>
            <w:pPr>
              <w:spacing w:after="20"/>
              <w:ind w:left="20"/>
              <w:jc w:val="both"/>
            </w:pPr>
            <w:r>
              <w:rPr>
                <w:rFonts w:ascii="Times New Roman"/>
                <w:b w:val="false"/>
                <w:i w:val="false"/>
                <w:color w:val="000000"/>
                <w:sz w:val="20"/>
              </w:rPr>
              <w:t>prio1@mail.kz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101200, Қарағанды облысы, Саран қаласы, Жеңіс көшесі, 45</w:t>
            </w:r>
            <w:r>
              <w:br/>
            </w:r>
            <w:r>
              <w:rPr>
                <w:rFonts w:ascii="Times New Roman"/>
                <w:b w:val="false"/>
                <w:i w:val="false"/>
                <w:color w:val="000000"/>
                <w:sz w:val="20"/>
              </w:rPr>
              <w:t>
т</w:t>
            </w:r>
            <w:r>
              <w:rPr>
                <w:rFonts w:ascii="Times New Roman"/>
                <w:b w:val="false"/>
                <w:i w:val="false"/>
                <w:color w:val="000000"/>
                <w:sz w:val="20"/>
              </w:rPr>
              <w:t>ел.(72137) 26208</w:t>
            </w:r>
            <w:r>
              <w:br/>
            </w:r>
            <w:r>
              <w:rPr>
                <w:rFonts w:ascii="Times New Roman"/>
                <w:b w:val="false"/>
                <w:i w:val="false"/>
                <w:color w:val="000000"/>
                <w:sz w:val="20"/>
              </w:rPr>
              <w:t>
Факс (72137) 26208</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sar_ozsp@krg.gov.kz</w:t>
            </w:r>
          </w:p>
        </w:tc>
      </w:tr>
      <w:tr>
        <w:trPr>
          <w:trHeight w:val="2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2</w:t>
            </w:r>
            <w:r>
              <w:br/>
            </w:r>
            <w:r>
              <w:rPr>
                <w:rFonts w:ascii="Times New Roman"/>
                <w:b w:val="false"/>
                <w:i w:val="false"/>
                <w:color w:val="000000"/>
                <w:sz w:val="20"/>
              </w:rPr>
              <w:t>
тел. (7213) 923591</w:t>
            </w:r>
            <w:r>
              <w:br/>
            </w:r>
            <w:r>
              <w:rPr>
                <w:rFonts w:ascii="Times New Roman"/>
                <w:b w:val="false"/>
                <w:i w:val="false"/>
                <w:color w:val="000000"/>
                <w:sz w:val="20"/>
              </w:rPr>
              <w:t>
факс (7213) 954455</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sobes.temirtay.kz</w:t>
            </w:r>
          </w:p>
          <w:p>
            <w:pPr>
              <w:spacing w:after="20"/>
              <w:ind w:left="20"/>
              <w:jc w:val="both"/>
            </w:pPr>
            <w:r>
              <w:rPr>
                <w:rFonts w:ascii="Times New Roman"/>
                <w:b w:val="false"/>
                <w:i w:val="false"/>
                <w:color w:val="000000"/>
                <w:sz w:val="20"/>
              </w:rPr>
              <w:t>sobes_temirtay@mail.ru</w:t>
            </w:r>
          </w:p>
        </w:tc>
      </w:tr>
      <w:tr>
        <w:trPr>
          <w:trHeight w:val="8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101600, Қарағанды облысы, Шахтинск қаласы, Калинин көшесі, 17</w:t>
            </w:r>
            <w:r>
              <w:br/>
            </w:r>
            <w:r>
              <w:rPr>
                <w:rFonts w:ascii="Times New Roman"/>
                <w:b w:val="false"/>
                <w:i w:val="false"/>
                <w:color w:val="000000"/>
                <w:sz w:val="20"/>
              </w:rPr>
              <w:t>
тел. (72156) 52578, 42893</w:t>
            </w:r>
            <w:r>
              <w:br/>
            </w:r>
            <w:r>
              <w:rPr>
                <w:rFonts w:ascii="Times New Roman"/>
                <w:b w:val="false"/>
                <w:i w:val="false"/>
                <w:color w:val="000000"/>
                <w:sz w:val="20"/>
              </w:rPr>
              <w:t>
факс (72156) 55532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shahtinsk.kz</w:t>
            </w:r>
          </w:p>
          <w:p>
            <w:pPr>
              <w:spacing w:after="20"/>
              <w:ind w:left="20"/>
              <w:jc w:val="both"/>
            </w:pPr>
            <w:r>
              <w:rPr>
                <w:rFonts w:ascii="Times New Roman"/>
                <w:b w:val="false"/>
                <w:i w:val="false"/>
                <w:color w:val="000000"/>
                <w:sz w:val="20"/>
              </w:rPr>
              <w:t>ozsp@list.ru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100600, Қарағанды облысы, Жезқазған қаласы, С.Сейфуллин көшесі, 39а</w:t>
            </w:r>
            <w:r>
              <w:br/>
            </w:r>
            <w:r>
              <w:rPr>
                <w:rFonts w:ascii="Times New Roman"/>
                <w:b w:val="false"/>
                <w:i w:val="false"/>
                <w:color w:val="000000"/>
                <w:sz w:val="20"/>
              </w:rPr>
              <w:t>
тел.(7102) 765670</w:t>
            </w:r>
            <w:r>
              <w:br/>
            </w:r>
            <w:r>
              <w:rPr>
                <w:rFonts w:ascii="Times New Roman"/>
                <w:b w:val="false"/>
                <w:i w:val="false"/>
                <w:color w:val="000000"/>
                <w:sz w:val="20"/>
              </w:rPr>
              <w:t>
факс (7102) 765662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www.social.jezkazgan.kz</w:t>
            </w:r>
          </w:p>
          <w:p>
            <w:pPr>
              <w:spacing w:after="20"/>
              <w:ind w:left="20"/>
              <w:jc w:val="both"/>
            </w:pPr>
            <w:r>
              <w:rPr>
                <w:rFonts w:ascii="Times New Roman"/>
                <w:b w:val="false"/>
                <w:i w:val="false"/>
                <w:color w:val="000000"/>
                <w:sz w:val="20"/>
              </w:rPr>
              <w:t>zhez_cobes@krg.gov.kz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9</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тел. (71063) 35158, 34986</w:t>
            </w:r>
            <w:r>
              <w:br/>
            </w:r>
            <w:r>
              <w:rPr>
                <w:rFonts w:ascii="Times New Roman"/>
                <w:b w:val="false"/>
                <w:i w:val="false"/>
                <w:color w:val="000000"/>
                <w:sz w:val="20"/>
              </w:rPr>
              <w:t>
факс (71063) 33309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otdelzan81@mail.ru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М.Әуезов көшесі, 30</w:t>
            </w:r>
            <w:r>
              <w:br/>
            </w:r>
            <w:r>
              <w:rPr>
                <w:rFonts w:ascii="Times New Roman"/>
                <w:b w:val="false"/>
                <w:i w:val="false"/>
                <w:color w:val="000000"/>
                <w:sz w:val="20"/>
              </w:rPr>
              <w:t>
тел. (72131) 44612</w:t>
            </w:r>
            <w:r>
              <w:br/>
            </w:r>
            <w:r>
              <w:rPr>
                <w:rFonts w:ascii="Times New Roman"/>
                <w:b w:val="false"/>
                <w:i w:val="false"/>
                <w:color w:val="000000"/>
                <w:sz w:val="20"/>
              </w:rPr>
              <w:t>
факс (72131) 44934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osznabay@mail.ru</w:t>
            </w:r>
          </w:p>
        </w:tc>
      </w:tr>
      <w:tr>
        <w:trPr>
          <w:trHeight w:val="196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100500, Қарағанды облысы, Жаңаарқа ауданы, Атасу кенті Тәуелсіздік даңғылы, 5</w:t>
            </w:r>
            <w:r>
              <w:br/>
            </w:r>
            <w:r>
              <w:rPr>
                <w:rFonts w:ascii="Times New Roman"/>
                <w:b w:val="false"/>
                <w:i w:val="false"/>
                <w:color w:val="000000"/>
                <w:sz w:val="20"/>
              </w:rPr>
              <w:t>
тел. (71030) 27180, 26360</w:t>
            </w:r>
            <w:r>
              <w:br/>
            </w:r>
            <w:r>
              <w:rPr>
                <w:rFonts w:ascii="Times New Roman"/>
                <w:b w:val="false"/>
                <w:i w:val="false"/>
                <w:color w:val="000000"/>
                <w:sz w:val="20"/>
              </w:rPr>
              <w:t>
факс (71030) 28046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janaarka_sobes_8@mail.ru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14</w:t>
            </w:r>
            <w:r>
              <w:br/>
            </w:r>
            <w:r>
              <w:rPr>
                <w:rFonts w:ascii="Times New Roman"/>
                <w:b w:val="false"/>
                <w:i w:val="false"/>
                <w:color w:val="000000"/>
                <w:sz w:val="20"/>
              </w:rPr>
              <w:t>
тел. (72146) 32899</w:t>
            </w:r>
            <w:r>
              <w:br/>
            </w:r>
            <w:r>
              <w:rPr>
                <w:rFonts w:ascii="Times New Roman"/>
                <w:b w:val="false"/>
                <w:i w:val="false"/>
                <w:color w:val="000000"/>
                <w:sz w:val="20"/>
              </w:rPr>
              <w:t>
факс (72146) 32899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karkaraly_otszn@mail.ru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Абай көшесі, 56</w:t>
            </w:r>
            <w:r>
              <w:br/>
            </w:r>
            <w:r>
              <w:rPr>
                <w:rFonts w:ascii="Times New Roman"/>
                <w:b w:val="false"/>
                <w:i w:val="false"/>
                <w:color w:val="000000"/>
                <w:sz w:val="20"/>
              </w:rPr>
              <w:t>
тел. (72144) 22660</w:t>
            </w:r>
            <w:r>
              <w:br/>
            </w:r>
            <w:r>
              <w:rPr>
                <w:rFonts w:ascii="Times New Roman"/>
                <w:b w:val="false"/>
                <w:i w:val="false"/>
                <w:color w:val="000000"/>
                <w:sz w:val="20"/>
              </w:rPr>
              <w:t>
факс (72144) 22646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nura_sob@mail.kz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101000, Қарағанды облысы, Осакаров ауданы, Осакаров кенті, Литвиновская көшесі, 71</w:t>
            </w:r>
            <w:r>
              <w:br/>
            </w:r>
            <w:r>
              <w:rPr>
                <w:rFonts w:ascii="Times New Roman"/>
                <w:b w:val="false"/>
                <w:i w:val="false"/>
                <w:color w:val="000000"/>
                <w:sz w:val="20"/>
              </w:rPr>
              <w:t>
тел. (72149) 41374</w:t>
            </w:r>
            <w:r>
              <w:br/>
            </w:r>
            <w:r>
              <w:rPr>
                <w:rFonts w:ascii="Times New Roman"/>
                <w:b w:val="false"/>
                <w:i w:val="false"/>
                <w:color w:val="000000"/>
                <w:sz w:val="20"/>
              </w:rPr>
              <w:t>
факс (72149) 42184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oszn_osak@mail.kz</w:t>
            </w:r>
          </w:p>
        </w:tc>
      </w:tr>
      <w:tr>
        <w:trPr>
          <w:trHeight w:val="14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7</w:t>
            </w:r>
            <w:r>
              <w:br/>
            </w:r>
            <w:r>
              <w:rPr>
                <w:rFonts w:ascii="Times New Roman"/>
                <w:b w:val="false"/>
                <w:i w:val="false"/>
                <w:color w:val="000000"/>
                <w:sz w:val="20"/>
              </w:rPr>
              <w:t>
тел. (71037) 21042</w:t>
            </w:r>
            <w:r>
              <w:br/>
            </w:r>
            <w:r>
              <w:rPr>
                <w:rFonts w:ascii="Times New Roman"/>
                <w:b w:val="false"/>
                <w:i w:val="false"/>
                <w:color w:val="000000"/>
                <w:sz w:val="20"/>
              </w:rPr>
              <w:t>
факс (71037) 21290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aktrozcp@mail.ru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71</w:t>
            </w:r>
            <w:r>
              <w:br/>
            </w:r>
            <w:r>
              <w:rPr>
                <w:rFonts w:ascii="Times New Roman"/>
                <w:b w:val="false"/>
                <w:i w:val="false"/>
                <w:color w:val="000000"/>
                <w:sz w:val="20"/>
              </w:rPr>
              <w:t>
тел. (71031)21338</w:t>
            </w:r>
            <w:r>
              <w:br/>
            </w:r>
            <w:r>
              <w:rPr>
                <w:rFonts w:ascii="Times New Roman"/>
                <w:b w:val="false"/>
                <w:i w:val="false"/>
                <w:color w:val="000000"/>
                <w:sz w:val="20"/>
              </w:rPr>
              <w:t>
факс (71031)21180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shetsk_sobes@mail.ru</w:t>
            </w:r>
          </w:p>
        </w:tc>
      </w:tr>
      <w:tr>
        <w:trPr>
          <w:trHeight w:val="124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23,</w:t>
            </w:r>
            <w:r>
              <w:br/>
            </w:r>
            <w:r>
              <w:rPr>
                <w:rFonts w:ascii="Times New Roman"/>
                <w:b w:val="false"/>
                <w:i w:val="false"/>
                <w:color w:val="000000"/>
                <w:sz w:val="20"/>
              </w:rPr>
              <w:t>
тел. (71035)21207</w:t>
            </w:r>
            <w:r>
              <w:br/>
            </w:r>
            <w:r>
              <w:rPr>
                <w:rFonts w:ascii="Times New Roman"/>
                <w:b w:val="false"/>
                <w:i w:val="false"/>
                <w:color w:val="000000"/>
                <w:sz w:val="20"/>
              </w:rPr>
              <w:t>
факс (71035) 21356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ulutauzһez@mail.ru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"Бұқар жырау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Бұқар жырау көшесі, 75</w:t>
            </w:r>
            <w:r>
              <w:br/>
            </w:r>
            <w:r>
              <w:rPr>
                <w:rFonts w:ascii="Times New Roman"/>
                <w:b w:val="false"/>
                <w:i w:val="false"/>
                <w:color w:val="000000"/>
                <w:sz w:val="20"/>
              </w:rPr>
              <w:t>
тел. (72154) 21038</w:t>
            </w:r>
            <w:r>
              <w:br/>
            </w:r>
            <w:r>
              <w:rPr>
                <w:rFonts w:ascii="Times New Roman"/>
                <w:b w:val="false"/>
                <w:i w:val="false"/>
                <w:color w:val="000000"/>
                <w:sz w:val="20"/>
              </w:rPr>
              <w:t>
факс (72154) 21492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www.social.bukhar-zhirau.kz.</w:t>
            </w:r>
          </w:p>
          <w:p>
            <w:pPr>
              <w:spacing w:after="20"/>
              <w:ind w:left="20"/>
              <w:jc w:val="both"/>
            </w:pPr>
            <w:r>
              <w:rPr>
                <w:rFonts w:ascii="Times New Roman"/>
                <w:b w:val="false"/>
                <w:i w:val="false"/>
                <w:color w:val="000000"/>
                <w:sz w:val="20"/>
              </w:rPr>
              <w:t>bgirau_sobes@mail.ru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"Үйде тәрбиеленетін және</w:t>
      </w:r>
      <w:r>
        <w:br/>
      </w:r>
      <w:r>
        <w:rPr>
          <w:rFonts w:ascii="Times New Roman"/>
          <w:b w:val="false"/>
          <w:i w:val="false"/>
          <w:color w:val="000000"/>
          <w:sz w:val="28"/>
        </w:rPr>
        <w:t>
оқитын мүгедек балаларды</w:t>
      </w:r>
      <w:r>
        <w:br/>
      </w:r>
      <w:r>
        <w:rPr>
          <w:rFonts w:ascii="Times New Roman"/>
          <w:b w:val="false"/>
          <w:i w:val="false"/>
          <w:color w:val="000000"/>
          <w:sz w:val="28"/>
        </w:rPr>
        <w:t>
материалдық қамтамасыз</w:t>
      </w:r>
      <w:r>
        <w:br/>
      </w:r>
      <w:r>
        <w:rPr>
          <w:rFonts w:ascii="Times New Roman"/>
          <w:b w:val="false"/>
          <w:i w:val="false"/>
          <w:color w:val="000000"/>
          <w:sz w:val="28"/>
        </w:rPr>
        <w:t>
етуге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2-қосымша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1"/>
        <w:gridCol w:w="2648"/>
        <w:gridCol w:w="2989"/>
        <w:gridCol w:w="3142"/>
      </w:tblGrid>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Уақытылығы</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Қолжетімділік</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 лардың жалпы санына негізделген шағымдардың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"Үйде тәрбиеленетін және</w:t>
      </w:r>
      <w:r>
        <w:br/>
      </w:r>
      <w:r>
        <w:rPr>
          <w:rFonts w:ascii="Times New Roman"/>
          <w:b w:val="false"/>
          <w:i w:val="false"/>
          <w:color w:val="000000"/>
          <w:sz w:val="28"/>
        </w:rPr>
        <w:t>
оқитын мүгедек балаларды</w:t>
      </w:r>
      <w:r>
        <w:br/>
      </w:r>
      <w:r>
        <w:rPr>
          <w:rFonts w:ascii="Times New Roman"/>
          <w:b w:val="false"/>
          <w:i w:val="false"/>
          <w:color w:val="000000"/>
          <w:sz w:val="28"/>
        </w:rPr>
        <w:t>
материалдық қамтамасыз</w:t>
      </w:r>
      <w:r>
        <w:br/>
      </w:r>
      <w:r>
        <w:rPr>
          <w:rFonts w:ascii="Times New Roman"/>
          <w:b w:val="false"/>
          <w:i w:val="false"/>
          <w:color w:val="000000"/>
          <w:sz w:val="28"/>
        </w:rPr>
        <w:t>
етуге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 және аудан әкімдерінің байланыс мәліметтері мен қабылдау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3707"/>
        <w:gridCol w:w="3620"/>
        <w:gridCol w:w="3777"/>
      </w:tblGrid>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Мемлекеттік органның атауы</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Заңды мекен-жайы, телефондардың нөмірлері</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Басшылар мен олардың орынбасарларының азаматтарды қабылдау кестелері</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3</w:t>
            </w:r>
            <w:r>
              <w:br/>
            </w:r>
            <w:r>
              <w:rPr>
                <w:rFonts w:ascii="Times New Roman"/>
                <w:b w:val="false"/>
                <w:i w:val="false"/>
                <w:color w:val="000000"/>
                <w:sz w:val="20"/>
              </w:rPr>
              <w:t>
тел. (71036) 42648,</w:t>
            </w:r>
            <w:r>
              <w:br/>
            </w:r>
            <w:r>
              <w:rPr>
                <w:rFonts w:ascii="Times New Roman"/>
                <w:b w:val="false"/>
                <w:i w:val="false"/>
                <w:color w:val="000000"/>
                <w:sz w:val="20"/>
              </w:rPr>
              <w:t>
факс (71036) 48511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3-ші сәрсенбісі,</w:t>
            </w:r>
            <w:r>
              <w:br/>
            </w:r>
            <w:r>
              <w:rPr>
                <w:rFonts w:ascii="Times New Roman"/>
                <w:b w:val="false"/>
                <w:i w:val="false"/>
                <w:color w:val="000000"/>
                <w:sz w:val="20"/>
              </w:rPr>
              <w:t>
сағ. 16.00-дан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100600, Қарағанды облысы, Жезқазған қаласы, Алаш алаңы, 1</w:t>
            </w:r>
            <w:r>
              <w:br/>
            </w:r>
            <w:r>
              <w:rPr>
                <w:rFonts w:ascii="Times New Roman"/>
                <w:b w:val="false"/>
                <w:i w:val="false"/>
                <w:color w:val="000000"/>
                <w:sz w:val="20"/>
              </w:rPr>
              <w:t>
тел. (7102) 736594,</w:t>
            </w:r>
            <w:r>
              <w:br/>
            </w:r>
            <w:r>
              <w:rPr>
                <w:rFonts w:ascii="Times New Roman"/>
                <w:b w:val="false"/>
                <w:i w:val="false"/>
                <w:color w:val="000000"/>
                <w:sz w:val="20"/>
              </w:rPr>
              <w:t>
факс (7102) 736135</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100008, Қарағанды қаласы, Бұқар жырау даңғылы, 16</w:t>
            </w:r>
            <w:r>
              <w:br/>
            </w:r>
            <w:r>
              <w:rPr>
                <w:rFonts w:ascii="Times New Roman"/>
                <w:b w:val="false"/>
                <w:i w:val="false"/>
                <w:color w:val="000000"/>
                <w:sz w:val="20"/>
              </w:rPr>
              <w:t>
тел. (87212) 420220,</w:t>
            </w:r>
            <w:r>
              <w:br/>
            </w:r>
            <w:r>
              <w:rPr>
                <w:rFonts w:ascii="Times New Roman"/>
                <w:b w:val="false"/>
                <w:i w:val="false"/>
                <w:color w:val="000000"/>
                <w:sz w:val="20"/>
              </w:rPr>
              <w:t>
факс (87212) 419470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айына бір рет,</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100700, Қарағанды облысы, Қаражал қаласы, Абай көшесі, 9</w:t>
            </w:r>
            <w:r>
              <w:br/>
            </w:r>
            <w:r>
              <w:rPr>
                <w:rFonts w:ascii="Times New Roman"/>
                <w:b w:val="false"/>
                <w:i w:val="false"/>
                <w:color w:val="000000"/>
                <w:sz w:val="20"/>
              </w:rPr>
              <w:t xml:space="preserve">
тел. (71032) 26010, </w:t>
            </w:r>
            <w:r>
              <w:br/>
            </w:r>
            <w:r>
              <w:rPr>
                <w:rFonts w:ascii="Times New Roman"/>
                <w:b w:val="false"/>
                <w:i w:val="false"/>
                <w:color w:val="000000"/>
                <w:sz w:val="20"/>
              </w:rPr>
              <w:t>
факс (71032) 26474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14.30-дан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karajal_akimat@mail.ru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Пушкин көшесі, 7</w:t>
            </w:r>
            <w:r>
              <w:br/>
            </w:r>
            <w:r>
              <w:rPr>
                <w:rFonts w:ascii="Times New Roman"/>
                <w:b w:val="false"/>
                <w:i w:val="false"/>
                <w:color w:val="000000"/>
                <w:sz w:val="20"/>
              </w:rPr>
              <w:t>
тел. (71039) 52920,</w:t>
            </w:r>
            <w:r>
              <w:br/>
            </w:r>
            <w:r>
              <w:rPr>
                <w:rFonts w:ascii="Times New Roman"/>
                <w:b w:val="false"/>
                <w:i w:val="false"/>
                <w:color w:val="000000"/>
                <w:sz w:val="20"/>
              </w:rPr>
              <w:t>
факс (71039) 54030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101200, Қарағанды облысы, Саран қаласы, Жамбыл көшесі, 67</w:t>
            </w:r>
            <w:r>
              <w:br/>
            </w:r>
            <w:r>
              <w:rPr>
                <w:rFonts w:ascii="Times New Roman"/>
                <w:b w:val="false"/>
                <w:i w:val="false"/>
                <w:color w:val="000000"/>
                <w:sz w:val="20"/>
              </w:rPr>
              <w:t>
тел. (72137) 25208,</w:t>
            </w:r>
            <w:r>
              <w:br/>
            </w:r>
            <w:r>
              <w:rPr>
                <w:rFonts w:ascii="Times New Roman"/>
                <w:b w:val="false"/>
                <w:i w:val="false"/>
                <w:color w:val="000000"/>
                <w:sz w:val="20"/>
              </w:rPr>
              <w:t>
факс (72137) 26232</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108</w:t>
            </w:r>
            <w:r>
              <w:br/>
            </w:r>
            <w:r>
              <w:rPr>
                <w:rFonts w:ascii="Times New Roman"/>
                <w:b w:val="false"/>
                <w:i w:val="false"/>
                <w:color w:val="000000"/>
                <w:sz w:val="20"/>
              </w:rPr>
              <w:t>
тел. (71063) 33636,</w:t>
            </w:r>
            <w:r>
              <w:br/>
            </w:r>
            <w:r>
              <w:rPr>
                <w:rFonts w:ascii="Times New Roman"/>
                <w:b w:val="false"/>
                <w:i w:val="false"/>
                <w:color w:val="000000"/>
                <w:sz w:val="20"/>
              </w:rPr>
              <w:t>
факс (71063) 34554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12</w:t>
            </w:r>
            <w:r>
              <w:br/>
            </w:r>
            <w:r>
              <w:rPr>
                <w:rFonts w:ascii="Times New Roman"/>
                <w:b w:val="false"/>
                <w:i w:val="false"/>
                <w:color w:val="000000"/>
                <w:sz w:val="20"/>
              </w:rPr>
              <w:t>
тел. (7213) 922603,</w:t>
            </w:r>
            <w:r>
              <w:br/>
            </w:r>
            <w:r>
              <w:rPr>
                <w:rFonts w:ascii="Times New Roman"/>
                <w:b w:val="false"/>
                <w:i w:val="false"/>
                <w:color w:val="000000"/>
                <w:sz w:val="20"/>
              </w:rPr>
              <w:t>
факс (7213) 924680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15.00-ден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www.akimat-temirtau.kz</w:t>
            </w:r>
          </w:p>
          <w:p>
            <w:pPr>
              <w:spacing w:after="20"/>
              <w:ind w:left="20"/>
              <w:jc w:val="both"/>
            </w:pPr>
            <w:r>
              <w:rPr>
                <w:rFonts w:ascii="Times New Roman"/>
                <w:b w:val="false"/>
                <w:i w:val="false"/>
                <w:color w:val="000000"/>
                <w:sz w:val="20"/>
              </w:rPr>
              <w:t>akimat.temirtau@mail.ru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101600, Қарағанды облысы, Шахтинск қаласы, Абай даңғылы, 50-а</w:t>
            </w:r>
            <w:r>
              <w:br/>
            </w:r>
            <w:r>
              <w:rPr>
                <w:rFonts w:ascii="Times New Roman"/>
                <w:b w:val="false"/>
                <w:i w:val="false"/>
                <w:color w:val="000000"/>
                <w:sz w:val="20"/>
              </w:rPr>
              <w:t>
тел. (72156) 40844,</w:t>
            </w:r>
            <w:r>
              <w:br/>
            </w:r>
            <w:r>
              <w:rPr>
                <w:rFonts w:ascii="Times New Roman"/>
                <w:b w:val="false"/>
                <w:i w:val="false"/>
                <w:color w:val="000000"/>
                <w:sz w:val="20"/>
              </w:rPr>
              <w:t>
факс (72156) 42767</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Жеңіс даңғылы, 3</w:t>
            </w:r>
            <w:r>
              <w:br/>
            </w:r>
            <w:r>
              <w:rPr>
                <w:rFonts w:ascii="Times New Roman"/>
                <w:b w:val="false"/>
                <w:i w:val="false"/>
                <w:color w:val="000000"/>
                <w:sz w:val="20"/>
              </w:rPr>
              <w:t>
тел. (72131) 44800,</w:t>
            </w:r>
            <w:r>
              <w:br/>
            </w:r>
            <w:r>
              <w:rPr>
                <w:rFonts w:ascii="Times New Roman"/>
                <w:b w:val="false"/>
                <w:i w:val="false"/>
                <w:color w:val="000000"/>
                <w:sz w:val="20"/>
              </w:rPr>
              <w:t>
факс (72131) 44226</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3-ші дүйсенбісі, сағ. 16.00 бастап;</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4</w:t>
            </w:r>
            <w:r>
              <w:br/>
            </w:r>
            <w:r>
              <w:rPr>
                <w:rFonts w:ascii="Times New Roman"/>
                <w:b w:val="false"/>
                <w:i w:val="false"/>
                <w:color w:val="000000"/>
                <w:sz w:val="20"/>
              </w:rPr>
              <w:t>
тел. (71037) 21233,</w:t>
            </w:r>
            <w:r>
              <w:br/>
            </w:r>
            <w:r>
              <w:rPr>
                <w:rFonts w:ascii="Times New Roman"/>
                <w:b w:val="false"/>
                <w:i w:val="false"/>
                <w:color w:val="000000"/>
                <w:sz w:val="20"/>
              </w:rPr>
              <w:t>
факс (71037) 21474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3-ші дүйсенбісі</w:t>
            </w:r>
          </w:p>
          <w:p>
            <w:pPr>
              <w:spacing w:after="20"/>
              <w:ind w:left="20"/>
              <w:jc w:val="both"/>
            </w:pPr>
            <w:r>
              <w:rPr>
                <w:rFonts w:ascii="Times New Roman"/>
                <w:b w:val="false"/>
                <w:i w:val="false"/>
                <w:color w:val="000000"/>
                <w:sz w:val="20"/>
              </w:rPr>
              <w:t>Ақтоғай селосында,</w:t>
            </w:r>
            <w:r>
              <w:br/>
            </w:r>
            <w:r>
              <w:rPr>
                <w:rFonts w:ascii="Times New Roman"/>
                <w:b w:val="false"/>
                <w:i w:val="false"/>
                <w:color w:val="000000"/>
                <w:sz w:val="20"/>
              </w:rPr>
              <w:t>
әр айдың бірінші аптасы</w:t>
            </w:r>
          </w:p>
          <w:p>
            <w:pPr>
              <w:spacing w:after="20"/>
              <w:ind w:left="20"/>
              <w:jc w:val="both"/>
            </w:pPr>
            <w:r>
              <w:rPr>
                <w:rFonts w:ascii="Times New Roman"/>
                <w:b w:val="false"/>
                <w:i w:val="false"/>
                <w:color w:val="000000"/>
                <w:sz w:val="20"/>
              </w:rPr>
              <w:t>Сарышаған, Шашубай кенттерінде;</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ergan_77@mail.ru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көшесі, 39</w:t>
            </w:r>
            <w:r>
              <w:br/>
            </w:r>
            <w:r>
              <w:rPr>
                <w:rFonts w:ascii="Times New Roman"/>
                <w:b w:val="false"/>
                <w:i w:val="false"/>
                <w:color w:val="000000"/>
                <w:sz w:val="20"/>
              </w:rPr>
              <w:t>
тел. (72154) 21460,</w:t>
            </w:r>
            <w:r>
              <w:br/>
            </w:r>
            <w:r>
              <w:rPr>
                <w:rFonts w:ascii="Times New Roman"/>
                <w:b w:val="false"/>
                <w:i w:val="false"/>
                <w:color w:val="000000"/>
                <w:sz w:val="20"/>
              </w:rPr>
              <w:t>
факс (72154) 21118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14.00-дан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"Жаңаарқа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100500, Қарағанды облысы, Жаңаарқа ауданы, Тәуелсіздік көшесі, 5</w:t>
            </w:r>
            <w:r>
              <w:br/>
            </w:r>
            <w:r>
              <w:rPr>
                <w:rFonts w:ascii="Times New Roman"/>
                <w:b w:val="false"/>
                <w:i w:val="false"/>
                <w:color w:val="000000"/>
                <w:sz w:val="20"/>
              </w:rPr>
              <w:t>
тел (71030) 26101,</w:t>
            </w:r>
            <w:r>
              <w:br/>
            </w:r>
            <w:r>
              <w:rPr>
                <w:rFonts w:ascii="Times New Roman"/>
                <w:b w:val="false"/>
                <w:i w:val="false"/>
                <w:color w:val="000000"/>
                <w:sz w:val="20"/>
              </w:rPr>
              <w:t>
факс (71030) 27651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1-ші бейсенбісі,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23</w:t>
            </w:r>
            <w:r>
              <w:br/>
            </w:r>
            <w:r>
              <w:rPr>
                <w:rFonts w:ascii="Times New Roman"/>
                <w:b w:val="false"/>
                <w:i w:val="false"/>
                <w:color w:val="000000"/>
                <w:sz w:val="20"/>
              </w:rPr>
              <w:t>
тел. (72146) 31366,</w:t>
            </w:r>
            <w:r>
              <w:br/>
            </w:r>
            <w:r>
              <w:rPr>
                <w:rFonts w:ascii="Times New Roman"/>
                <w:b w:val="false"/>
                <w:i w:val="false"/>
                <w:color w:val="000000"/>
                <w:sz w:val="20"/>
              </w:rPr>
              <w:t>
факс (72146) 31368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сейсенбісі,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17.00-ден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Мыңбаев көшесі, 44</w:t>
            </w:r>
            <w:r>
              <w:br/>
            </w:r>
            <w:r>
              <w:rPr>
                <w:rFonts w:ascii="Times New Roman"/>
                <w:b w:val="false"/>
                <w:i w:val="false"/>
                <w:color w:val="000000"/>
                <w:sz w:val="20"/>
              </w:rPr>
              <w:t>
тел. (72144) 22631,</w:t>
            </w:r>
            <w:r>
              <w:br/>
            </w:r>
            <w:r>
              <w:rPr>
                <w:rFonts w:ascii="Times New Roman"/>
                <w:b w:val="false"/>
                <w:i w:val="false"/>
                <w:color w:val="000000"/>
                <w:sz w:val="20"/>
              </w:rPr>
              <w:t>
факс (72144) 21721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соңғы бейсенбісі,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101000, Қарағанды облысы Осакаровка кенті, Новая көшесі, 33</w:t>
            </w:r>
            <w:r>
              <w:br/>
            </w:r>
            <w:r>
              <w:rPr>
                <w:rFonts w:ascii="Times New Roman"/>
                <w:b w:val="false"/>
                <w:i w:val="false"/>
                <w:color w:val="000000"/>
                <w:sz w:val="20"/>
              </w:rPr>
              <w:t>
тел. (72149) 41842,</w:t>
            </w:r>
            <w:r>
              <w:br/>
            </w:r>
            <w:r>
              <w:rPr>
                <w:rFonts w:ascii="Times New Roman"/>
                <w:b w:val="false"/>
                <w:i w:val="false"/>
                <w:color w:val="000000"/>
                <w:sz w:val="20"/>
              </w:rPr>
              <w:t>
факс (72149) 43030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14.00-тен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3885"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27</w:t>
            </w:r>
            <w:r>
              <w:br/>
            </w:r>
            <w:r>
              <w:rPr>
                <w:rFonts w:ascii="Times New Roman"/>
                <w:b w:val="false"/>
                <w:i w:val="false"/>
                <w:color w:val="000000"/>
                <w:sz w:val="20"/>
              </w:rPr>
              <w:t>
тел. (71035) 21240,</w:t>
            </w:r>
            <w:r>
              <w:br/>
            </w:r>
            <w:r>
              <w:rPr>
                <w:rFonts w:ascii="Times New Roman"/>
                <w:b w:val="false"/>
                <w:i w:val="false"/>
                <w:color w:val="000000"/>
                <w:sz w:val="20"/>
              </w:rPr>
              <w:t>
факс (71035) 21451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24</w:t>
            </w:r>
            <w:r>
              <w:br/>
            </w:r>
            <w:r>
              <w:rPr>
                <w:rFonts w:ascii="Times New Roman"/>
                <w:b w:val="false"/>
                <w:i w:val="false"/>
                <w:color w:val="000000"/>
                <w:sz w:val="20"/>
              </w:rPr>
              <w:t>
тел (71031) 21417,</w:t>
            </w:r>
            <w:r>
              <w:br/>
            </w:r>
            <w:r>
              <w:rPr>
                <w:rFonts w:ascii="Times New Roman"/>
                <w:b w:val="false"/>
                <w:i w:val="false"/>
                <w:color w:val="000000"/>
                <w:sz w:val="20"/>
              </w:rPr>
              <w:t>
факс (71031) 21490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4-ші дүйсенбісі,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25 қарашадағы</w:t>
      </w:r>
      <w:r>
        <w:br/>
      </w:r>
      <w:r>
        <w:rPr>
          <w:rFonts w:ascii="Times New Roman"/>
          <w:b w:val="false"/>
          <w:i w:val="false"/>
          <w:color w:val="000000"/>
          <w:sz w:val="28"/>
        </w:rPr>
        <w:t>
N 32/08 қаулысымен</w:t>
      </w:r>
      <w:r>
        <w:br/>
      </w: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"Отын сатып алу бойынша ауылдық жерде тұратын әлеуметтік сала мамандарына әлеуметтік көмек тағайындау"</w:t>
      </w:r>
      <w:r>
        <w:br/>
      </w:r>
      <w:r>
        <w:rPr>
          <w:rFonts w:ascii="Times New Roman"/>
          <w:b w:val="false"/>
          <w:i w:val="false"/>
          <w:color w:val="000000"/>
          <w:sz w:val="28"/>
        </w:rPr>
        <w:t>
</w:t>
      </w:r>
      <w:r>
        <w:rPr>
          <w:rFonts w:ascii="Times New Roman"/>
          <w:b/>
          <w:i w:val="false"/>
          <w:color w:val="000080"/>
          <w:sz w:val="28"/>
        </w:rPr>
        <w:t>мемлекеттік қызметін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Отын сатып алу бойынша ауылдық жерде тұратын әлеуметтік сала мамандарына әлеуметтік көмек тағайындау – жергілікті өкілетті органдардың шешімдері бойынша ұсынылатын және ауылдық елді мекендерде тұратын және жұмыс істейтін денсаулық сақтау, әлеуметтік қамтамасыз ету, білім беру, мәдениет және спорт мемлекеттік мекемелерінің мамандарына ұсынылатын ақшалай түрдегі төлем.</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Республикасының 2005 жылғы 8 шілдедегі "Ауылдық аймақтар мен агроөнеркәсіптік кешенді дамытуды мемлекеттік реттеу туралы" Заңының </w:t>
      </w:r>
      <w:r>
        <w:rPr>
          <w:rFonts w:ascii="Times New Roman"/>
          <w:b w:val="false"/>
          <w:i w:val="false"/>
          <w:color w:val="000000"/>
          <w:sz w:val="28"/>
        </w:rPr>
        <w:t>18 бабы 5 тармағының</w:t>
      </w:r>
      <w:r>
        <w:rPr>
          <w:rFonts w:ascii="Times New Roman"/>
          <w:b w:val="false"/>
          <w:i w:val="false"/>
          <w:color w:val="000000"/>
          <w:sz w:val="28"/>
        </w:rPr>
        <w:t xml:space="preserve"> және жергілікті уәкілетті органдары шешімдерінің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тұтынушының тұрғылықты жері бойынша Қарағанды облысының қалалары мен аудандарының жұмыспен қамту және әлеуметтік бағдарламалар бөлімдерінде (бұдан әрі – Бөлімдер) көрсетіледі. Тұрғылықты жері бойынша Бөлім жоқ болған жағдайда тұтынушы ауылдық (селолық) округтың, кенттің (ауылдың) әкіміне өтініш білдіреді. Ауылдық (селолық) округтың, кент (ауыл) әкімдерінің байланыс деректері және олардың мекен-жайлары осы стандарттың 2 қосымшасында көрсетілген.</w:t>
      </w:r>
      <w:r>
        <w:br/>
      </w:r>
      <w:r>
        <w:rPr>
          <w:rFonts w:ascii="Times New Roman"/>
          <w:b w:val="false"/>
          <w:i w:val="false"/>
          <w:color w:val="000000"/>
          <w:sz w:val="28"/>
        </w:rPr>
        <w:t>
</w:t>
      </w:r>
      <w:r>
        <w:rPr>
          <w:rFonts w:ascii="Times New Roman"/>
          <w:b w:val="false"/>
          <w:i w:val="false"/>
          <w:color w:val="000000"/>
          <w:sz w:val="28"/>
        </w:rPr>
        <w:t>
      5. Көрсетілген мемлекеттік қызметтің нәтижесі жөнінде тұтынушы әлеуметтік көмектің тағайындалғаны немесе бас тартылғаны туралы құлақтандыру алады.</w:t>
      </w:r>
      <w:r>
        <w:br/>
      </w:r>
      <w:r>
        <w:rPr>
          <w:rFonts w:ascii="Times New Roman"/>
          <w:b w:val="false"/>
          <w:i w:val="false"/>
          <w:color w:val="000000"/>
          <w:sz w:val="28"/>
        </w:rPr>
        <w:t>
</w:t>
      </w:r>
      <w:r>
        <w:rPr>
          <w:rFonts w:ascii="Times New Roman"/>
          <w:b w:val="false"/>
          <w:i w:val="false"/>
          <w:color w:val="000000"/>
          <w:sz w:val="28"/>
        </w:rPr>
        <w:t>
      6. Мемлекеттік қызмет Қарағанды облысының ауылдық елді мекендерінде тұратын және жұмыс істейтін денсаулық сақтау, әлеуметтік қамтамасыз ету, білім беру, мәдениет және спорт мемлекеттік мекемелерінің мамандарына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қажетті құжаттарды тапсырған кезінен бастап мемлекеттік қызмет көрсетудің ең ұзақ мерзімі: 15 күнтізбелік күн;</w:t>
      </w:r>
      <w:r>
        <w:br/>
      </w:r>
      <w:r>
        <w:rPr>
          <w:rFonts w:ascii="Times New Roman"/>
          <w:b w:val="false"/>
          <w:i w:val="false"/>
          <w:color w:val="000000"/>
          <w:sz w:val="28"/>
        </w:rPr>
        <w:t>
      2) қажетті құжаттарды тапсыру кезінде күту уақытының барынша ұзақтығы: 30 минуттан аспайды;</w:t>
      </w:r>
      <w:r>
        <w:br/>
      </w:r>
      <w:r>
        <w:rPr>
          <w:rFonts w:ascii="Times New Roman"/>
          <w:b w:val="false"/>
          <w:i w:val="false"/>
          <w:color w:val="000000"/>
          <w:sz w:val="28"/>
        </w:rPr>
        <w:t>
      3) құжаттарды алу кезегінде күту уақытының барынша ұзақтығы: 10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w:t>
      </w:r>
      <w:r>
        <w:rPr>
          <w:rFonts w:ascii="Times New Roman"/>
          <w:b w:val="false"/>
          <w:i w:val="false"/>
          <w:color w:val="000000"/>
          <w:sz w:val="28"/>
        </w:rPr>
        <w:t xml:space="preserve">
      9. Осы мемлекеттік қызметті көрсету стандарты бөлімдердің үймереттерінде орнатылған ақпараттық стендтерде және Қарағанды облысы </w:t>
      </w:r>
      <w:r>
        <w:rPr>
          <w:rFonts w:ascii="Times New Roman"/>
          <w:b w:val="false"/>
          <w:i w:val="false"/>
          <w:color w:val="000000"/>
          <w:sz w:val="28"/>
        </w:rPr>
        <w:t xml:space="preserve">әкімдігінің www.karaganda-region.kz </w:t>
      </w:r>
      <w:r>
        <w:rPr>
          <w:rFonts w:ascii="Times New Roman"/>
          <w:b w:val="false"/>
          <w:i w:val="false"/>
          <w:color w:val="000000"/>
          <w:sz w:val="28"/>
        </w:rPr>
        <w:t>веб-сайтында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күн сайын (сенбі және жексенбі күндерінен басқа күндері) сағат 13.00-ден 14.00-ге дейінгі үзілісімен, сағат 9.00-ден 18.00-ге дейін ұсынылады. Құжаттарды қабылдау алдын-ала жазылымсыз немесе жеделдетілген қызмет көрсетусіз кезек тәртібімен қабылданады.</w:t>
      </w:r>
      <w:r>
        <w:br/>
      </w:r>
      <w:r>
        <w:rPr>
          <w:rFonts w:ascii="Times New Roman"/>
          <w:b w:val="false"/>
          <w:i w:val="false"/>
          <w:color w:val="000000"/>
          <w:sz w:val="28"/>
        </w:rPr>
        <w:t>
</w:t>
      </w:r>
      <w:r>
        <w:rPr>
          <w:rFonts w:ascii="Times New Roman"/>
          <w:b w:val="false"/>
          <w:i w:val="false"/>
          <w:color w:val="000000"/>
          <w:sz w:val="28"/>
        </w:rPr>
        <w:t>
      11. Мемлекеттік қызметті ұсыну орындарында азаматтарды қабылдауға арналған жеке кабинеттер, қажетті құжаттар тізбесі мен оларды толтыру үлгілері бар ақпараттық стендтер, жүріп-тұру мүмкіндігі шектеулі адамдарға арналған пандустар көзделген.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қызметті алуға қажетті құжаттар тізбесі:</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тұтынушының жеке басын куәландыратын құжат;</w:t>
      </w:r>
      <w:r>
        <w:br/>
      </w:r>
      <w:r>
        <w:rPr>
          <w:rFonts w:ascii="Times New Roman"/>
          <w:b w:val="false"/>
          <w:i w:val="false"/>
          <w:color w:val="000000"/>
          <w:sz w:val="28"/>
        </w:rPr>
        <w:t>
      3) тұрғылықты жерін растайтын (азаматтарды тіркеу кітабының көшірмесі немесе мекен-жай бюросының анықтамасы, ауылдық (селолық) округ әкімінің анықтамасы;</w:t>
      </w:r>
      <w:r>
        <w:br/>
      </w:r>
      <w:r>
        <w:rPr>
          <w:rFonts w:ascii="Times New Roman"/>
          <w:b w:val="false"/>
          <w:i w:val="false"/>
          <w:color w:val="000000"/>
          <w:sz w:val="28"/>
        </w:rPr>
        <w:t>
      4) жұмыс орнынан анықтама;</w:t>
      </w:r>
      <w:r>
        <w:br/>
      </w:r>
      <w:r>
        <w:rPr>
          <w:rFonts w:ascii="Times New Roman"/>
          <w:b w:val="false"/>
          <w:i w:val="false"/>
          <w:color w:val="000000"/>
          <w:sz w:val="28"/>
        </w:rPr>
        <w:t>
      5) банк операцияларын жүзеге асыруға сәйкес лицензиясы бар ұйымдарда немесе екінші деңгей банкіндегі жеке шотын растайтын құжат.</w:t>
      </w:r>
      <w:r>
        <w:br/>
      </w:r>
      <w:r>
        <w:rPr>
          <w:rFonts w:ascii="Times New Roman"/>
          <w:b w:val="false"/>
          <w:i w:val="false"/>
          <w:color w:val="000000"/>
          <w:sz w:val="28"/>
        </w:rPr>
        <w:t>
</w:t>
      </w:r>
      <w:r>
        <w:rPr>
          <w:rFonts w:ascii="Times New Roman"/>
          <w:b w:val="false"/>
          <w:i w:val="false"/>
          <w:color w:val="000000"/>
          <w:sz w:val="28"/>
        </w:rPr>
        <w:t>
      13. Мемлекеттік қызмет тұтынушының тұрғылықты жері бойынша Бөлім, ауылдық (селолық) округтың, кенттің (ауылдың) әкімі беретін нысандағы жазбаша өтініш бойынша ұсынылады.</w:t>
      </w:r>
      <w:r>
        <w:br/>
      </w:r>
      <w:r>
        <w:rPr>
          <w:rFonts w:ascii="Times New Roman"/>
          <w:b w:val="false"/>
          <w:i w:val="false"/>
          <w:color w:val="000000"/>
          <w:sz w:val="28"/>
        </w:rPr>
        <w:t>
</w:t>
      </w:r>
      <w:r>
        <w:rPr>
          <w:rFonts w:ascii="Times New Roman"/>
          <w:b w:val="false"/>
          <w:i w:val="false"/>
          <w:color w:val="000000"/>
          <w:sz w:val="28"/>
        </w:rPr>
        <w:t>
      14. Өтініш барлық қажетті құжаттармен қатар тұтынушының тұрғылықты жері бойынша Бөлімге, ауылдық (селолық) округтың, кенттің (ауылдың) әкіміне тапсырылады.</w:t>
      </w:r>
      <w:r>
        <w:br/>
      </w:r>
      <w:r>
        <w:rPr>
          <w:rFonts w:ascii="Times New Roman"/>
          <w:b w:val="false"/>
          <w:i w:val="false"/>
          <w:color w:val="000000"/>
          <w:sz w:val="28"/>
        </w:rPr>
        <w:t>
</w:t>
      </w:r>
      <w:r>
        <w:rPr>
          <w:rFonts w:ascii="Times New Roman"/>
          <w:b w:val="false"/>
          <w:i w:val="false"/>
          <w:color w:val="000000"/>
          <w:sz w:val="28"/>
        </w:rPr>
        <w:t>
      15. Тұрғылықты жері бойынша Бөлім, ауылдық (селолық) округтың, кенттің (ауылдың) әкімі құжаттарды тіркейді, Бөлім белгілеген нысан бойынша құжаттар қабылданғаны туралы тұтынушыға құлақтандыру береді.</w:t>
      </w:r>
      <w:r>
        <w:br/>
      </w:r>
      <w:r>
        <w:rPr>
          <w:rFonts w:ascii="Times New Roman"/>
          <w:b w:val="false"/>
          <w:i w:val="false"/>
          <w:color w:val="000000"/>
          <w:sz w:val="28"/>
        </w:rPr>
        <w:t>
</w:t>
      </w:r>
      <w:r>
        <w:rPr>
          <w:rFonts w:ascii="Times New Roman"/>
          <w:b w:val="false"/>
          <w:i w:val="false"/>
          <w:color w:val="000000"/>
          <w:sz w:val="28"/>
        </w:rPr>
        <w:t>
      16. Құлақтандыру тұтынушы тұрғылықты жері бойынша Бөлімге өзі келгенде беріледі немесе пошта арқылы хабарлама алады.</w:t>
      </w:r>
      <w:r>
        <w:br/>
      </w:r>
      <w:r>
        <w:rPr>
          <w:rFonts w:ascii="Times New Roman"/>
          <w:b w:val="false"/>
          <w:i w:val="false"/>
          <w:color w:val="000000"/>
          <w:sz w:val="28"/>
        </w:rPr>
        <w:t>
</w:t>
      </w:r>
      <w:r>
        <w:rPr>
          <w:rFonts w:ascii="Times New Roman"/>
          <w:b w:val="false"/>
          <w:i w:val="false"/>
          <w:color w:val="000000"/>
          <w:sz w:val="28"/>
        </w:rPr>
        <w:t>
      17. Мемлекеттік қызметті тоқтату және (немесе) ұсынудан бас тартуға негіздемелер:</w:t>
      </w:r>
      <w:r>
        <w:br/>
      </w:r>
      <w:r>
        <w:rPr>
          <w:rFonts w:ascii="Times New Roman"/>
          <w:b w:val="false"/>
          <w:i w:val="false"/>
          <w:color w:val="000000"/>
          <w:sz w:val="28"/>
        </w:rPr>
        <w:t>
      1) осы стандарттың 12 тармағында көрсетілген құжаттар тізбесін тұтынушының толық ұсынбауы;</w:t>
      </w:r>
      <w:r>
        <w:br/>
      </w:r>
      <w:r>
        <w:rPr>
          <w:rFonts w:ascii="Times New Roman"/>
          <w:b w:val="false"/>
          <w:i w:val="false"/>
          <w:color w:val="000000"/>
          <w:sz w:val="28"/>
        </w:rPr>
        <w:t>
      2) тұтынушының қайтыс болуы;</w:t>
      </w:r>
      <w:r>
        <w:br/>
      </w:r>
      <w:r>
        <w:rPr>
          <w:rFonts w:ascii="Times New Roman"/>
          <w:b w:val="false"/>
          <w:i w:val="false"/>
          <w:color w:val="000000"/>
          <w:sz w:val="28"/>
        </w:rPr>
        <w:t>
      3) ауылдық ауданнан көшіп кетуі;</w:t>
      </w:r>
      <w:r>
        <w:br/>
      </w:r>
      <w:r>
        <w:rPr>
          <w:rFonts w:ascii="Times New Roman"/>
          <w:b w:val="false"/>
          <w:i w:val="false"/>
          <w:color w:val="000000"/>
          <w:sz w:val="28"/>
        </w:rPr>
        <w:t>
      4) денсаулық сақтау, әлеуметтік қамтамасыз ету, білім беру, мәдениет және спорт органдарынан жұмыстан кетуі.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Мемлекеттік органдардың қызметі басшылыққа алатын қағидаттар:</w:t>
      </w:r>
      <w:r>
        <w:br/>
      </w:r>
      <w:r>
        <w:rPr>
          <w:rFonts w:ascii="Times New Roman"/>
          <w:b w:val="false"/>
          <w:i w:val="false"/>
          <w:color w:val="000000"/>
          <w:sz w:val="28"/>
        </w:rPr>
        <w:t>
      1) адам бостандығы мен конституциялық құқығын сақтау;</w:t>
      </w:r>
      <w:r>
        <w:br/>
      </w:r>
      <w:r>
        <w:rPr>
          <w:rFonts w:ascii="Times New Roman"/>
          <w:b w:val="false"/>
          <w:i w:val="false"/>
          <w:color w:val="000000"/>
          <w:sz w:val="28"/>
        </w:rPr>
        <w:t>
      2) қызметтік борышты орындау кезіндегі заңдылық;</w:t>
      </w:r>
      <w:r>
        <w:br/>
      </w:r>
      <w:r>
        <w:rPr>
          <w:rFonts w:ascii="Times New Roman"/>
          <w:b w:val="false"/>
          <w:i w:val="false"/>
          <w:color w:val="000000"/>
          <w:sz w:val="28"/>
        </w:rPr>
        <w:t>
      3) сыпайылық;</w:t>
      </w:r>
      <w:r>
        <w:br/>
      </w:r>
      <w:r>
        <w:rPr>
          <w:rFonts w:ascii="Times New Roman"/>
          <w:b w:val="false"/>
          <w:i w:val="false"/>
          <w:color w:val="000000"/>
          <w:sz w:val="28"/>
        </w:rPr>
        <w:t>
      4) толық және жан-жақты ақпаратты ұсыну;</w:t>
      </w:r>
      <w:r>
        <w:br/>
      </w:r>
      <w:r>
        <w:rPr>
          <w:rFonts w:ascii="Times New Roman"/>
          <w:b w:val="false"/>
          <w:i w:val="false"/>
          <w:color w:val="000000"/>
          <w:sz w:val="28"/>
        </w:rPr>
        <w:t>
      5) ақпараттың құпиялығы және қорғалуы;</w:t>
      </w:r>
      <w:r>
        <w:br/>
      </w:r>
      <w:r>
        <w:rPr>
          <w:rFonts w:ascii="Times New Roman"/>
          <w:b w:val="false"/>
          <w:i w:val="false"/>
          <w:color w:val="000000"/>
          <w:sz w:val="28"/>
        </w:rPr>
        <w:t>
      6) тұтынушы белгіленген мерзімде алмаған құжаттарды сақтауды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стандарттың 3 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Бөлімдердің және олардың лауазымды тұлғаларының әрекеттеріне (әрекетсіздігіне) шағымдану тәртібін түсіндіруді және шағымды дайындауға жәрдемді жоғары тұрған мемлекеттік органдардан – "Қарағанды облысының жұмыспен қамтуды үйлестіру және әлеуметтік бағдарламалар басқармасы" (бұдан әрі – Басқарма) мемлекеттік мекемесінен, қалалар мен аудандар әкімдерінің аппараттарынан алуға болады.</w:t>
      </w:r>
      <w:r>
        <w:br/>
      </w:r>
      <w:r>
        <w:rPr>
          <w:rFonts w:ascii="Times New Roman"/>
          <w:b w:val="false"/>
          <w:i w:val="false"/>
          <w:color w:val="000000"/>
          <w:sz w:val="28"/>
        </w:rPr>
        <w:t>
      Тұтынушының Бөлімдердің әрекеті мен шешіміне және олардың лауазымдық тұлғаларына сот тәртібімен шағымдануға құқығы бар.</w:t>
      </w:r>
      <w:r>
        <w:br/>
      </w:r>
      <w:r>
        <w:rPr>
          <w:rFonts w:ascii="Times New Roman"/>
          <w:b w:val="false"/>
          <w:i w:val="false"/>
          <w:color w:val="000000"/>
          <w:sz w:val="28"/>
        </w:rPr>
        <w:t>
</w:t>
      </w:r>
      <w:r>
        <w:rPr>
          <w:rFonts w:ascii="Times New Roman"/>
          <w:b w:val="false"/>
          <w:i w:val="false"/>
          <w:color w:val="000000"/>
          <w:sz w:val="28"/>
        </w:rPr>
        <w:t>
      22. Шағымдар қалалар мен аудандар әкімдерінің атына ауызша немесе жазбаша түрде, немесе электронды түрде беріледі. Қалалар мен аудандар әкім аппараты электронды пошталарының мекен-жайлары осы стандарттың 4 қосымшасында көрсетілген.</w:t>
      </w:r>
      <w:r>
        <w:br/>
      </w:r>
      <w:r>
        <w:rPr>
          <w:rFonts w:ascii="Times New Roman"/>
          <w:b w:val="false"/>
          <w:i w:val="false"/>
          <w:color w:val="000000"/>
          <w:sz w:val="28"/>
        </w:rPr>
        <w:t>
</w:t>
      </w:r>
      <w:r>
        <w:rPr>
          <w:rFonts w:ascii="Times New Roman"/>
          <w:b w:val="false"/>
          <w:i w:val="false"/>
          <w:color w:val="000000"/>
          <w:sz w:val="28"/>
        </w:rPr>
        <w:t xml:space="preserve">
      23. Шағымның қабылданғанын растайтын құжат мемлекеттік органның атауы, өтініш қабылдаған қызметкердің тегі мен аты-жөні, қабылдаған мерзімі мен уақыты, телефоны көрсетілген өтінішті қабылдау туралы құлақтандыру болып табылады.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қаралады.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Бөлімдердің және олардың жоғары тұрған органдарының байланыс деректері:</w:t>
      </w:r>
      <w:r>
        <w:br/>
      </w:r>
      <w:r>
        <w:rPr>
          <w:rFonts w:ascii="Times New Roman"/>
          <w:b w:val="false"/>
          <w:i w:val="false"/>
          <w:color w:val="000000"/>
          <w:sz w:val="28"/>
        </w:rPr>
        <w:t>
      1) Бөлімдердің телефоны, заңды мекен-жайы, электронды поштаның мекен-жайы осы стандарттың 1 қосымшасында көрсетілген;</w:t>
      </w:r>
      <w:r>
        <w:br/>
      </w:r>
      <w:r>
        <w:rPr>
          <w:rFonts w:ascii="Times New Roman"/>
          <w:b w:val="false"/>
          <w:i w:val="false"/>
          <w:color w:val="000000"/>
          <w:sz w:val="28"/>
        </w:rPr>
        <w:t>
      2) Қалалар мен аудандар әкім аппаратының телефондары, заңды мекен-жайы, электронды пошталарының мекен-жайлары, веб-сайты осы стандарттың 4 қосымшасында көрсетілген.</w:t>
      </w:r>
      <w:r>
        <w:br/>
      </w:r>
      <w:r>
        <w:rPr>
          <w:rFonts w:ascii="Times New Roman"/>
          <w:b w:val="false"/>
          <w:i w:val="false"/>
          <w:color w:val="000000"/>
          <w:sz w:val="28"/>
        </w:rPr>
        <w:t>
</w:t>
      </w:r>
      <w:r>
        <w:rPr>
          <w:rFonts w:ascii="Times New Roman"/>
          <w:b w:val="false"/>
          <w:i w:val="false"/>
          <w:color w:val="000000"/>
          <w:sz w:val="28"/>
        </w:rPr>
        <w:t xml:space="preserve">
      25. Мемлекеттік қызметті ұсыну мәселелері жөніндегі қосымша ақпаратты тұтынушы мына мекен-жай бойынша: 100009, Қазақстан Республикасы, Қарағанды облысы, Қарағанды қаласы, Ержанов көшесі </w:t>
      </w:r>
      <w:r>
        <w:rPr>
          <w:rFonts w:ascii="Times New Roman"/>
          <w:b w:val="false"/>
          <w:i w:val="false"/>
          <w:color w:val="000000"/>
          <w:sz w:val="28"/>
        </w:rPr>
        <w:t>47/3, электронды поштасының мекен-жайы karagandatrud@mail.ru, depkaraganda1@enbek.kz, байланыс телефоны: 8 (7212) 432082 "Қарағанды</w:t>
      </w:r>
      <w:r>
        <w:rPr>
          <w:rFonts w:ascii="Times New Roman"/>
          <w:b w:val="false"/>
          <w:i w:val="false"/>
          <w:color w:val="000000"/>
          <w:sz w:val="28"/>
        </w:rPr>
        <w:t xml:space="preserve"> облысының жұмыспен қамтуды үйлестіру және әлеуметтік бағдарламалар басқармасы" мемлекеттік мекемесінен алуына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"Отын сатып алу бойынша ауылдық</w:t>
      </w:r>
      <w:r>
        <w:br/>
      </w:r>
      <w:r>
        <w:rPr>
          <w:rFonts w:ascii="Times New Roman"/>
          <w:b w:val="false"/>
          <w:i w:val="false"/>
          <w:color w:val="000000"/>
          <w:sz w:val="28"/>
        </w:rPr>
        <w:t>
жерде тұратын әлеуметтік сала</w:t>
      </w:r>
      <w:r>
        <w:br/>
      </w:r>
      <w:r>
        <w:rPr>
          <w:rFonts w:ascii="Times New Roman"/>
          <w:b w:val="false"/>
          <w:i w:val="false"/>
          <w:color w:val="000000"/>
          <w:sz w:val="28"/>
        </w:rPr>
        <w:t>
мамандарына әлеуметтік көмек</w:t>
      </w:r>
      <w:r>
        <w:br/>
      </w:r>
      <w:r>
        <w:rPr>
          <w:rFonts w:ascii="Times New Roman"/>
          <w:b w:val="false"/>
          <w:i w:val="false"/>
          <w:color w:val="000000"/>
          <w:sz w:val="28"/>
        </w:rPr>
        <w:t>
тағайындау"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Жұмыспен қамту және әлеуметтік бағдарламалар бөлімдерінің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508"/>
        <w:gridCol w:w="4367"/>
        <w:gridCol w:w="4105"/>
      </w:tblGrid>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N</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Бөлімдердің атауы</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Заңды мекен-жайы, телефон нөмірлері</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М.Әуезов көшесі, 30</w:t>
            </w:r>
            <w:r>
              <w:br/>
            </w:r>
            <w:r>
              <w:rPr>
                <w:rFonts w:ascii="Times New Roman"/>
                <w:b w:val="false"/>
                <w:i w:val="false"/>
                <w:color w:val="000000"/>
                <w:sz w:val="20"/>
              </w:rPr>
              <w:t>
тел. (72131) 44612</w:t>
            </w:r>
            <w:r>
              <w:br/>
            </w:r>
            <w:r>
              <w:rPr>
                <w:rFonts w:ascii="Times New Roman"/>
                <w:b w:val="false"/>
                <w:i w:val="false"/>
                <w:color w:val="000000"/>
                <w:sz w:val="20"/>
              </w:rPr>
              <w:t>
факс (72131) 44934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osznabay@mail.ru</w:t>
            </w:r>
          </w:p>
        </w:tc>
      </w:tr>
      <w:tr>
        <w:trPr>
          <w:trHeight w:val="196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100500, Қарағанды облысы, Жаңаарқа ауданы, Атасу кенті Тәуелсіздік даңғылы, 5</w:t>
            </w:r>
            <w:r>
              <w:br/>
            </w:r>
            <w:r>
              <w:rPr>
                <w:rFonts w:ascii="Times New Roman"/>
                <w:b w:val="false"/>
                <w:i w:val="false"/>
                <w:color w:val="000000"/>
                <w:sz w:val="20"/>
              </w:rPr>
              <w:t>
тел. (71030) 27180, 26360</w:t>
            </w:r>
            <w:r>
              <w:br/>
            </w:r>
            <w:r>
              <w:rPr>
                <w:rFonts w:ascii="Times New Roman"/>
                <w:b w:val="false"/>
                <w:i w:val="false"/>
                <w:color w:val="000000"/>
                <w:sz w:val="20"/>
              </w:rPr>
              <w:t>
факс (71030) 28046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janaarka_sobes_8@mail.ru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14</w:t>
            </w:r>
            <w:r>
              <w:br/>
            </w:r>
            <w:r>
              <w:rPr>
                <w:rFonts w:ascii="Times New Roman"/>
                <w:b w:val="false"/>
                <w:i w:val="false"/>
                <w:color w:val="000000"/>
                <w:sz w:val="20"/>
              </w:rPr>
              <w:t>
тел. (72146) 32899</w:t>
            </w:r>
            <w:r>
              <w:br/>
            </w:r>
            <w:r>
              <w:rPr>
                <w:rFonts w:ascii="Times New Roman"/>
                <w:b w:val="false"/>
                <w:i w:val="false"/>
                <w:color w:val="000000"/>
                <w:sz w:val="20"/>
              </w:rPr>
              <w:t>
факс (72146) 32899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karkaraly_otszn@mail.ru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Абай көшесі, 56</w:t>
            </w:r>
            <w:r>
              <w:br/>
            </w:r>
            <w:r>
              <w:rPr>
                <w:rFonts w:ascii="Times New Roman"/>
                <w:b w:val="false"/>
                <w:i w:val="false"/>
                <w:color w:val="000000"/>
                <w:sz w:val="20"/>
              </w:rPr>
              <w:t>
тел. (72144) 22660</w:t>
            </w:r>
            <w:r>
              <w:br/>
            </w:r>
            <w:r>
              <w:rPr>
                <w:rFonts w:ascii="Times New Roman"/>
                <w:b w:val="false"/>
                <w:i w:val="false"/>
                <w:color w:val="000000"/>
                <w:sz w:val="20"/>
              </w:rPr>
              <w:t>
факс (72144) 22646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nura_sob@mail.kz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101000, Қарағанды облысы, Осакаров ауданы, Осакаров кенті, Литвиновская көшесі, 71</w:t>
            </w:r>
            <w:r>
              <w:br/>
            </w:r>
            <w:r>
              <w:rPr>
                <w:rFonts w:ascii="Times New Roman"/>
                <w:b w:val="false"/>
                <w:i w:val="false"/>
                <w:color w:val="000000"/>
                <w:sz w:val="20"/>
              </w:rPr>
              <w:t>
тел. (72149) 41374</w:t>
            </w:r>
            <w:r>
              <w:br/>
            </w:r>
            <w:r>
              <w:rPr>
                <w:rFonts w:ascii="Times New Roman"/>
                <w:b w:val="false"/>
                <w:i w:val="false"/>
                <w:color w:val="000000"/>
                <w:sz w:val="20"/>
              </w:rPr>
              <w:t>
факс (72149) 42184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oszn_osak@mail.kz</w:t>
            </w:r>
          </w:p>
        </w:tc>
      </w:tr>
      <w:tr>
        <w:trPr>
          <w:trHeight w:val="14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7</w:t>
            </w:r>
            <w:r>
              <w:br/>
            </w:r>
            <w:r>
              <w:rPr>
                <w:rFonts w:ascii="Times New Roman"/>
                <w:b w:val="false"/>
                <w:i w:val="false"/>
                <w:color w:val="000000"/>
                <w:sz w:val="20"/>
              </w:rPr>
              <w:t>
тел. (71037) 21042</w:t>
            </w:r>
            <w:r>
              <w:br/>
            </w:r>
            <w:r>
              <w:rPr>
                <w:rFonts w:ascii="Times New Roman"/>
                <w:b w:val="false"/>
                <w:i w:val="false"/>
                <w:color w:val="000000"/>
                <w:sz w:val="20"/>
              </w:rPr>
              <w:t>
факс (71037) 21290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aktrozcp@mail.ru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71</w:t>
            </w:r>
            <w:r>
              <w:br/>
            </w:r>
            <w:r>
              <w:rPr>
                <w:rFonts w:ascii="Times New Roman"/>
                <w:b w:val="false"/>
                <w:i w:val="false"/>
                <w:color w:val="000000"/>
                <w:sz w:val="20"/>
              </w:rPr>
              <w:t>
тел. (71031) 21338</w:t>
            </w:r>
            <w:r>
              <w:br/>
            </w:r>
            <w:r>
              <w:rPr>
                <w:rFonts w:ascii="Times New Roman"/>
                <w:b w:val="false"/>
                <w:i w:val="false"/>
                <w:color w:val="000000"/>
                <w:sz w:val="20"/>
              </w:rPr>
              <w:t>
факс (71031) 21180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shetsk_sobes@mail.ru</w:t>
            </w:r>
          </w:p>
        </w:tc>
      </w:tr>
      <w:tr>
        <w:trPr>
          <w:trHeight w:val="124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23,</w:t>
            </w:r>
            <w:r>
              <w:br/>
            </w:r>
            <w:r>
              <w:rPr>
                <w:rFonts w:ascii="Times New Roman"/>
                <w:b w:val="false"/>
                <w:i w:val="false"/>
                <w:color w:val="000000"/>
                <w:sz w:val="20"/>
              </w:rPr>
              <w:t>
тел. (71035) 21207</w:t>
            </w:r>
            <w:r>
              <w:br/>
            </w:r>
            <w:r>
              <w:rPr>
                <w:rFonts w:ascii="Times New Roman"/>
                <w:b w:val="false"/>
                <w:i w:val="false"/>
                <w:color w:val="000000"/>
                <w:sz w:val="20"/>
              </w:rPr>
              <w:t>
факс (71035) 21356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ulutauzһez@mail.ru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9</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"Бұқар жырау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Бұқар жырау көшесі, 75</w:t>
            </w:r>
            <w:r>
              <w:br/>
            </w:r>
            <w:r>
              <w:rPr>
                <w:rFonts w:ascii="Times New Roman"/>
                <w:b w:val="false"/>
                <w:i w:val="false"/>
                <w:color w:val="000000"/>
                <w:sz w:val="20"/>
              </w:rPr>
              <w:t>
тел. (72154) 21038</w:t>
            </w:r>
            <w:r>
              <w:br/>
            </w:r>
            <w:r>
              <w:rPr>
                <w:rFonts w:ascii="Times New Roman"/>
                <w:b w:val="false"/>
                <w:i w:val="false"/>
                <w:color w:val="000000"/>
                <w:sz w:val="20"/>
              </w:rPr>
              <w:t>
факс (72154) 21492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www.social.bukhar-zhirau.kz.</w:t>
            </w:r>
          </w:p>
          <w:p>
            <w:pPr>
              <w:spacing w:after="20"/>
              <w:ind w:left="20"/>
              <w:jc w:val="both"/>
            </w:pPr>
            <w:r>
              <w:rPr>
                <w:rFonts w:ascii="Times New Roman"/>
                <w:b w:val="false"/>
                <w:i w:val="false"/>
                <w:color w:val="000000"/>
                <w:sz w:val="20"/>
              </w:rPr>
              <w:t>bgirau_sobes@mail.ru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"Отын сатып алу бойынша ауылдық</w:t>
      </w:r>
      <w:r>
        <w:br/>
      </w:r>
      <w:r>
        <w:rPr>
          <w:rFonts w:ascii="Times New Roman"/>
          <w:b w:val="false"/>
          <w:i w:val="false"/>
          <w:color w:val="000000"/>
          <w:sz w:val="28"/>
        </w:rPr>
        <w:t>
жерде тұратын әлеуметтік сала</w:t>
      </w:r>
      <w:r>
        <w:br/>
      </w:r>
      <w:r>
        <w:rPr>
          <w:rFonts w:ascii="Times New Roman"/>
          <w:b w:val="false"/>
          <w:i w:val="false"/>
          <w:color w:val="000000"/>
          <w:sz w:val="28"/>
        </w:rPr>
        <w:t>
мамандарына әлеуметтік көмек</w:t>
      </w:r>
      <w:r>
        <w:br/>
      </w:r>
      <w:r>
        <w:rPr>
          <w:rFonts w:ascii="Times New Roman"/>
          <w:b w:val="false"/>
          <w:i w:val="false"/>
          <w:color w:val="000000"/>
          <w:sz w:val="28"/>
        </w:rPr>
        <w:t>
тағайындау"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Кент, ауыл (село), ауылдық (селолық) округ әкімдерінің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5617"/>
        <w:gridCol w:w="7306"/>
      </w:tblGrid>
      <w:tr>
        <w:trPr>
          <w:trHeight w:val="255"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органның атауы</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мекенжайы, телефон номерлері</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"Гүлшат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100300, Қарағанды облысы, Балқаш қаласы, Гүлшат кенті, Ағыбай батыр көшесі, 23 тел/факс (71036) 53953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"Қонырат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100305, Қарағанды облысы, Балқаш қаласы, Қонырат кенті, Зайцев көшесі, 20/1 тел. (71036) 64417, факс 64418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"Саяқ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100313, Қарағанды облысы, Балқаш қаласы, Саяқ кенті, Парковая көшесі, 23 тел/факс (71041) 35308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"Кеңгір селосы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100615, Қарағанды облысы, Жезқазған қаласы, Кеңгір селосы, Әуезов көшесі, 4 тел. (87102) 922467, факс 922582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"Малшыбай селосы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100615, Қарағанды облысы, Жезқазған қаласы, Малшыбай селосы, тел/факс (87102) 760043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"Талап селосы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100615, Қарағанды облысы, Жезқазған қаласы, Талап селосы, 3 мөлтек аудан тел/факс (7102) 921505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"Жәйрем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100702, Қарағанды облысы, Жәйрем кенті, Мира көшесі, 4 тел. (71032) 52230, факс 52901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"Ақтас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101203, Қарағанды облысы, Ақтас кенті, Кржижановский көшесі, 27 тел. (87212) 445407, факс 445555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"Жезқазған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100604, Қарағанды облысы, Жезқазған кенті, Жамбыл көшесі, 26А тел. (71063) 22119, факс 25116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"Ақтау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101408, Қарағанды облысы, Ақтау кенті, 5-ші квартал, тел. (7213) 940437, факс 940437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"Шахан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101606, Қарағанды облысы, Шахан кенті, Шаханская көшесі, 11 </w:t>
            </w:r>
            <w:r>
              <w:rPr>
                <w:rFonts w:ascii="Times New Roman"/>
                <w:b w:val="false"/>
                <w:i w:val="false"/>
                <w:color w:val="000000"/>
                <w:sz w:val="20"/>
              </w:rPr>
              <w:t xml:space="preserve">тел. (72156) 32417, </w:t>
            </w:r>
            <w:r>
              <w:rPr>
                <w:rFonts w:ascii="Times New Roman"/>
                <w:b w:val="false"/>
                <w:i w:val="false"/>
                <w:color w:val="000000"/>
                <w:sz w:val="20"/>
              </w:rPr>
              <w:t>факс 32403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"Новодолинский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101605, Қарағанды облысы, Новодолинский кенті, Центральная көшесі, 4 тел. (72156) 62230, 62329, факс 62901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"Долинка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101604, Қарағанды облысы, Новодолинский кенті, Садовая көшесі, 58 тел. (72156) 58231, факс 58252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"Жартас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100107, Қарағанды облысы, Абай ауданы, Жартас селосы, 60 лет Казахстана көшесі, 24 тел. (72131) 91318, факс 91221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"Көксу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100111, Қарағанды облысы, Абай ауданы, Көксу селосы, Центральная көшесі, 22 тел. (71253) 52482, факс 52661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"Сәрепті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100115, Қарағанды облысы, Абай ауданы, Сәрепті селосы тел. (72153) 55323, факс 55344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"Есенгелді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100106, Қарағанды облысы, Абай ауданы, Есенгелді селосы, Центральная көшесі, 20 тел. (72153) 53172, факс 32246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"Құрма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100113, Қарағанды облысы, Абай ауданы, Құрма селосы, Спасская көшесі, 7 тел. (72153) 50 566, факс 50574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"Құлаайғыр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100112, Қарағанды облысы, Абай ауданы, Құлаайғыр селосы, Карл.Маркс көшесі, 1 тел. (72153) 57124, факс 57303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"Агрогородок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100104, Қарағанды облысы, Абай ауданы, Агрогородок селосы, Садовая көшесі, 5 "б" тел. (72131) 90272, факс 90211</w:t>
            </w:r>
          </w:p>
        </w:tc>
      </w:tr>
      <w:tr>
        <w:trPr>
          <w:trHeight w:val="12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"Самар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100114, Қарағанды облысы, Абай ауданы, Самар селосы, Центральная көшесі, 19 Тел. (72153) 54290, факс 54289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"Юбилейное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100117, Қарағанды облысы, Абай ауданы, Юбилейное селосы, Мира көшесі, 15/1 тел. (72153) 58138, факс 58286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"Ақбастау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100105, Қарағанды облысы, Абай ауданы, Ақбастау селосы, Центральная көшесі, 11 тел. (72132) 31131, факс 31140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"Южный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100118, Қарағанды облысы, Абай ауданы, Южный кенті, Комсомольская көшесі, 14 тел/факс (72153) 56288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"Топар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100116, Қарағанды облысы, Абай ауданы, Топар кенті, Қазыбек би көшесі, 3 тел. (72153) 32187, 31528, факс 31582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"Қарабас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100116, Қарағанды облысы, Абай ауданы, Қарабас кенті, Кирова көшесі, 9 тел/факс (72154) 31528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1002008, Қарағанды облысы, Ақтоғай ауданы, Абай селосы тел/факс (71038) 23543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"Айыртас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1002009, Қарағанды облысы, Ақтоғай ауданы, Айыртас селосы тел/факс (71038) 24233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"Жидебай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100205, Қарағанды облысы, Ақтоғай ауданы, Сәуле селосы тел/факс (71037) 22219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"Қарабұлақ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100210, Қарағанды облысы, Ақтоғай ауданы, Нарманбет селосы тел/факс (71038) 23743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"Қараменде би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100202, Қарағанды облысы, Ақтоғай ауданы, Ақтас селосы тел/факс (71037) 29121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"Қызыларай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100201, Қарағанды облысы, Ақтоғай ауданы, Ақжарық селосы тел/факс (71037) 24213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"Қусақ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100311, Қарағанды облысы, Ақтоғай ауданы, Қошқар селосы тел/факс (71038) 23225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"Кежек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100203, Қарағанды облысы, Ақтоғай ауданы, Ақши селосы тел/факс (71037) 29748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"Нүркен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100204, Қарағанды облысы, Ақтоғай ауданы, Нүркен селосы тел/факс (71037) 23340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"Ортадересін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100312, Қарағанды облысы, Ақтоғай ауданы, Ортадересін селосы тел/факс (71037) 25340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"Тасарал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100317, Қарағанды облысы, Ақтоғай ауданы, Тасарал селосы тел/факс (71038) 26484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"Торанғалық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100315, Қарағанды облысы, Ақтоғай ауданы, Торанғалық селосы тел/факс (71038) 24632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"Шабанбай би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100207, Қарағанды облысы, Ақтоғай ауданы, Шабанбай би селосы тел/факс (71037) 26218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"Сарытерек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100206, Қарағанды облысы, Ақтоғай ауданы, Сарытерек селосы тел/факс (71037) 25237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"Сарышаған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100314, Қарағанды облысы, Ақтоғай ауданы, Сарышаған кенті, Абай көшесі, 18 тел/факс (71038) 22253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"Шашубай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100316, Қарағанды облысы, Ақтоғай ауданы, Шашубай кенті, Ленин көшесі, 1 тел/факс (71038) 21257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 Мұстафин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100407, Қарағанды облысы, Бұқар жырау ауданы, Ғ. Мұстафин кенті, Корниенко көшесі, 17 тел/факс (72138) 31101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"Ботақара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100405, Қарағанды облысы, Бұқар жырау ауданы, Ботақара кенті, Абылай хан көшесі, 38а тел/факс (72154) 21600, факс 21696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"Қушоқы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100413, Қарағанды облысы, Бұқар жырау ауданы, Қушоқы кенті Искаков көшесі, 55 тел/факс (72138) 32338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"Ақбел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100401, Қарағанды облысы, Бұқар жырау ауданы, Ақбел селосы, Юбилейная көшесі, 4 тел/факс (72154) 22166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"Ақтөбе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100425, Қарағанды облысы, Бұқар жырау ауданы, Актөбе селосы, Центральный көшесі, 1 тел/факс (72138) 30224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"Ақөре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100402, Қарағанды облысы, Бұқар жырау ауданы, Ақөре селосы, Целинная көшесі, 1 тел/факс (72154) 21446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"Белағаш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100404, Қарағанды облысы, Бұқар жырау ауданы, Белағаш селосы, Школьная көшесі, 17 тел/факс (72154) 25273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"Березняков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100430, Қарағанды облысы, Бұқар жырау ауданы, Березняков селосы, Центральная көш, 9 тел/факс (72138) 35543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"Ботақара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100405, Қарағанды облысы, Бұқар жырау ауданы, Ботақара селосы, Горький көшесі, 19 тел/факс (72154) 27710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 жырау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100406, Қарағанды облысы, Бұқар жырау ауданы, Бұқар жырау селосы, Центральная көшесі, 9 тел.факс (72154) 24441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"Гагарин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100431, Қарағанды облысы, Бұқар жырау ауданы, Гагарин селосы, Октябрьская көшесі, 72 тел/факс (72138) 22236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"Дубовка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101204, Қарағанды облысы, Бұқар жырау ауданы, Дубовка селосы, Юбилейная көшесі, 37 тел/факс (72138) 36178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"Қаражар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100426, Қарағанды облысы, Бұқар жырау ауданы, Қаражар селосы, Зеленая көшесі, 12 тел/факс (72138) 33720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100410, Қарағанды облысы, Бұқар жырау ауданы, Қарақұдық селосы, Набережная көшесі, 1 тел/факс (72154) 21244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"Көкпекті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100411, Қарағанды облысы, Бұқар жырау ауданы, Көкпекті селосы, Торговая көшесі, 1 тел/факс (72154) 23279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"Корнеевка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100412, Қарағанды облысы, Бұқар жырау ауданы, Корнеевка селосы, Целинная көшесі, 11 тел/факс (72154) 26436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"Молодецкий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100427, Қарағанды облысы, Бұқар жырау ауданы, Молодецкий селосы, Амангелді көшесі, 13 тел/факс (72138) 34571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"Доскей ауылдық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100408, Қарағанды облысы, Бұқар жырау ауданы, Доскей ауылы, Доскей көшесі, 32/2 тел/факс (72154) 24227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"Новоузенка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100424, Қарағанды облысы, Бұқар жырау ауданы, Новоузенка селосы, Тбилисская көшесі, 28 тел/факс (72138) 39281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"Петровка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100415, Қарағанды облысы, Бұқар жырау ауданы, Петровка селосы, Школьная көшесі, 11 тел/факс (72154) 20543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"Баймырза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100432, Қарағанды облысы, Бұқар жырау ауданы, Баймырза селосы, Фабричная көшесі, 3 тел/факс (72138) 38645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"Ростовка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100433, Қарағанды облысы, Бұқар жырау ауданы, Ростовка селосы, Советская көшесі, 12а тел/факс (72138) 37135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"Самарқанд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100434, Қарағанды облысы, Бұқар жырау ауданы, Самарқанд селосы, Ленинская көшесі, 1 тел/факс (72138) 33339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"Суықсу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100418, Қарағанды облысы, Бұқар жырау ауданы, Суықсу селосы, Ленин көшесі, 17 тел/факс (72132) 31210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"Тоғызқұдық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100419, Қарағанды облысы, Бұқар жырау ауданы, Тоғызқұдық селосы, Механическая көшесі, 7 тел/факс (72154) 21845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"Тұзды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100414, Қарағанды облысы, Бұқар жырау ауданы, Тұзды селосы, Гагарин көшесі, 1 тел/факс (72138) 34787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"Үміткер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100420, Қарағанды облысы, Бұқар жырау ауданы, Үміткер селосы, Центральная көшесі, 7/2 тел/факс (72154) 26280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"Үштөбе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100422, Қарағанды облысы, Бұқар жырау ауданы, Үштөбе селосы, Ленинградская көш, 30 тел/факс (72154) 29612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"Центральный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100435, Қарағанды облысы, Бұқар жырау ауданы, Центральный селосы, Ленина көшесі, 16 тел/факс (72138) 33171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"Шешенқара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100423, Қарағанды облысы, Бұқар жырау ауданы, Шешенқара селосы, Пискунова көшесі, 59 тел/факс (72154) 28648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"Қызылжар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100507, Қарағанды облысы, Жаңаарқа ауданы, Қызылжар кенті тел. (71030) 64575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"Ақтүбек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100503, Қарағанды облысы, Жаңаарқа ауданы, Ақтүбек селосы тел/факс (71030) 27949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"Айнабұлақ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100501, Қарағанды облысы, Жаңаарқа ауданы, Айнабұлақ селосы тел/факс (71030) 27461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100502, Қарағанды облысы Жаңаарқа ауданы, Ақтау селосы тел/факс (71041) 25161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"Актасты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100500, Қарағанды облысы, Жаңаарқа ауданы, Ақтасты селосы тел/факс (71030) 26295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"Аппаз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100500, Қарағанды облысы, Жаңаарқа ауданы, Аппаз селосы тел/факс (71030) 27391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"Байдалы би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100500, Қарағанды облысы, Жаңаарқа ауданы, Байдалы би селосы тел/факс (71030) 26342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"Бидайық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100508, Қарағанды облысы, Жаңаарқа ауданы, Бидайық селосы тел/факс (71030) 26342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"Ералиев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100505, Қарағанды облысы, Жаңаарқа ауданы, Ералиев селосы тел/факс (71030) 27441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100500, Қарағанды облысы, Жаңаарқа ауданы, Ынталы селосы тел/факс (71030) 24184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"С.Сейфуллин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100506, Қарағанды облысы, Жаңаарқа ауданы, Ынтымақ селосы тел/факс (71030) 24355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"Түгіскен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100510, Қарағанды облысы, Жаңаарқа ауданы, Түгіскен селосы тел/факс (71030) 26160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"Целинный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100500, Қарағанды облысы, Жаңаарқа ауданы, Орынбай селосы тел/факс (71030) 23761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100500, Қарағанды облысы, Жаңаарқа ауданы, Қараағаш селосы тел/факс (71030) 24195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"Бақты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100807, Қарағанды облысы, Қарқаралы ауданы, Бақты селосы, Тәуелсіздік көшесі, 7 тел/факс (72146) 38721</w:t>
            </w:r>
          </w:p>
        </w:tc>
      </w:tr>
      <w:tr>
        <w:trPr>
          <w:trHeight w:val="12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"Бесоба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100808, Қарағанды облысы, Қарқаралы ауданы, Бесоба ауылы, Әбдірәсілов көшесі, 23 тел/факс (72132) 36443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"Егіндібұлақ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100810, Қарағанды облысы, Қарқаралы ауданы, Егіндібұлақ селосы, Мәди көшесі, 10 тел/факс (72147) 91567</w:t>
            </w:r>
          </w:p>
        </w:tc>
      </w:tr>
      <w:tr>
        <w:trPr>
          <w:trHeight w:val="12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"Жаңатоған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100811, Қарағанды облысы, Қарқаралы ауданы, Жаңатоған ауылы, Ұшқын көшесі, 39 тел/факс (72146) 31760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"Аманжолов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100805, Қарағанды облысы, Қарқаралы ауданы, Талды ауылы, Қ. Аманжолов көшесі, 2 тел/факс (72146) 37400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"Қайнарбұлақ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100806, Қарағанды облысы, Қарқаралы ауданы, Аппаз ауылы, Сейлхан көшесі, 14 тел/факс (72146) 37258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"Қарағайлы кент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100814, Қарағанды облысы, Қарқаралы ауданы, Қарағайлы кенті, 20 квартал, 4 тел. (72146) 45480, факс 45001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"Қаракөл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100815, Қарағанды облысы, Қарқаралы ауданы, Қаракөл ауылы, Студенческая көшесі, 13 тел/факс (72147) 91557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"Қаршығалы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100816, Қарағанды облысы, Қарқаралы ауданы, Көктас ауылы, Гагарин көшесі, 30 тел/факс (72146) 33512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100800, Қарағанды облысы, Қарқаралы ауданы, Абай ауылы, Мендеке батыр көшесі, 8 тел/факс (72147) 51341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"Қоянды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100817, Қарағанды облысы, Қарқаралы ауданы, Қоянды ауылы, Советская көшесі, 5 тел/факс (72147) 58221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"Қырғыз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100809, Қарағанды облысы, Қарқаралы ауданы, Бүркітті ауылы, Тың көшесі, 8 тел/факс (72146) 34521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"Мәди ауылдық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100800, Қарағанды облысы, Қарқаралы ауданы, Мәди ауылы, Бейбітшілік көшесі, 2 тел/факс (72132) 54260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"М.Мамыраев ауылдық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100800, Қарағанды облысы, Қарқаралы ауданы, М.Мамраев селосы, Қабдикаримов көшесі, 12 тел/факс (72146) 33300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 Әбдіров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100800, Қарағанды облысы, Қарқаралы ауданы, Н. Әбдіров селосы, Машанов көшесі, 48 тел. (72146) 34232, факс 34304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 Нұрмақов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100800, Қарағанды облысы, Қарқаралы ауданы, Н.Нұрмақов селосы, Елебеков көшесі, 6 тел/факс (72147) 55572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"Тәттімбет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100804, Қарағанды облысы, Қарқаралы ауданы, Ақтасты селосы, Қазыбек би көшесі, 37 тел/факс (72147) 53231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"Тегісшілдік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100821, Қарағанды облысы, Қарқаралы ауданы, Тегісшілдік селосы тел/факс (72146) 32999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"Темірші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100820, Қарағанды облысы, Қарқаралы ауданы, Татан селосы, Орталық көшесі, 6 тел/факс (72132) 36586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"Томар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100824, Қарағанды облысы, Қарқаралы ауданы, Томар селосы, Мәди көшесі, 15 тел/факс (72132) 35223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"Угар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100818, Қарағанды облысы, Қарқаралы ауданы, Матақ селосы, Қазақстан көшесі, 8 тел/факс (72146) 33732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"Шарыкты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100822, Қарағанды облысы, Қарқаралы ауданы, Теректі селосы, Шегебаев көшесі, 10 тел/факс (72147) 91430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100825, Қарағанды облысы, Қарқаралы ауданы, Ынталы селосы, Шілік көшесі, 13 тел/факс (72146) 35413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"Ақмешіт селолық округі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100901, Қарағанды облысы, Нұра ауданы, Ақмешіт селосы тел/факс (72144) 22747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"Ахмет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100904, Қарағанды облысы, Нұра ауданы, Ахмет ауылы тел/факс (72144) 22308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"Байтуған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100905, Қарағанды облысы, Нұра ауданы, Байтуған селосы тел/факс (72144) 22792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"Балықтыкөл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100906, Қарағанды облысы, Нұра ауданы, Балықтыкөл селосы тел/факс (72144) 21659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"Жараспай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100909, Қарағанды облысы, Нұра ауданы, Жараспай селосы тел/факс (72144) 32299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"Заречное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100910, Қарағанды облысы, Нұра ауданы, Заречное селосы тел/факс (72144) 39233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"К.Мыңбаев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100911, Қарағанды облысы, Нұра ауданы, К. Мыңбаев атындағы селосы тел/факс (72144) 22478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"Ізенді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100912, Қарағанды облысы, Нұра ауданы, Ізенді селосы тел/факс (72144) 43281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"Қараой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100914, Қарағанды облысы, Нұра ауданы, Қараой селосы тел/факс (72144) 47283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"Кертінді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100915, Қарағанды облысы, Нұра ауданы, Кертінді селосы тел/факс (72144) 22272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"Көбетей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100916, Қарағанды облысы, Нұра ауданы, Көбетей селосы тел/факс (72144) 21412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"Киевка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Абай көшесі, 48 тел/факс (72144) 21385, 22602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100917, Қарағанды облысы, Нұра ауданы, Құланөтпес селосы тел/факс (72144) 35210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"Майоровка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100919, Қарағанды облысы, Нұра ауданы, Майоровка селосы тел/факс (72144) 37219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"Пржевальское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100920, Қарағанды облысы, Нұра ауданы, Пржевальское селосы тел/факс (72132)38210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"Тассуат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100923, Қарағанды облысы, Нұра ауданы, Тассуат селосы тел/факс (72144) 31216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"Шахтерское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100925, Қарағанды облысы, Нұра ауданы, Шахтерское селосы тел/факс (72144) 42295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"Щербаковское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100926, Қарағанды облысы, Нұра ауданы, Щербаковское селосы тел/факс (72144) 46218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"Баршино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100907, Қарағанды облысы, Нұра ауданы, Баршино селосы тел/факс (72132) 52102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"Жанбөбек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100908, Қарағанды облысы, Нұра ауданы, Жанбөбек селосы тел/факс (72132) 52110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100918, Қарағанды облысы, Нұра ауданы, Құланөтпес селосы тел/факс (72132) 33617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"Соналы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100921, Қарағанды облысы, Нұра ауданы, Соналы селосы тел/факс (72132) 52129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"Талдысай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100922, Қарағанды облысы, Нұра ауданы, Талдысай селосы тел/факс (72132) 52149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"Тікенекті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100924, Қарағанды облысы, Нұра ауданы, Тікенекті селосы тел/факс (72132) 54727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"Шұбаркөл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100900, Қарағанды облысы, Нұра ауданы, Шұбаркөл кенті тел/факс (72132) 10110, 10155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"Осакаровка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101000, Қарағанды облысы, Осакаровка кенті, Литвиновская көшесі, 71 тел. (72149) 41491, факс 43030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"Молодежный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101012, Қарағанды облысы, Молодежный кенті, Абая көшесі, 13 тел. (72148) 21008, факс 21864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"Батпақты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101003, Қарағанды облысы, Осакаров ауданы, Батпақты селосы тел/факс (72149) 33735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"Сарыөзек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101020, Қарағанды облысы, Осакаров ауданы, Сарыөзек селосы тел/факс (72148) 25320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"Дальнее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101004, Қарағанды облысы, Осакаров ауданы, Дальнее селосы тел/факс (72148) 26396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"Звезда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101005, Қарағанды облысы, Осакаров ауданы, Звезда селосы тел/факс (72148) 25710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"Ертіс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101006, Қарағанды облысы, Осакаров ауданы, Ертіс селосы тел/факс (72148) 27332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"Қаратомар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101000, Қарағанды облысы, Осакаров ауданы, Сенокосное селосы тел/факс (72148) 39354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101010, Қарағанды облысы, Осакаров ауданы, Есіл селосы тел/факс (72149) 35235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"Құндызды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101030, Қарағанды облысы, Осакаров ауданы, Шұңқыркөл селосы тел/факс (72149) 37435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"Мирный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101011, Қарағанды облысы, Осакаров ауданы, Мирное селосы тел/факс (72148) 27140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"Маржанкөл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101025, Қарағанды облысы, Осакаров ауданы, Уызбай селосы тел/факс (72149) 38331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"Николаев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101013, Қарағанды облысы, Осакаров ауданы, Николаев селосы тел/факс (72149) 30235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"Озерный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101014, Қарағанды облысы, Осакаров ауданы, Озерное селосы тел/факс (72149) 37235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"Қарағайлы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101015, Қарағанды облысы, Осакаров ауданы, Қарағайлы селосы тел/факс (72149) 36221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101001, Қарағанды облысы, Осакаров ауданы, Ақбұлақ селосы тел/факс (72148) 21409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"Пионер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101016, Қарағанды облысы, Осакаров ауданы, Пионер селосы тел/факс (72149) 34235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"Родниковское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101018, Қарағанды облысы, Осакаров ауданы, Родниковское селосы тел/факс (72148) 26145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"Садовое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101019, Қарағанды облысы, Осакаров ауданы, Садовое селосы тел/факс (72149) 38235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"Сұңқар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101022, Қарағанды облысы, Осакаров ауданы, Сұңқар селосы тел/факс (72149) 38635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"Тельман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101023, Қарағанды облысы, Осакаров ауданы, Тельман селосы тел/факс (72148) 26541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"Трудовой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101024, Қарағанды облысы, Осакаров ауданы, Трудовое селосы тел/факс (72148) 25623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"Чапаево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101027, Қарағанды облысы, Осакаров ауданы, Чапаево селосы тел/факс (72149) 25224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"Шідерті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101028, Қарағанды облысы, Осакаров ауданы, Шідерті селосы тел/факс (72148) 25116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"Мибұлақ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101501, Қарағанды облысы, Ұлытау ауданы, Мибұлақ а селосы, Саркеев көшесі, 11 тел/факс (71035) 23682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"Ақтас кенті әкімі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101502, Қарағанды облысы, Ұлытау ауданы, Ақтас кенті, тел/факс (710412) 20010</w:t>
            </w:r>
          </w:p>
        </w:tc>
      </w:tr>
      <w:tr>
        <w:trPr>
          <w:trHeight w:val="12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"Жанкелді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101503, Қарағанды облысы, Ұлытау ауданы, Байқоңыр селосы, тел/факс (71034) 23211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"Қаракеңгір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101504, Қарағанды облысы, Ұлытау ауданы, Бозтұмсық селосы, Центральная көшесі, 1 тел/факс (71035 ) 24312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"Алғабас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101505, Қарағанды облысы, Ұлытау ауданы, Алғабас селосы тел/факс (71041) 24010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"Борсеңгір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101506, Қарағанды облысы, Ұлытау ауданы, Борсеңгір селосы, Қазыбек би көшесі, 5 тел/факс (71034) 23578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"Егінді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101507, Қарағанды облысы, Ұлытау ауданы, Егінді селосы тел/факс (71034) 23010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"Жезді кенті әкімі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101508, Қарағанды облысы, Ұлытау ауданы, Жезді кенті, 9 Құттымбетов көшесі, 37 тел/факс (71034) 21550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101509, Қарағанды облысы, Ұлытау ауданы, Сарысу селосы, Сатпаев көшесі, 17 тел/факс (71034) 23332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"Қарсақпай кенті әкімі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101510, Қарағанды облысы, Ұлытау ауданы, Қарсақпай кенті, Болман ақын көшесі, 73 тел/факс (71034) 23142</w:t>
            </w:r>
          </w:p>
        </w:tc>
      </w:tr>
      <w:tr>
        <w:trPr>
          <w:trHeight w:val="12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"Қоскөл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101511, Қарағанды облысы, Ұлытау ауданы, Қоскөл селосы, Сыздықов көшесі, 14 тел/факс (71041) 21010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"Шеңбер селолық әкімі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101512, Қарағанды облысы, Ұлытау ауданы, Шеңбер селосы, Школьная көшесі, 3 тел/факс (71041) 32010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"Аманкелді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101513, Қарағанды облысы, Ұлытау ауданы, Аманкелді селосы, Бұлқышев көшесі, 11 тел/факс (71035) 23133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"Терісаққан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101514, Қарағанды облысы, Ұлытау ауданы, Терісаққан а селосы, Желдіадыр көшесі, 14/1 тел/факс (71041) 23020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"Ақсу -Аюлы селолық округі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101700, Қарағанды облысы, Шет ауданы, Ақсу-Аюлы селосы, Шортанбай көшесі, 26 тел/факс (71031) 21175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"Ақадыр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101712, Қарағанды облысы, Шет ауданы, Ақадыр кенті, Тәуелсіз Қазақстан көшесі, 4 тел/факс (71033) 27683,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"Ақжал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101713, Қарағанды облысы, Шет ауданы, Ақжал кенті, Абай көшесі, 5 тел/факс (71031) 37105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"Ақой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101701, Қарағанды облысы, Шет ауданы, Ақой селосы, Чепурченко көшесі, 19 тел/факс (71033) 35539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"Батық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101702, Қарағанды облысы, Шет ауданы, Батық селосы, І.Жансүгіров көшесі, 87 тел/факс (71031) 36224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"Бұрма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101703, Қарағанды облысы, Шет ауданы, Бұрма селосы, Центральная көшесі, 22 тел. (71042) 35334, факс 35321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"Жарық кент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101705, Қарағанды облысы, Шет ауданы, Жарық кенті, Байғозы батыр көшесі, 7 тел/факс (71031) 34241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"Кеншоқы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101700, Қарағанды облысы, Шет ауданы, Кеншоқы селосы, тел/факс (71031) 48121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"Көктіңкөл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101720, Қарағанды облысы, Шет ауданы, Көктіңкөл селосы, Көктіңкөл көшесі, 6 тел/факс (71033) 26214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"Қызылтау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101721, Қарағанды облысы, Шет ауданы, Қызылтау селосы, С.Сейфуллин көшесі, 9 тел/факс (71033) 23342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"Мойынты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101723, Қарағанды облысы, Шет ауданы, Мойынты кенті, Таныбай батыр көшесі, 14 тел/факс (71033) 24328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"Нұраталды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101709, Қарағанды облысы, Шет ауданы, Нұраталды селосы, Байзаков көшесі, 19 тел/факс (71031) 31586,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"Өспен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101726, Қарағанды облысы, Шет ауданы, Өспен селосы, Центральная көшесі, 1 тел/факс (71033) 38155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"Тағылы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101718, Қарағанды облысы, Шет ауданы, Жұмыскер селосы, Т.Бигелдинов көшесі, 3 тел/факс (71033) 25430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"Талды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101710, Қарағанды облысы, Шет ауданы, Талды селосы, Д.Смайлов көшесі, 16 тел/факс (71031) 32346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"Төменгі Қайрақты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101722, Қарағанды облысы, Шет ауданы, Төменгі Қайрақты селосы, С.Ахметұлы көшесі, 1/1 тел/факс (71033) 25309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"Үңірек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101711, Қарағанды облысы, Шет ауданы, Үңірек селосы тел/факс (71031) 32243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"Ақшоқы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101707, Қарағанды облысы, Шет ауданы, Ақшоқы селосы тел/факс (71031) 21338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"Ақшатау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101714, Қарағанды облысы, Шет ауданы, Ақшатау кенті, Нуржанов көшесі, 31 тел/факс (71033) 24590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"Красная поляна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101706, Қарағанды облысы, Шет ауданы, Красная поляна селосы, Клубная көшесі, 11 тел/факс (71033) 24590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"Босаға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101715, Қарағанды облысы, Шет ауданы, Босаға селосы, Алтаева көшесі, 3 тел/факс (71033) 23746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101724, Қарағанды облысы, Шет ауданы, Ортау селосы, тел/факс (71031) 23117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"Дария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101704, Қарағанды облысы, Шет ауданы, Дария селосы, тел/факс (71034) 24432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"Отын сатып алу бойынша ауылдық</w:t>
      </w:r>
      <w:r>
        <w:br/>
      </w:r>
      <w:r>
        <w:rPr>
          <w:rFonts w:ascii="Times New Roman"/>
          <w:b w:val="false"/>
          <w:i w:val="false"/>
          <w:color w:val="000000"/>
          <w:sz w:val="28"/>
        </w:rPr>
        <w:t>
жерде тұратын әлеуметтік сала</w:t>
      </w:r>
      <w:r>
        <w:br/>
      </w:r>
      <w:r>
        <w:rPr>
          <w:rFonts w:ascii="Times New Roman"/>
          <w:b w:val="false"/>
          <w:i w:val="false"/>
          <w:color w:val="000000"/>
          <w:sz w:val="28"/>
        </w:rPr>
        <w:t>
мамандарына әлеуметтік көмек</w:t>
      </w:r>
      <w:r>
        <w:br/>
      </w:r>
      <w:r>
        <w:rPr>
          <w:rFonts w:ascii="Times New Roman"/>
          <w:b w:val="false"/>
          <w:i w:val="false"/>
          <w:color w:val="000000"/>
          <w:sz w:val="28"/>
        </w:rPr>
        <w:t>
тағайындау"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3-қосымша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1"/>
        <w:gridCol w:w="2648"/>
        <w:gridCol w:w="2989"/>
        <w:gridCol w:w="3142"/>
      </w:tblGrid>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Уақытылығы</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Қолжетімділік</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 лардың жалпы санына негізделген шағымдардың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"Отын сатып алу бойынша ауылдық</w:t>
      </w:r>
      <w:r>
        <w:br/>
      </w:r>
      <w:r>
        <w:rPr>
          <w:rFonts w:ascii="Times New Roman"/>
          <w:b w:val="false"/>
          <w:i w:val="false"/>
          <w:color w:val="000000"/>
          <w:sz w:val="28"/>
        </w:rPr>
        <w:t>
жерде тұратын әлеуметтік сала</w:t>
      </w:r>
      <w:r>
        <w:br/>
      </w:r>
      <w:r>
        <w:rPr>
          <w:rFonts w:ascii="Times New Roman"/>
          <w:b w:val="false"/>
          <w:i w:val="false"/>
          <w:color w:val="000000"/>
          <w:sz w:val="28"/>
        </w:rPr>
        <w:t>
мамандарына әлеуметтік көмек</w:t>
      </w:r>
      <w:r>
        <w:br/>
      </w:r>
      <w:r>
        <w:rPr>
          <w:rFonts w:ascii="Times New Roman"/>
          <w:b w:val="false"/>
          <w:i w:val="false"/>
          <w:color w:val="000000"/>
          <w:sz w:val="28"/>
        </w:rPr>
        <w:t>
тағайындау"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Аудан әкімдерінің байланыс мәліметтері мен қабылдау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3512"/>
        <w:gridCol w:w="3659"/>
        <w:gridCol w:w="3777"/>
      </w:tblGrid>
      <w:tr>
        <w:trPr>
          <w:trHeight w:val="180" w:hRule="atLeast"/>
        </w:trPr>
        <w:tc>
          <w:tcPr>
            <w:tcW w:w="2932"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Мемлекеттік органның атауы</w:t>
            </w:r>
          </w:p>
        </w:tc>
        <w:tc>
          <w:tcPr>
            <w:tcW w:w="3512"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Заңды мекен-жайы, телефондардың нөмірлері</w:t>
            </w:r>
          </w:p>
        </w:tc>
        <w:tc>
          <w:tcPr>
            <w:tcW w:w="3659"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Басшылар мен олардың орынбасарларының азаматтарды қабылдау кестелері</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180" w:hRule="atLeast"/>
        </w:trPr>
        <w:tc>
          <w:tcPr>
            <w:tcW w:w="2932"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Жеңіс даңғылы, 3</w:t>
            </w:r>
            <w:r>
              <w:br/>
            </w:r>
            <w:r>
              <w:rPr>
                <w:rFonts w:ascii="Times New Roman"/>
                <w:b w:val="false"/>
                <w:i w:val="false"/>
                <w:color w:val="000000"/>
                <w:sz w:val="20"/>
              </w:rPr>
              <w:t>
тел. (72131) 44800,</w:t>
            </w:r>
            <w:r>
              <w:br/>
            </w:r>
            <w:r>
              <w:rPr>
                <w:rFonts w:ascii="Times New Roman"/>
                <w:b w:val="false"/>
                <w:i w:val="false"/>
                <w:color w:val="000000"/>
                <w:sz w:val="20"/>
              </w:rPr>
              <w:t>
факс (72131) 44226</w:t>
            </w:r>
          </w:p>
        </w:tc>
        <w:tc>
          <w:tcPr>
            <w:tcW w:w="3659"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 16.00 бастап;</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180" w:hRule="atLeast"/>
        </w:trPr>
        <w:tc>
          <w:tcPr>
            <w:tcW w:w="2932"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4</w:t>
            </w:r>
            <w:r>
              <w:br/>
            </w:r>
            <w:r>
              <w:rPr>
                <w:rFonts w:ascii="Times New Roman"/>
                <w:b w:val="false"/>
                <w:i w:val="false"/>
                <w:color w:val="000000"/>
                <w:sz w:val="20"/>
              </w:rPr>
              <w:t>
тел. (71037) 21233,</w:t>
            </w:r>
            <w:r>
              <w:br/>
            </w:r>
            <w:r>
              <w:rPr>
                <w:rFonts w:ascii="Times New Roman"/>
                <w:b w:val="false"/>
                <w:i w:val="false"/>
                <w:color w:val="000000"/>
                <w:sz w:val="20"/>
              </w:rPr>
              <w:t>
факс (71037) 21474</w:t>
            </w:r>
          </w:p>
        </w:tc>
        <w:tc>
          <w:tcPr>
            <w:tcW w:w="3659"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3-ші дүйсенбісі</w:t>
            </w:r>
          </w:p>
          <w:p>
            <w:pPr>
              <w:spacing w:after="20"/>
              <w:ind w:left="20"/>
              <w:jc w:val="both"/>
            </w:pPr>
            <w:r>
              <w:rPr>
                <w:rFonts w:ascii="Times New Roman"/>
                <w:b w:val="false"/>
                <w:i w:val="false"/>
                <w:color w:val="000000"/>
                <w:sz w:val="20"/>
              </w:rPr>
              <w:t>Ақтоғай селосында,</w:t>
            </w:r>
            <w:r>
              <w:br/>
            </w:r>
            <w:r>
              <w:rPr>
                <w:rFonts w:ascii="Times New Roman"/>
                <w:b w:val="false"/>
                <w:i w:val="false"/>
                <w:color w:val="000000"/>
                <w:sz w:val="20"/>
              </w:rPr>
              <w:t>
әр айдың бірінші аптасы</w:t>
            </w:r>
          </w:p>
          <w:p>
            <w:pPr>
              <w:spacing w:after="20"/>
              <w:ind w:left="20"/>
              <w:jc w:val="both"/>
            </w:pPr>
            <w:r>
              <w:rPr>
                <w:rFonts w:ascii="Times New Roman"/>
                <w:b w:val="false"/>
                <w:i w:val="false"/>
                <w:color w:val="000000"/>
                <w:sz w:val="20"/>
              </w:rPr>
              <w:t>Сарышаған, Шашубай кенттерінде;</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ergan_77@mail.ru</w:t>
            </w:r>
          </w:p>
        </w:tc>
      </w:tr>
      <w:tr>
        <w:trPr>
          <w:trHeight w:val="180" w:hRule="atLeast"/>
        </w:trPr>
        <w:tc>
          <w:tcPr>
            <w:tcW w:w="2932"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 xml:space="preserve">100400, Қарағанды облысы, Бұқар жырау ауданы, Ботақара кенті, Абылай хан көшесі, 39 </w:t>
            </w:r>
            <w:r>
              <w:br/>
            </w:r>
            <w:r>
              <w:rPr>
                <w:rFonts w:ascii="Times New Roman"/>
                <w:b w:val="false"/>
                <w:i w:val="false"/>
                <w:color w:val="000000"/>
                <w:sz w:val="20"/>
              </w:rPr>
              <w:t>
тел. (72154) 21460,</w:t>
            </w:r>
            <w:r>
              <w:br/>
            </w:r>
            <w:r>
              <w:rPr>
                <w:rFonts w:ascii="Times New Roman"/>
                <w:b w:val="false"/>
                <w:i w:val="false"/>
                <w:color w:val="000000"/>
                <w:sz w:val="20"/>
              </w:rPr>
              <w:t>
факс (72154) 21118</w:t>
            </w:r>
          </w:p>
        </w:tc>
        <w:tc>
          <w:tcPr>
            <w:tcW w:w="3659"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14.00-дан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180" w:hRule="atLeast"/>
        </w:trPr>
        <w:tc>
          <w:tcPr>
            <w:tcW w:w="2932"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"Жаңаарқа ауданы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100500, Қарағанды облысы, Жаңаарқа ауданы, Тәуелсіздік көшесі, 5</w:t>
            </w:r>
            <w:r>
              <w:br/>
            </w:r>
            <w:r>
              <w:rPr>
                <w:rFonts w:ascii="Times New Roman"/>
                <w:b w:val="false"/>
                <w:i w:val="false"/>
                <w:color w:val="000000"/>
                <w:sz w:val="20"/>
              </w:rPr>
              <w:t>
тел (71030) 26101,</w:t>
            </w:r>
            <w:r>
              <w:br/>
            </w:r>
            <w:r>
              <w:rPr>
                <w:rFonts w:ascii="Times New Roman"/>
                <w:b w:val="false"/>
                <w:i w:val="false"/>
                <w:color w:val="000000"/>
                <w:sz w:val="20"/>
              </w:rPr>
              <w:t>
факс (71030) 27651</w:t>
            </w:r>
          </w:p>
        </w:tc>
        <w:tc>
          <w:tcPr>
            <w:tcW w:w="3659"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1-ші бейсенбісі,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180" w:hRule="atLeast"/>
        </w:trPr>
        <w:tc>
          <w:tcPr>
            <w:tcW w:w="2932"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23</w:t>
            </w:r>
            <w:r>
              <w:br/>
            </w:r>
            <w:r>
              <w:rPr>
                <w:rFonts w:ascii="Times New Roman"/>
                <w:b w:val="false"/>
                <w:i w:val="false"/>
                <w:color w:val="000000"/>
                <w:sz w:val="20"/>
              </w:rPr>
              <w:t>
тел.: (72146) 31366,</w:t>
            </w:r>
            <w:r>
              <w:br/>
            </w:r>
            <w:r>
              <w:rPr>
                <w:rFonts w:ascii="Times New Roman"/>
                <w:b w:val="false"/>
                <w:i w:val="false"/>
                <w:color w:val="000000"/>
                <w:sz w:val="20"/>
              </w:rPr>
              <w:t>
факс: (72146) 31368</w:t>
            </w:r>
          </w:p>
        </w:tc>
        <w:tc>
          <w:tcPr>
            <w:tcW w:w="3659"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сейсенбісі,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17.00-ден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180" w:hRule="atLeast"/>
        </w:trPr>
        <w:tc>
          <w:tcPr>
            <w:tcW w:w="2932"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Мыңбаев көшесі, 44</w:t>
            </w:r>
            <w:r>
              <w:br/>
            </w:r>
            <w:r>
              <w:rPr>
                <w:rFonts w:ascii="Times New Roman"/>
                <w:b w:val="false"/>
                <w:i w:val="false"/>
                <w:color w:val="000000"/>
                <w:sz w:val="20"/>
              </w:rPr>
              <w:t>
тел. (72144) 22631,</w:t>
            </w:r>
            <w:r>
              <w:br/>
            </w:r>
            <w:r>
              <w:rPr>
                <w:rFonts w:ascii="Times New Roman"/>
                <w:b w:val="false"/>
                <w:i w:val="false"/>
                <w:color w:val="000000"/>
                <w:sz w:val="20"/>
              </w:rPr>
              <w:t>
факс (72144) 21721</w:t>
            </w:r>
          </w:p>
        </w:tc>
        <w:tc>
          <w:tcPr>
            <w:tcW w:w="3659"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соңғы бейсенбісі,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180" w:hRule="atLeast"/>
        </w:trPr>
        <w:tc>
          <w:tcPr>
            <w:tcW w:w="2932"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101000, Қарағанды облысы Осакаровка кенті, Новая көшесі, 33</w:t>
            </w:r>
            <w:r>
              <w:br/>
            </w:r>
            <w:r>
              <w:rPr>
                <w:rFonts w:ascii="Times New Roman"/>
                <w:b w:val="false"/>
                <w:i w:val="false"/>
                <w:color w:val="000000"/>
                <w:sz w:val="20"/>
              </w:rPr>
              <w:t>
тел. (72149) 41842,</w:t>
            </w:r>
            <w:r>
              <w:br/>
            </w:r>
            <w:r>
              <w:rPr>
                <w:rFonts w:ascii="Times New Roman"/>
                <w:b w:val="false"/>
                <w:i w:val="false"/>
                <w:color w:val="000000"/>
                <w:sz w:val="20"/>
              </w:rPr>
              <w:t>
факс (72149) 43030</w:t>
            </w:r>
          </w:p>
        </w:tc>
        <w:tc>
          <w:tcPr>
            <w:tcW w:w="3659"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14.00-тен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180" w:hRule="atLeast"/>
        </w:trPr>
        <w:tc>
          <w:tcPr>
            <w:tcW w:w="2932"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27</w:t>
            </w:r>
            <w:r>
              <w:br/>
            </w:r>
            <w:r>
              <w:rPr>
                <w:rFonts w:ascii="Times New Roman"/>
                <w:b w:val="false"/>
                <w:i w:val="false"/>
                <w:color w:val="000000"/>
                <w:sz w:val="20"/>
              </w:rPr>
              <w:t>
тел. (71035) 21240,</w:t>
            </w:r>
            <w:r>
              <w:br/>
            </w:r>
            <w:r>
              <w:rPr>
                <w:rFonts w:ascii="Times New Roman"/>
                <w:b w:val="false"/>
                <w:i w:val="false"/>
                <w:color w:val="000000"/>
                <w:sz w:val="20"/>
              </w:rPr>
              <w:t>
факс (71035) 21451</w:t>
            </w:r>
          </w:p>
        </w:tc>
        <w:tc>
          <w:tcPr>
            <w:tcW w:w="3659"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180" w:hRule="atLeast"/>
        </w:trPr>
        <w:tc>
          <w:tcPr>
            <w:tcW w:w="2932"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512"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24</w:t>
            </w:r>
            <w:r>
              <w:br/>
            </w:r>
            <w:r>
              <w:rPr>
                <w:rFonts w:ascii="Times New Roman"/>
                <w:b w:val="false"/>
                <w:i w:val="false"/>
                <w:color w:val="000000"/>
                <w:sz w:val="20"/>
              </w:rPr>
              <w:t>
тел (71031) 21417,</w:t>
            </w:r>
            <w:r>
              <w:br/>
            </w:r>
            <w:r>
              <w:rPr>
                <w:rFonts w:ascii="Times New Roman"/>
                <w:b w:val="false"/>
                <w:i w:val="false"/>
                <w:color w:val="000000"/>
                <w:sz w:val="20"/>
              </w:rPr>
              <w:t>
факс (71031) 21490</w:t>
            </w:r>
          </w:p>
        </w:tc>
        <w:tc>
          <w:tcPr>
            <w:tcW w:w="3659"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4-ші дүйсенбісі,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25 қарашадағы</w:t>
      </w:r>
      <w:r>
        <w:br/>
      </w:r>
      <w:r>
        <w:rPr>
          <w:rFonts w:ascii="Times New Roman"/>
          <w:b w:val="false"/>
          <w:i w:val="false"/>
          <w:color w:val="000000"/>
          <w:sz w:val="28"/>
        </w:rPr>
        <w:t>
N 32/08 қаулысымен</w:t>
      </w:r>
      <w:r>
        <w:br/>
      </w: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атаулы әлеуметтік көмек тағайындау"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Мемлекеттік атаулы әлеуметтік көмек тағайындау – Қарағанды облысында тоқсан сайын белгіленетін кедейшілік шегінен төмен айлық орташа жан басына шаққандағы табысы бар тұлғаларға (отбасыларға) берілетін ақшалай төлем.</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ішінара автоматтандырылған.</w:t>
      </w:r>
      <w:r>
        <w:br/>
      </w:r>
      <w:r>
        <w:rPr>
          <w:rFonts w:ascii="Times New Roman"/>
          <w:b w:val="false"/>
          <w:i w:val="false"/>
          <w:color w:val="000000"/>
          <w:sz w:val="28"/>
        </w:rPr>
        <w:t>
</w:t>
      </w:r>
      <w:r>
        <w:rPr>
          <w:rFonts w:ascii="Times New Roman"/>
          <w:b w:val="false"/>
          <w:i w:val="false"/>
          <w:color w:val="000000"/>
          <w:sz w:val="28"/>
        </w:rPr>
        <w:t xml:space="preserve">
      3. Мемлекеттік қызмет Қазақстан Республикасының 2001 жылғы 17 шілдедегі "Мемлекеттік атаулы әлеуметтік көмек туралы" Заңының </w:t>
      </w:r>
      <w:r>
        <w:rPr>
          <w:rFonts w:ascii="Times New Roman"/>
          <w:b w:val="false"/>
          <w:i w:val="false"/>
          <w:color w:val="000000"/>
          <w:sz w:val="28"/>
        </w:rPr>
        <w:t>2,</w:t>
      </w:r>
      <w:r>
        <w:rPr>
          <w:rFonts w:ascii="Times New Roman"/>
          <w:b w:val="false"/>
          <w:i w:val="false"/>
          <w:color w:val="000000"/>
          <w:sz w:val="28"/>
        </w:rPr>
        <w:t xml:space="preserve"> 3,</w:t>
      </w:r>
      <w:r>
        <w:rPr>
          <w:rFonts w:ascii="Times New Roman"/>
          <w:b w:val="false"/>
          <w:i w:val="false"/>
          <w:color w:val="000000"/>
          <w:sz w:val="28"/>
        </w:rPr>
        <w:t xml:space="preserve"> 4 баптарының</w:t>
      </w:r>
      <w:r>
        <w:rPr>
          <w:rFonts w:ascii="Times New Roman"/>
          <w:b w:val="false"/>
          <w:i w:val="false"/>
          <w:color w:val="000000"/>
          <w:sz w:val="28"/>
        </w:rPr>
        <w:t xml:space="preserve">, Қазақстан Республикасы Үкіметінің 2001 жылғы 24 желтоқсандағы "Мемлекеттік атаулы әлеуметтік көмек туралы" Қазақстан Республикасының Заңын іске асыру жөніндегі шаралар туралы" N 1685 қаулысымен бекітілген мемлекеттік атаулы әлеуметтік көмекті тағайындау және төлеу Ережесінің </w:t>
      </w:r>
      <w:r>
        <w:rPr>
          <w:rFonts w:ascii="Times New Roman"/>
          <w:b w:val="false"/>
          <w:i w:val="false"/>
          <w:color w:val="000000"/>
          <w:sz w:val="28"/>
        </w:rPr>
        <w:t>4,</w:t>
      </w:r>
      <w:r>
        <w:rPr>
          <w:rFonts w:ascii="Times New Roman"/>
          <w:b w:val="false"/>
          <w:i w:val="false"/>
          <w:color w:val="000000"/>
          <w:sz w:val="28"/>
        </w:rPr>
        <w:t xml:space="preserve"> 5,</w:t>
      </w:r>
      <w:r>
        <w:rPr>
          <w:rFonts w:ascii="Times New Roman"/>
          <w:b w:val="false"/>
          <w:i w:val="false"/>
          <w:color w:val="000000"/>
          <w:sz w:val="28"/>
        </w:rPr>
        <w:t xml:space="preserve"> 6,</w:t>
      </w:r>
      <w:r>
        <w:rPr>
          <w:rFonts w:ascii="Times New Roman"/>
          <w:b w:val="false"/>
          <w:i w:val="false"/>
          <w:color w:val="000000"/>
          <w:sz w:val="28"/>
        </w:rPr>
        <w:t xml:space="preserve"> 7 тармақтарының</w:t>
      </w:r>
      <w:r>
        <w:rPr>
          <w:rFonts w:ascii="Times New Roman"/>
          <w:b w:val="false"/>
          <w:i w:val="false"/>
          <w:color w:val="000000"/>
          <w:sz w:val="28"/>
        </w:rPr>
        <w:t xml:space="preserve"> және Қазақстан Республикасы Әділет министрлігінде 2002 жылғы 28 ақпандағы N 1782 тіркелген Қазақстан Республикасының Еңбек және халықты әлеуметтік қорғау министрінің 2002 жылғы 13 ақпандағы "Мемлекеттік атаулы әлеуметтік көмек алуға үміткер тұлғаның (отбасының) жиынтық табысын есептеу Ережелерін бекіту туралы" N 31-Ө бұйрығымен бекітілген атаулы әлеуметтік көмек алуға үміткер тұлғаның (отбасының) жиынтық табысын анықтау Ережесінің </w:t>
      </w:r>
      <w:r>
        <w:rPr>
          <w:rFonts w:ascii="Times New Roman"/>
          <w:b w:val="false"/>
          <w:i w:val="false"/>
          <w:color w:val="000000"/>
          <w:sz w:val="28"/>
        </w:rPr>
        <w:t>1 тармағының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тұтынушының тұрғылықты жері бойынша Қарағанды облысы қалалары мен аудандарының жұмыспен қамту және әлеуметтік бағдарламалар бөлімдері (бұдан әрі – Бөлімдер) арқылы көрсетіледі. Бөлімдердің толық атауы, олардың мекен-жайлары мен веб-сайттары осы стандарттың 1 қосымшасында көрсетілген. Тұрғылықты жері бойынша жұмыспен қамту және әлеуметтік бағдарламалар бөлімі болмаған жағдайда тұтынушы кент, ауыл (село), ауылдық (селолық) округтың әкіміне өтініш береді. Кент, ауыл (село), ауылдық (селолық) округ әкімдерінің толық атауы, олардың мекен-жайлары осы стандарттың 2 қосымшасында көрсетілген.</w:t>
      </w:r>
      <w:r>
        <w:br/>
      </w:r>
      <w:r>
        <w:rPr>
          <w:rFonts w:ascii="Times New Roman"/>
          <w:b w:val="false"/>
          <w:i w:val="false"/>
          <w:color w:val="000000"/>
          <w:sz w:val="28"/>
        </w:rPr>
        <w:t>
</w:t>
      </w:r>
      <w:r>
        <w:rPr>
          <w:rFonts w:ascii="Times New Roman"/>
          <w:b w:val="false"/>
          <w:i w:val="false"/>
          <w:color w:val="000000"/>
          <w:sz w:val="28"/>
        </w:rPr>
        <w:t>
      5. Осы қызмет көрсету нәтижесінде тұтынушы мемлекеттік атаулы әлеуметтік көмекті тағайындау туралы немесе тағайындаудан бас тарту туралы құлақтандыру алады.</w:t>
      </w:r>
      <w:r>
        <w:br/>
      </w:r>
      <w:r>
        <w:rPr>
          <w:rFonts w:ascii="Times New Roman"/>
          <w:b w:val="false"/>
          <w:i w:val="false"/>
          <w:color w:val="000000"/>
          <w:sz w:val="28"/>
        </w:rPr>
        <w:t>
</w:t>
      </w:r>
      <w:r>
        <w:rPr>
          <w:rFonts w:ascii="Times New Roman"/>
          <w:b w:val="false"/>
          <w:i w:val="false"/>
          <w:color w:val="000000"/>
          <w:sz w:val="28"/>
        </w:rPr>
        <w:t>
      6. Мемлекеттік қызмет жан басына шаққандағы орташа табысы облыста белгіленген кедейлік шегінен аспайтын Қазақстан Республикасының азаматтарына, оралмандарға, босқын мәртебесіне ие адамдарға, шетелдіктерге, Қазақстан Республикасында тұруға ықтиярхаты бар және тұрақты тұратын азаматтығы жоқ адамдарға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уақытқа шектеу мерзімдері:</w:t>
      </w:r>
      <w:r>
        <w:br/>
      </w:r>
      <w:r>
        <w:rPr>
          <w:rFonts w:ascii="Times New Roman"/>
          <w:b w:val="false"/>
          <w:i w:val="false"/>
          <w:color w:val="000000"/>
          <w:sz w:val="28"/>
        </w:rPr>
        <w:t>
      1) тұтынушының қажетті құжаттарды тапсырған сәттен бастап мемлекеттік қызмет көрсетудің барынша ұзақ мерзімі:</w:t>
      </w:r>
      <w:r>
        <w:br/>
      </w:r>
      <w:r>
        <w:rPr>
          <w:rFonts w:ascii="Times New Roman"/>
          <w:b w:val="false"/>
          <w:i w:val="false"/>
          <w:color w:val="000000"/>
          <w:sz w:val="28"/>
        </w:rPr>
        <w:t>
      тұрғылықты жері бойынша Бөлімге өтініш білдіргенде - 10 күнтізбелік күн;</w:t>
      </w:r>
      <w:r>
        <w:br/>
      </w:r>
      <w:r>
        <w:rPr>
          <w:rFonts w:ascii="Times New Roman"/>
          <w:b w:val="false"/>
          <w:i w:val="false"/>
          <w:color w:val="000000"/>
          <w:sz w:val="28"/>
        </w:rPr>
        <w:t>
      тұрғылықты жері бойынша ауыл (село), ауылдық (селолық) округ, кент әкіміне өтініш білдіргенде - 30 күнтізбелік күн;</w:t>
      </w:r>
      <w:r>
        <w:br/>
      </w:r>
      <w:r>
        <w:rPr>
          <w:rFonts w:ascii="Times New Roman"/>
          <w:b w:val="false"/>
          <w:i w:val="false"/>
          <w:color w:val="000000"/>
          <w:sz w:val="28"/>
        </w:rPr>
        <w:t>
      2) қажетті құжаттарды тапсырғанда кезекте күтудің барынша ұзақ уақыты 40 минут;</w:t>
      </w:r>
      <w:r>
        <w:br/>
      </w:r>
      <w:r>
        <w:rPr>
          <w:rFonts w:ascii="Times New Roman"/>
          <w:b w:val="false"/>
          <w:i w:val="false"/>
          <w:color w:val="000000"/>
          <w:sz w:val="28"/>
        </w:rPr>
        <w:t>
      3) қажетті құжаттарды алғанда кезекте күтудің барынша ұзақ уақыты 40 минут.</w:t>
      </w:r>
      <w:r>
        <w:br/>
      </w:r>
      <w:r>
        <w:rPr>
          <w:rFonts w:ascii="Times New Roman"/>
          <w:b w:val="false"/>
          <w:i w:val="false"/>
          <w:color w:val="000000"/>
          <w:sz w:val="28"/>
        </w:rPr>
        <w:t>
</w:t>
      </w:r>
      <w:r>
        <w:rPr>
          <w:rFonts w:ascii="Times New Roman"/>
          <w:b w:val="false"/>
          <w:i w:val="false"/>
          <w:color w:val="000000"/>
          <w:sz w:val="28"/>
        </w:rPr>
        <w:t>
      8.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осы стандарты www.karaganda-region.kz сайтында және Бөлімдердің үй ғимараттарындағы ақпараттық стендтерде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жұма, сенбі және жексенбіден басқа күндері күн сайын сағат 9.00-ден 18.00-ге дейін, сағат 13.00-ден 14.00-ге дейін үзілісімен көрсетіледі. Құжаттарды қабылдау кезек тәртібімен мемлекеттік қызмет алу үшін алдын-ала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орындарында азаматтарды қабылдауға арналған жеке кабинеттер, ақпараттық стендтер, қажетті құжаттарды толтыру үшін үлгілер бар, ғимаратқа кіреберісте мүмкіндігі шектеулі азаматтарға пандустар қарастырылған.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 келесі құжаттарды ұсынуы қажет:</w:t>
      </w:r>
      <w:r>
        <w:br/>
      </w:r>
      <w:r>
        <w:rPr>
          <w:rFonts w:ascii="Times New Roman"/>
          <w:b w:val="false"/>
          <w:i w:val="false"/>
          <w:color w:val="000000"/>
          <w:sz w:val="28"/>
        </w:rPr>
        <w:t>
      1) белгіленген нысандағы өтініш, өтінішті өтініш беруші өзі толтыруы қажет;</w:t>
      </w:r>
      <w:r>
        <w:br/>
      </w:r>
      <w:r>
        <w:rPr>
          <w:rFonts w:ascii="Times New Roman"/>
          <w:b w:val="false"/>
          <w:i w:val="false"/>
          <w:color w:val="000000"/>
          <w:sz w:val="28"/>
        </w:rPr>
        <w:t>
      2) өтініш берушінің отбасы құрамы туралы мәлімет (мәліметті азаматтарды тіркеу кітабын, тұрғындар кітабын, пәтер карточкасын, үй кітабын ұсынған жағдайда жұмыспен қамту және әлеуметтік бағдарламалар бөлімі, ал селолық жерлерде селолық округтің әкімі растайды);</w:t>
      </w:r>
      <w:r>
        <w:br/>
      </w:r>
      <w:r>
        <w:rPr>
          <w:rFonts w:ascii="Times New Roman"/>
          <w:b w:val="false"/>
          <w:i w:val="false"/>
          <w:color w:val="000000"/>
          <w:sz w:val="28"/>
        </w:rPr>
        <w:t>
      3) өтініш иесінің және оның отбасы мүшелерінің тоқсан ішіндегі табыстары туралы мәлімет, атаулы әлеуметтік көмекті тағайындатуға өтініш берген тоқсанның алдындағы еңбек қызметінен түскен табыстар, әлеуметтік төлемдер (зейнетақы, жәрдемақы) әлеуметтік төлемдерді жүзеге асыратын органның немесе жұмыс орнының берген анықтамасы негізінде бекітіледі;</w:t>
      </w:r>
      <w:r>
        <w:br/>
      </w:r>
      <w:r>
        <w:rPr>
          <w:rFonts w:ascii="Times New Roman"/>
          <w:b w:val="false"/>
          <w:i w:val="false"/>
          <w:color w:val="000000"/>
          <w:sz w:val="28"/>
        </w:rPr>
        <w:t>
      4) жеке қосалқы шаруашылығының болуы туралы мәліметтер (белгіленген үлгіде).</w:t>
      </w:r>
      <w:r>
        <w:br/>
      </w:r>
      <w:r>
        <w:rPr>
          <w:rFonts w:ascii="Times New Roman"/>
          <w:b w:val="false"/>
          <w:i w:val="false"/>
          <w:color w:val="000000"/>
          <w:sz w:val="28"/>
        </w:rPr>
        <w:t>
</w:t>
      </w:r>
      <w:r>
        <w:rPr>
          <w:rFonts w:ascii="Times New Roman"/>
          <w:b w:val="false"/>
          <w:i w:val="false"/>
          <w:color w:val="000000"/>
          <w:sz w:val="28"/>
        </w:rPr>
        <w:t>
      13. Осы Стандарттың 12 тармағының 1) - 4) тармақшаларында көрсетілген құжаттардың үлгілерін тұтынушының тұрғылықты жеріндегі Бөлім, ал ауылдық жерде – кент, ауыл (село), ауылдық (селолық) округтың әкімі тегін береді.</w:t>
      </w:r>
      <w:r>
        <w:br/>
      </w:r>
      <w:r>
        <w:rPr>
          <w:rFonts w:ascii="Times New Roman"/>
          <w:b w:val="false"/>
          <w:i w:val="false"/>
          <w:color w:val="000000"/>
          <w:sz w:val="28"/>
        </w:rPr>
        <w:t>
</w:t>
      </w:r>
      <w:r>
        <w:rPr>
          <w:rFonts w:ascii="Times New Roman"/>
          <w:b w:val="false"/>
          <w:i w:val="false"/>
          <w:color w:val="000000"/>
          <w:sz w:val="28"/>
        </w:rPr>
        <w:t>
      14. Тұтынушы толтырған өтініш және басқа да құжаттар тұрғылықты жеріндегі Бөлімге, ол болмаған жағдайда кент, ауыл (село), ауылдық (селолық) округтың әкіміне тапсырылады.</w:t>
      </w:r>
      <w:r>
        <w:br/>
      </w:r>
      <w:r>
        <w:rPr>
          <w:rFonts w:ascii="Times New Roman"/>
          <w:b w:val="false"/>
          <w:i w:val="false"/>
          <w:color w:val="000000"/>
          <w:sz w:val="28"/>
        </w:rPr>
        <w:t>
</w:t>
      </w:r>
      <w:r>
        <w:rPr>
          <w:rFonts w:ascii="Times New Roman"/>
          <w:b w:val="false"/>
          <w:i w:val="false"/>
          <w:color w:val="000000"/>
          <w:sz w:val="28"/>
        </w:rPr>
        <w:t>
      15. Тұрғылықты жердегі Бөлім немесе кент, ауыл (село), ауылдық (селолық) округтың әкімі құжаттарды тіркейді, тұтынушыға құжаттарды қабылдағаны туралы белгіленген нысандағы растау хатты береді, тұтынушыны материалдық-тұрмыстық жағдайын тексеру өткізу қажеттілігі жөнінде, тексеру өткізу мерзімі жөнінде хабардар етеді.</w:t>
      </w:r>
      <w:r>
        <w:br/>
      </w:r>
      <w:r>
        <w:rPr>
          <w:rFonts w:ascii="Times New Roman"/>
          <w:b w:val="false"/>
          <w:i w:val="false"/>
          <w:color w:val="000000"/>
          <w:sz w:val="28"/>
        </w:rPr>
        <w:t>
</w:t>
      </w:r>
      <w:r>
        <w:rPr>
          <w:rFonts w:ascii="Times New Roman"/>
          <w:b w:val="false"/>
          <w:i w:val="false"/>
          <w:color w:val="000000"/>
          <w:sz w:val="28"/>
        </w:rPr>
        <w:t>
      16. Атаулы әлеуметтік көмекті тағайындау немесе тағайындаудан бас тарту туралы құлақтандыру тұтынушыға тұрғылықты жердегі Бөлімге немесе кент, ауыл (село), ауылдық (селолық) округтың әкіміне өзі барған жағдайда беріледі.</w:t>
      </w:r>
      <w:r>
        <w:br/>
      </w:r>
      <w:r>
        <w:rPr>
          <w:rFonts w:ascii="Times New Roman"/>
          <w:b w:val="false"/>
          <w:i w:val="false"/>
          <w:color w:val="000000"/>
          <w:sz w:val="28"/>
        </w:rPr>
        <w:t>
</w:t>
      </w:r>
      <w:r>
        <w:rPr>
          <w:rFonts w:ascii="Times New Roman"/>
          <w:b w:val="false"/>
          <w:i w:val="false"/>
          <w:color w:val="000000"/>
          <w:sz w:val="28"/>
        </w:rPr>
        <w:t>
      17. Атаулы әлеуметтік көмек отбасының жан басына шаққандағы табысы кедейшілік шегінен асып түскен жағдайда және әлеуметтік көмекке өтініш білдірген тұлғалардың материалдық жағдайын тексеру үшін учаскелік комиссиялар туралы Ережеде белгіленген жағдайда тағайындалмайды.</w:t>
      </w:r>
      <w:r>
        <w:br/>
      </w:r>
      <w:r>
        <w:rPr>
          <w:rFonts w:ascii="Times New Roman"/>
          <w:b w:val="false"/>
          <w:i w:val="false"/>
          <w:color w:val="000000"/>
          <w:sz w:val="28"/>
        </w:rPr>
        <w:t>
      Мемлекеттік атаулы әлеуметтік көмек мүгедектерді және стационарлық емделуде бір айдан астам уақыт кезеңінде болатын адамдарды, магистратура мен аспирантураны қоса алғанда, күндізгі оқыту нысанында оқитын оқушылар мен студенттерді, тыңдаушылар мен курсанттарды, сондай-ақ 1 және 2 топтағы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өкілетті органдарда тіркелмеген жұмыссыздарға тағайындалмайды.</w:t>
      </w:r>
      <w:r>
        <w:br/>
      </w:r>
      <w:r>
        <w:rPr>
          <w:rFonts w:ascii="Times New Roman"/>
          <w:b w:val="false"/>
          <w:i w:val="false"/>
          <w:color w:val="000000"/>
          <w:sz w:val="28"/>
        </w:rPr>
        <w:t>
      Ұсынылған жұмыстан немесе жұмысқа орналастырудан дәлелсіз себептермен бас тартқан, қоғамдық жұмыстарға қатысуды, оқуын немесе қайта оқуын өз бетімен тоқтатқан жұмыссыздар алты айға атаулы әлеуметтік көмек алу құқығынан айырылады.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Мемлекеттік органдар қызметі:</w:t>
      </w:r>
      <w:r>
        <w:br/>
      </w:r>
      <w:r>
        <w:rPr>
          <w:rFonts w:ascii="Times New Roman"/>
          <w:b w:val="false"/>
          <w:i w:val="false"/>
          <w:color w:val="000000"/>
          <w:sz w:val="28"/>
        </w:rPr>
        <w:t>
      адамның конституциялық құқықтары мен бостандықтарын сақтау;</w:t>
      </w:r>
      <w:r>
        <w:br/>
      </w:r>
      <w:r>
        <w:rPr>
          <w:rFonts w:ascii="Times New Roman"/>
          <w:b w:val="false"/>
          <w:i w:val="false"/>
          <w:color w:val="000000"/>
          <w:sz w:val="28"/>
        </w:rPr>
        <w:t>
      қызметтік борышты сақтау кезінде заңдылықты сақтау;</w:t>
      </w:r>
      <w:r>
        <w:br/>
      </w:r>
      <w:r>
        <w:rPr>
          <w:rFonts w:ascii="Times New Roman"/>
          <w:b w:val="false"/>
          <w:i w:val="false"/>
          <w:color w:val="000000"/>
          <w:sz w:val="28"/>
        </w:rPr>
        <w:t>
      сыпайылық;</w:t>
      </w:r>
      <w:r>
        <w:br/>
      </w:r>
      <w:r>
        <w:rPr>
          <w:rFonts w:ascii="Times New Roman"/>
          <w:b w:val="false"/>
          <w:i w:val="false"/>
          <w:color w:val="000000"/>
          <w:sz w:val="28"/>
        </w:rPr>
        <w:t>
      түбегейлі және толық ақпарат беру;</w:t>
      </w:r>
      <w:r>
        <w:br/>
      </w:r>
      <w:r>
        <w:rPr>
          <w:rFonts w:ascii="Times New Roman"/>
          <w:b w:val="false"/>
          <w:i w:val="false"/>
          <w:color w:val="000000"/>
          <w:sz w:val="28"/>
        </w:rPr>
        <w:t>
      ақпаратты қорғау және құпиялық;</w:t>
      </w:r>
      <w:r>
        <w:br/>
      </w:r>
      <w:r>
        <w:rPr>
          <w:rFonts w:ascii="Times New Roman"/>
          <w:b w:val="false"/>
          <w:i w:val="false"/>
          <w:color w:val="000000"/>
          <w:sz w:val="28"/>
        </w:rPr>
        <w:t>
      белгіленген уақытта өтініш беруші алмаған құжаттардың сақталуын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стандарттың 3 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Өтініш беруші жоғары уәкілетті органдардағы уәкілетті органның әрекеті мен шешіміне сот тәртібімен шағымдануға құқығы бар.</w:t>
      </w:r>
      <w:r>
        <w:br/>
      </w:r>
      <w:r>
        <w:rPr>
          <w:rFonts w:ascii="Times New Roman"/>
          <w:b w:val="false"/>
          <w:i w:val="false"/>
          <w:color w:val="000000"/>
          <w:sz w:val="28"/>
        </w:rPr>
        <w:t>
      Бөлімдердің және олардың лауазымды тұлғаларының іс-әрекетіне (әрекетсіздігіне) шағымдану тәртібіне түсінік, сондай-ақ шағымды дайындауға көмекті жоғары тұрған мемлекеттік органдарда – қалалар мен аудандар әкімінің аппараттарынан алуға болады.</w:t>
      </w:r>
      <w:r>
        <w:br/>
      </w:r>
      <w:r>
        <w:rPr>
          <w:rFonts w:ascii="Times New Roman"/>
          <w:b w:val="false"/>
          <w:i w:val="false"/>
          <w:color w:val="000000"/>
          <w:sz w:val="28"/>
        </w:rPr>
        <w:t>
</w:t>
      </w:r>
      <w:r>
        <w:rPr>
          <w:rFonts w:ascii="Times New Roman"/>
          <w:b w:val="false"/>
          <w:i w:val="false"/>
          <w:color w:val="000000"/>
          <w:sz w:val="28"/>
        </w:rPr>
        <w:t>
      22. Шағымдар ауызша немесе жазбаша нысанда пошта бойынша немесе электронды түрде қалалар мен аудандар әкімдерінің атына беріледі. Қалалар мен аудандар әкімі аппаратының электронды поштасының мекен-жайлары осы стандарттың 4 қосымшасында көрсетілген.</w:t>
      </w:r>
      <w:r>
        <w:br/>
      </w:r>
      <w:r>
        <w:rPr>
          <w:rFonts w:ascii="Times New Roman"/>
          <w:b w:val="false"/>
          <w:i w:val="false"/>
          <w:color w:val="000000"/>
          <w:sz w:val="28"/>
        </w:rPr>
        <w:t>
</w:t>
      </w:r>
      <w:r>
        <w:rPr>
          <w:rFonts w:ascii="Times New Roman"/>
          <w:b w:val="false"/>
          <w:i w:val="false"/>
          <w:color w:val="000000"/>
          <w:sz w:val="28"/>
        </w:rPr>
        <w:t xml:space="preserve">
      23. Шағымды қабылдауды растайтын құжат өтінішті қабылдау жөніндегі талон болып табылады, онда мемлекеттік органның атауы, өтінішті қабылдаған қызметкердің тегі мен инициалдары, оның қабылдаған күні мен уақыты, телефондары көрсетіледі.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қаралады.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Бөлімдердің және олардың жоғары тұрған органдарының байланыс деректері:</w:t>
      </w:r>
      <w:r>
        <w:br/>
      </w:r>
      <w:r>
        <w:rPr>
          <w:rFonts w:ascii="Times New Roman"/>
          <w:b w:val="false"/>
          <w:i w:val="false"/>
          <w:color w:val="000000"/>
          <w:sz w:val="28"/>
        </w:rPr>
        <w:t>
      1) Бөлімдердің электронды пошталарының мекен-жайы, заңды мекен-жайы және телефондары осы стандарттың 1 қосымшасында көрсетілген.</w:t>
      </w:r>
      <w:r>
        <w:br/>
      </w:r>
      <w:r>
        <w:rPr>
          <w:rFonts w:ascii="Times New Roman"/>
          <w:b w:val="false"/>
          <w:i w:val="false"/>
          <w:color w:val="000000"/>
          <w:sz w:val="28"/>
        </w:rPr>
        <w:t>
      2) қалалар мен аудандар әкімі аппараттарының веб-сайты, электронды поштаның мекен-жайы, заңды мекен-жайы және әкімдер мен олардың орынбасарларының қабылдау кестелері осы стандарттың 4 қосымшасында көрсетілген.</w:t>
      </w:r>
      <w:r>
        <w:br/>
      </w:r>
      <w:r>
        <w:rPr>
          <w:rFonts w:ascii="Times New Roman"/>
          <w:b w:val="false"/>
          <w:i w:val="false"/>
          <w:color w:val="000000"/>
          <w:sz w:val="28"/>
        </w:rPr>
        <w:t>
</w:t>
      </w:r>
      <w:r>
        <w:rPr>
          <w:rFonts w:ascii="Times New Roman"/>
          <w:b w:val="false"/>
          <w:i w:val="false"/>
          <w:color w:val="000000"/>
          <w:sz w:val="28"/>
        </w:rPr>
        <w:t>
      25. Мемлекеттік қызмет көрсету мәселесі бойынша қосымша ақпаратты тұтынушы "Қарағанды облысының жұмыспен қамтуды үйлестіру және әлеуметтік бағдарламалар басқармасы" мемлекеттік мекемесінде мына мекен-жай бойынша ала алады: 100009, Қазақстан Республикасы, Қарағанды облысы, Қарағанды қаласы, Ержанов көшесі, 47/3, электронды поштаның мекен-жайы: karagandatrud@mail.ru, depkaraganda1@enbek.kz, байланыс телефоны: (7212) 432082.</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қызметін көрсету стандартына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Жұмыспен қамту және әлеуметтік бағдарламалар бөлімдерінің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508"/>
        <w:gridCol w:w="4367"/>
        <w:gridCol w:w="4105"/>
      </w:tblGrid>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N</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Бөлімдердің атауы</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Заңды мекен-жайы, телефон нөмірлері</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100012, Қарағанды облысы, Қарағанды қаласы, Поспелов көшесі, 16</w:t>
            </w:r>
            <w:r>
              <w:br/>
            </w:r>
            <w:r>
              <w:rPr>
                <w:rFonts w:ascii="Times New Roman"/>
                <w:b w:val="false"/>
                <w:i w:val="false"/>
                <w:color w:val="000000"/>
                <w:sz w:val="20"/>
              </w:rPr>
              <w:t>
тел. (7212) 300169</w:t>
            </w:r>
            <w:r>
              <w:br/>
            </w:r>
            <w:r>
              <w:rPr>
                <w:rFonts w:ascii="Times New Roman"/>
                <w:b w:val="false"/>
                <w:i w:val="false"/>
                <w:color w:val="000000"/>
                <w:sz w:val="20"/>
              </w:rPr>
              <w:t>
факс (7212) 300229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 karaganda-akimat.kz</w:t>
            </w:r>
          </w:p>
          <w:p>
            <w:pPr>
              <w:spacing w:after="20"/>
              <w:ind w:left="20"/>
              <w:jc w:val="both"/>
            </w:pPr>
            <w:r>
              <w:rPr>
                <w:rFonts w:ascii="Times New Roman"/>
                <w:b w:val="false"/>
                <w:i w:val="false"/>
                <w:color w:val="000000"/>
                <w:sz w:val="20"/>
              </w:rPr>
              <w:t>krggorsobes@mail.ru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5</w:t>
            </w:r>
            <w:r>
              <w:br/>
            </w:r>
            <w:r>
              <w:rPr>
                <w:rFonts w:ascii="Times New Roman"/>
                <w:b w:val="false"/>
                <w:i w:val="false"/>
                <w:color w:val="000000"/>
                <w:sz w:val="20"/>
              </w:rPr>
              <w:t>
тел. (71036) 41411</w:t>
            </w:r>
            <w:r>
              <w:br/>
            </w:r>
            <w:r>
              <w:rPr>
                <w:rFonts w:ascii="Times New Roman"/>
                <w:b w:val="false"/>
                <w:i w:val="false"/>
                <w:color w:val="000000"/>
                <w:sz w:val="20"/>
              </w:rPr>
              <w:t>
факс (71036) 41411</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www.social.balkhash.kz</w:t>
            </w:r>
          </w:p>
          <w:p>
            <w:pPr>
              <w:spacing w:after="20"/>
              <w:ind w:left="20"/>
              <w:jc w:val="both"/>
            </w:pPr>
            <w:r>
              <w:rPr>
                <w:rFonts w:ascii="Times New Roman"/>
                <w:b w:val="false"/>
                <w:i w:val="false"/>
                <w:color w:val="000000"/>
                <w:sz w:val="20"/>
              </w:rPr>
              <w:t>sobes_balkhash@mail.ru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100700, Қарағанды облысы, Қаражал қаласы, Сары-тоқа көшесі 1</w:t>
            </w:r>
            <w:r>
              <w:br/>
            </w:r>
            <w:r>
              <w:rPr>
                <w:rFonts w:ascii="Times New Roman"/>
                <w:b w:val="false"/>
                <w:i w:val="false"/>
                <w:color w:val="000000"/>
                <w:sz w:val="20"/>
              </w:rPr>
              <w:t>
тел. (71032) 26284</w:t>
            </w:r>
            <w:r>
              <w:br/>
            </w:r>
            <w:r>
              <w:rPr>
                <w:rFonts w:ascii="Times New Roman"/>
                <w:b w:val="false"/>
                <w:i w:val="false"/>
                <w:color w:val="000000"/>
                <w:sz w:val="20"/>
              </w:rPr>
              <w:t>
факс (71032) 27190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sobes-karajal@mail.ru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101100, Қарағанды облысы, Приозерск қаласы, Балқаш көшесі, 5</w:t>
            </w:r>
            <w:r>
              <w:br/>
            </w:r>
            <w:r>
              <w:rPr>
                <w:rFonts w:ascii="Times New Roman"/>
                <w:b w:val="false"/>
                <w:i w:val="false"/>
                <w:color w:val="000000"/>
                <w:sz w:val="20"/>
              </w:rPr>
              <w:t>
тел. (71039) 52406</w:t>
            </w:r>
            <w:r>
              <w:br/>
            </w:r>
            <w:r>
              <w:rPr>
                <w:rFonts w:ascii="Times New Roman"/>
                <w:b w:val="false"/>
                <w:i w:val="false"/>
                <w:color w:val="000000"/>
                <w:sz w:val="20"/>
              </w:rPr>
              <w:t>
факс (71039) 53267</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www.priozersk-ocz.ru</w:t>
            </w:r>
          </w:p>
          <w:p>
            <w:pPr>
              <w:spacing w:after="20"/>
              <w:ind w:left="20"/>
              <w:jc w:val="both"/>
            </w:pPr>
            <w:r>
              <w:rPr>
                <w:rFonts w:ascii="Times New Roman"/>
                <w:b w:val="false"/>
                <w:i w:val="false"/>
                <w:color w:val="000000"/>
                <w:sz w:val="20"/>
              </w:rPr>
              <w:t>prio1@mail.kz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101200, Қарағанды облысы, Саран қаласы, Жеңіс көшесі, 45</w:t>
            </w:r>
            <w:r>
              <w:br/>
            </w:r>
            <w:r>
              <w:rPr>
                <w:rFonts w:ascii="Times New Roman"/>
                <w:b w:val="false"/>
                <w:i w:val="false"/>
                <w:color w:val="000000"/>
                <w:sz w:val="20"/>
              </w:rPr>
              <w:t>
т</w:t>
            </w:r>
            <w:r>
              <w:rPr>
                <w:rFonts w:ascii="Times New Roman"/>
                <w:b w:val="false"/>
                <w:i w:val="false"/>
                <w:color w:val="000000"/>
                <w:sz w:val="20"/>
              </w:rPr>
              <w:t>ел.(72137) 26208</w:t>
            </w:r>
            <w:r>
              <w:br/>
            </w:r>
            <w:r>
              <w:rPr>
                <w:rFonts w:ascii="Times New Roman"/>
                <w:b w:val="false"/>
                <w:i w:val="false"/>
                <w:color w:val="000000"/>
                <w:sz w:val="20"/>
              </w:rPr>
              <w:t>
Факс (72137) 26208</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sar_ozsp@krg.gov.kz</w:t>
            </w:r>
          </w:p>
        </w:tc>
      </w:tr>
      <w:tr>
        <w:trPr>
          <w:trHeight w:val="2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2</w:t>
            </w:r>
            <w:r>
              <w:br/>
            </w:r>
            <w:r>
              <w:rPr>
                <w:rFonts w:ascii="Times New Roman"/>
                <w:b w:val="false"/>
                <w:i w:val="false"/>
                <w:color w:val="000000"/>
                <w:sz w:val="20"/>
              </w:rPr>
              <w:t>
тел. (7213) 923591</w:t>
            </w:r>
            <w:r>
              <w:br/>
            </w:r>
            <w:r>
              <w:rPr>
                <w:rFonts w:ascii="Times New Roman"/>
                <w:b w:val="false"/>
                <w:i w:val="false"/>
                <w:color w:val="000000"/>
                <w:sz w:val="20"/>
              </w:rPr>
              <w:t>
факс (7213) 954455</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sobes.temirtay.kz</w:t>
            </w:r>
          </w:p>
          <w:p>
            <w:pPr>
              <w:spacing w:after="20"/>
              <w:ind w:left="20"/>
              <w:jc w:val="both"/>
            </w:pPr>
            <w:r>
              <w:rPr>
                <w:rFonts w:ascii="Times New Roman"/>
                <w:b w:val="false"/>
                <w:i w:val="false"/>
                <w:color w:val="000000"/>
                <w:sz w:val="20"/>
              </w:rPr>
              <w:t>sobes_temirtay@mail.ru</w:t>
            </w:r>
          </w:p>
        </w:tc>
      </w:tr>
      <w:tr>
        <w:trPr>
          <w:trHeight w:val="8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101600, Қарағанды облысы, Шахтинск қаласы, Калинин көшесі, 17</w:t>
            </w:r>
            <w:r>
              <w:br/>
            </w:r>
            <w:r>
              <w:rPr>
                <w:rFonts w:ascii="Times New Roman"/>
                <w:b w:val="false"/>
                <w:i w:val="false"/>
                <w:color w:val="000000"/>
                <w:sz w:val="20"/>
              </w:rPr>
              <w:t>
тел. (72156) 52578, 42893</w:t>
            </w:r>
            <w:r>
              <w:br/>
            </w:r>
            <w:r>
              <w:rPr>
                <w:rFonts w:ascii="Times New Roman"/>
                <w:b w:val="false"/>
                <w:i w:val="false"/>
                <w:color w:val="000000"/>
                <w:sz w:val="20"/>
              </w:rPr>
              <w:t>
факс (72156) 55532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shahtinsk.kz</w:t>
            </w:r>
          </w:p>
          <w:p>
            <w:pPr>
              <w:spacing w:after="20"/>
              <w:ind w:left="20"/>
              <w:jc w:val="both"/>
            </w:pPr>
            <w:r>
              <w:rPr>
                <w:rFonts w:ascii="Times New Roman"/>
                <w:b w:val="false"/>
                <w:i w:val="false"/>
                <w:color w:val="000000"/>
                <w:sz w:val="20"/>
              </w:rPr>
              <w:t>ozsp@list.ru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100600, Қарағанды облысы, Жезқазған қаласы, С.Сейфуллин көшесі, 39а</w:t>
            </w:r>
            <w:r>
              <w:br/>
            </w:r>
            <w:r>
              <w:rPr>
                <w:rFonts w:ascii="Times New Roman"/>
                <w:b w:val="false"/>
                <w:i w:val="false"/>
                <w:color w:val="000000"/>
                <w:sz w:val="20"/>
              </w:rPr>
              <w:t>
тел.(7102) 765670</w:t>
            </w:r>
            <w:r>
              <w:br/>
            </w:r>
            <w:r>
              <w:rPr>
                <w:rFonts w:ascii="Times New Roman"/>
                <w:b w:val="false"/>
                <w:i w:val="false"/>
                <w:color w:val="000000"/>
                <w:sz w:val="20"/>
              </w:rPr>
              <w:t>
факс (7102) 765662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www.social.jezkazgan.kz</w:t>
            </w:r>
          </w:p>
          <w:p>
            <w:pPr>
              <w:spacing w:after="20"/>
              <w:ind w:left="20"/>
              <w:jc w:val="both"/>
            </w:pPr>
            <w:r>
              <w:rPr>
                <w:rFonts w:ascii="Times New Roman"/>
                <w:b w:val="false"/>
                <w:i w:val="false"/>
                <w:color w:val="000000"/>
                <w:sz w:val="20"/>
              </w:rPr>
              <w:t>zhez_cobes@krg.gov.kz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9</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тел. (71063) 35158, 34986</w:t>
            </w:r>
            <w:r>
              <w:br/>
            </w:r>
            <w:r>
              <w:rPr>
                <w:rFonts w:ascii="Times New Roman"/>
                <w:b w:val="false"/>
                <w:i w:val="false"/>
                <w:color w:val="000000"/>
                <w:sz w:val="20"/>
              </w:rPr>
              <w:t>
факс (71063) 33309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otdelzan81@mail.ru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М.Әуезов көшесі, 30</w:t>
            </w:r>
            <w:r>
              <w:br/>
            </w:r>
            <w:r>
              <w:rPr>
                <w:rFonts w:ascii="Times New Roman"/>
                <w:b w:val="false"/>
                <w:i w:val="false"/>
                <w:color w:val="000000"/>
                <w:sz w:val="20"/>
              </w:rPr>
              <w:t>
тел. (72131) 44612</w:t>
            </w:r>
            <w:r>
              <w:br/>
            </w:r>
            <w:r>
              <w:rPr>
                <w:rFonts w:ascii="Times New Roman"/>
                <w:b w:val="false"/>
                <w:i w:val="false"/>
                <w:color w:val="000000"/>
                <w:sz w:val="20"/>
              </w:rPr>
              <w:t>
факс (72131) 44934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osznabay@mail.ru</w:t>
            </w:r>
          </w:p>
        </w:tc>
      </w:tr>
      <w:tr>
        <w:trPr>
          <w:trHeight w:val="196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100500, Қарағанды облысы, Жаңаарқа ауданы, Атасу кенті Тәуелсіздік даңғылы, 5</w:t>
            </w:r>
            <w:r>
              <w:br/>
            </w:r>
            <w:r>
              <w:rPr>
                <w:rFonts w:ascii="Times New Roman"/>
                <w:b w:val="false"/>
                <w:i w:val="false"/>
                <w:color w:val="000000"/>
                <w:sz w:val="20"/>
              </w:rPr>
              <w:t>
тел. (71030) 27180, 26360</w:t>
            </w:r>
            <w:r>
              <w:br/>
            </w:r>
            <w:r>
              <w:rPr>
                <w:rFonts w:ascii="Times New Roman"/>
                <w:b w:val="false"/>
                <w:i w:val="false"/>
                <w:color w:val="000000"/>
                <w:sz w:val="20"/>
              </w:rPr>
              <w:t>
факс (71030) 28046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janaarka_sobes_8@mail.ru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14</w:t>
            </w:r>
            <w:r>
              <w:br/>
            </w:r>
            <w:r>
              <w:rPr>
                <w:rFonts w:ascii="Times New Roman"/>
                <w:b w:val="false"/>
                <w:i w:val="false"/>
                <w:color w:val="000000"/>
                <w:sz w:val="20"/>
              </w:rPr>
              <w:t>
тел. (72146) 32899</w:t>
            </w:r>
            <w:r>
              <w:br/>
            </w:r>
            <w:r>
              <w:rPr>
                <w:rFonts w:ascii="Times New Roman"/>
                <w:b w:val="false"/>
                <w:i w:val="false"/>
                <w:color w:val="000000"/>
                <w:sz w:val="20"/>
              </w:rPr>
              <w:t>
факс (72146) 32899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karkaraly_otszn@mail.ru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Абай көшесі, 56</w:t>
            </w:r>
            <w:r>
              <w:br/>
            </w:r>
            <w:r>
              <w:rPr>
                <w:rFonts w:ascii="Times New Roman"/>
                <w:b w:val="false"/>
                <w:i w:val="false"/>
                <w:color w:val="000000"/>
                <w:sz w:val="20"/>
              </w:rPr>
              <w:t>
тел. (72144) 22660</w:t>
            </w:r>
            <w:r>
              <w:br/>
            </w:r>
            <w:r>
              <w:rPr>
                <w:rFonts w:ascii="Times New Roman"/>
                <w:b w:val="false"/>
                <w:i w:val="false"/>
                <w:color w:val="000000"/>
                <w:sz w:val="20"/>
              </w:rPr>
              <w:t>
факс (72144) 22646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nura_sob@mail.kz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101000, Қарағанды облысы, Осакаров ауданы, Осакаров кенті, Литвиновская көшесі, 71</w:t>
            </w:r>
            <w:r>
              <w:br/>
            </w:r>
            <w:r>
              <w:rPr>
                <w:rFonts w:ascii="Times New Roman"/>
                <w:b w:val="false"/>
                <w:i w:val="false"/>
                <w:color w:val="000000"/>
                <w:sz w:val="20"/>
              </w:rPr>
              <w:t>
тел. (72149) 41374</w:t>
            </w:r>
            <w:r>
              <w:br/>
            </w:r>
            <w:r>
              <w:rPr>
                <w:rFonts w:ascii="Times New Roman"/>
                <w:b w:val="false"/>
                <w:i w:val="false"/>
                <w:color w:val="000000"/>
                <w:sz w:val="20"/>
              </w:rPr>
              <w:t>
факс (72149) 42184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oszn_osak@mail.kz</w:t>
            </w:r>
          </w:p>
        </w:tc>
      </w:tr>
      <w:tr>
        <w:trPr>
          <w:trHeight w:val="14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7</w:t>
            </w:r>
            <w:r>
              <w:br/>
            </w:r>
            <w:r>
              <w:rPr>
                <w:rFonts w:ascii="Times New Roman"/>
                <w:b w:val="false"/>
                <w:i w:val="false"/>
                <w:color w:val="000000"/>
                <w:sz w:val="20"/>
              </w:rPr>
              <w:t>
тел. (71037) 21042</w:t>
            </w:r>
            <w:r>
              <w:br/>
            </w:r>
            <w:r>
              <w:rPr>
                <w:rFonts w:ascii="Times New Roman"/>
                <w:b w:val="false"/>
                <w:i w:val="false"/>
                <w:color w:val="000000"/>
                <w:sz w:val="20"/>
              </w:rPr>
              <w:t>
факс (71037) 21290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aktrozcp@mail.ru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71</w:t>
            </w:r>
            <w:r>
              <w:br/>
            </w:r>
            <w:r>
              <w:rPr>
                <w:rFonts w:ascii="Times New Roman"/>
                <w:b w:val="false"/>
                <w:i w:val="false"/>
                <w:color w:val="000000"/>
                <w:sz w:val="20"/>
              </w:rPr>
              <w:t>
тел. (71031)21338</w:t>
            </w:r>
            <w:r>
              <w:br/>
            </w:r>
            <w:r>
              <w:rPr>
                <w:rFonts w:ascii="Times New Roman"/>
                <w:b w:val="false"/>
                <w:i w:val="false"/>
                <w:color w:val="000000"/>
                <w:sz w:val="20"/>
              </w:rPr>
              <w:t>
факс (71031)21180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shetsk_sobes@mail.ru</w:t>
            </w:r>
          </w:p>
        </w:tc>
      </w:tr>
      <w:tr>
        <w:trPr>
          <w:trHeight w:val="124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23,</w:t>
            </w:r>
            <w:r>
              <w:br/>
            </w:r>
            <w:r>
              <w:rPr>
                <w:rFonts w:ascii="Times New Roman"/>
                <w:b w:val="false"/>
                <w:i w:val="false"/>
                <w:color w:val="000000"/>
                <w:sz w:val="20"/>
              </w:rPr>
              <w:t>
тел. (71035)21207</w:t>
            </w:r>
            <w:r>
              <w:br/>
            </w:r>
            <w:r>
              <w:rPr>
                <w:rFonts w:ascii="Times New Roman"/>
                <w:b w:val="false"/>
                <w:i w:val="false"/>
                <w:color w:val="000000"/>
                <w:sz w:val="20"/>
              </w:rPr>
              <w:t>
факс (71035) 21356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ulutauzһez@mail.ru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"Бұқар жырау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Бұқар жырау көшесі, 75</w:t>
            </w:r>
            <w:r>
              <w:br/>
            </w:r>
            <w:r>
              <w:rPr>
                <w:rFonts w:ascii="Times New Roman"/>
                <w:b w:val="false"/>
                <w:i w:val="false"/>
                <w:color w:val="000000"/>
                <w:sz w:val="20"/>
              </w:rPr>
              <w:t>
тел. (72154) 21038</w:t>
            </w:r>
            <w:r>
              <w:br/>
            </w:r>
            <w:r>
              <w:rPr>
                <w:rFonts w:ascii="Times New Roman"/>
                <w:b w:val="false"/>
                <w:i w:val="false"/>
                <w:color w:val="000000"/>
                <w:sz w:val="20"/>
              </w:rPr>
              <w:t>
факс (72154) 21492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www.social.bukhar-zhirau.kz.</w:t>
            </w:r>
          </w:p>
          <w:p>
            <w:pPr>
              <w:spacing w:after="20"/>
              <w:ind w:left="20"/>
              <w:jc w:val="both"/>
            </w:pPr>
            <w:r>
              <w:rPr>
                <w:rFonts w:ascii="Times New Roman"/>
                <w:b w:val="false"/>
                <w:i w:val="false"/>
                <w:color w:val="000000"/>
                <w:sz w:val="20"/>
              </w:rPr>
              <w:t>bgirau_sobes@mail.ru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қызметін көрсету стандартына</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Кент, ауыл (село), ауылдық (селолық) округ әкімдерінің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5617"/>
        <w:gridCol w:w="7306"/>
      </w:tblGrid>
      <w:tr>
        <w:trPr>
          <w:trHeight w:val="255"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органның атауы</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мекенжайы, телефон номерлері</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"Гүлшат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100300, Қарағанды облысы, Балқаш қаласы, Гүлшат кенті, Ағыбай батыр көшесі, 23 тел/факс (71036) 53953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"Қонырат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100305, Қарағанды облысы, Балқаш қаласы, Қонырат кенті, Зайцев көшесі, 20/1 тел. (71036) 64417, факс 64418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"Саяқ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100313, Қарағанды облысы, Балқаш қаласы, Саяқ кенті, Парковая көшесі, 23 тел/факс (71041) 35308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"Кеңгір селосы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100615, Қарағанды облысы, Жезқазған қаласы, Кеңгір селосы, Әуезов көшесі, 4 тел. (87102) 922467, факс 922582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"Малшыбай селосы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100615, Қарағанды облысы, Жезқазған қаласы, Малшыбай селосы, тел/факс (87102) 760043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"Талап селосы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100615, Қарағанды облысы, Жезқазған қаласы, Талап селосы, 3 мөлтек аудан тел/факс (7102) 921505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"Жәйрем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100702, Қарағанды облысы, Жәйрем кенті, Мира көшесі, 4 тел. (71032) 52230, факс 52901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"Ақтас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101203, Қарағанды облысы, Ақтас кенті, Кржижановский көшесі, 27 тел. (87212) 445407, факс 445555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"Жезқазған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100604, Қарағанды облысы, Жезқазған кенті, Жамбыл көшесі, 26А тел. (71063) 22119, факс 25116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"Ақтау кенті әкімінің аппараты"мемлекеттік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101408, Қарағанды облысы, Ақтау кенті, 5-ші квартал, тел. (7213) 940437, факс 940437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"Шахан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101606, Қарағанды облысы, Шахан кенті, Шаханская көшесі, 11 </w:t>
            </w:r>
            <w:r>
              <w:rPr>
                <w:rFonts w:ascii="Times New Roman"/>
                <w:b w:val="false"/>
                <w:i w:val="false"/>
                <w:color w:val="000000"/>
                <w:sz w:val="20"/>
              </w:rPr>
              <w:t xml:space="preserve">тел. (72156) 32417, </w:t>
            </w:r>
            <w:r>
              <w:rPr>
                <w:rFonts w:ascii="Times New Roman"/>
                <w:b w:val="false"/>
                <w:i w:val="false"/>
                <w:color w:val="000000"/>
                <w:sz w:val="20"/>
              </w:rPr>
              <w:t>факс 32403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"Новодолинский кенті әкімінің аппараты" мемлекеттік мекемесі </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101605, Қарағанды облысы, Новодолинский кенті, Центральная көшесі, 4 тел. (72156) 62230, 62329, факс 62901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"Долинка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101604, Қарағанды облысы, Новодолинский кенті, Садовая көшесі, 58 тел. (72156) 58231, факс 58252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"Жартас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100107, Қарағанды облысы, Абай ауданы, Жартас селосы, 60 лет Казахстана көшесі, 24 тел. (72131) 91318, факс 91221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"Көксу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100111, Қарағанды облысы, Абай ауданы, Көксу селосы, Центральная көшесі, 22 тел. (71253) 52482, факс 52661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"Сәрепті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100115, Қарағанды облысы, Абай ауданы, Сәрепті селосы тел. (72153) 55323, факс 55344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"Есенгелді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100106, Қарағанды облысы, Абай ауданы, Есенгелді селосы, Центральная көшесі, 20 тел. (72153) 53172, факс 32246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"Құрма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100113, Қарағанды облысы, Абай ауданы, Құрма селосы, Спасская көшесі, 7 тел. (72153) 50 566, факс 50574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"Құлаайғыр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100112, Қарағанды облысы, Абай ауданы, Құлаайғыр селосы, Карл.Маркс көшесі, 1 тел. (72153) 57124, факс 57303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"Агрогородок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100104, Қарағанды облысы, Абай ауданы, Агрогородок селосы, Садовая көшесі, 5 "б" тел. (72131) 90272, факс 90211</w:t>
            </w:r>
          </w:p>
        </w:tc>
      </w:tr>
      <w:tr>
        <w:trPr>
          <w:trHeight w:val="12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"Самар селолық округі әкімінің аппараты" мемлекеттік мекемесі </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100114, Қарағанды облысы, Абай ауданы, Самар селосы, Центральная көшесі, 19 Тел. (72153) 54290, факс 54289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"Юбилейное селолық округі әкімінің аппараты" мемлекеттік мекемесі </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100117, Қарағанды облысы, Абай ауданы, Юбилейное селосы, Мира көшесі,15/1 тел. (72153) 58138, факс 58286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"Ақбастау селолық округі әкімінің аппараты" мемлекеттік мекемесі </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100105, Қарағанды облысы, Абай ауданы, Ақбастау селосы, Центральная көшесі, 11 тел. (72132) 31131, факс 31140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"Южный кенті әкімінің аппараты" мемлекеттік мекемесі </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100118, Қарағанды облысы, Абай ауданы, Южный кенті, Комсомольская көшесі, 14 тел/факс (72153) 56288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"Топар кенті әкімінің аппараты" мемлекеттік мекемесі </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100116, Қарағанды облысы, Абай ауданы, Топар кенті, Қазыбек би көшесі, 3 тел. (72153) 32187, 31528, факс 31582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"Қарабас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100116, Қарағанды облысы, Абай ауданы, Қарабас кенті, Кирова көшесі, 9 тел/факс (72154) 31528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1002008, Қарағанды облысы, Ақтоғай ауданы, Абай селосы тел/факс (71038) 23543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"Айыртас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1002009, Қарағанды облысы, Ақтоғай ауданы, Айыртас селосы тел/факс (71038) 24233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"Жидебай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100205, Қарағанды облысы, Ақтоғай ауданы, Сәуле селосы тел/факс (71037) 22219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"Қарабұлақ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100210, Қарағанды облысы, Ақтоғай ауданы, Нарманбет селосы тел/факс (71038) 23743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"Қараменде би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100202, Қарағанды облысы, Ақтоғай ауданы, Ақтас селосы тел/факс (71037) 29121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"Қызыларай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100201, Қарағанды облысы, Ақтоғай ауданы, Ақжарық селосы тел/факс (71037) 24213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"Қусақ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100311, Қарағанды облысы, Ақтоғай ауданы, Қошқар селосы тел/факс (71038) 23225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"Кежек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100203, Қарағанды облысы, Ақтоғай ауданы, Ақши селосы тел/факс (71037) 29748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"Нүркен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100204, Қарағанды облысы, Ақтоғай ауданы, Нүркен селосы тел/факс (71037) 23340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"Ортадересін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100312, Қарағанды облысы, Ақтоғай ауданы, Ортадересін селосы тел/факс (71037) 25340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"Тасарал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100317, Қарағанды облысы, Ақтоғай ауданы, Тасарал селосы тел/факс (71038) 26484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"Торанғалық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100315, Қарағанды облысы, Ақтоғай ауданы, Торанғалық селосы тел/факс (71038) 24632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"Шабанбай би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100207, Қарағанды облысы, Ақтоғай ауданы, Шабанбай би селосы тел/факс (71037) 26218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"Сарытерек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100206, Қарағанды облысы, Ақтоғай ауданы, Сарытерек селосы тел/факс (71037) 25237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"Сарышаған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100314, Қарағанды облысы, Ақтоғай ауданы, Сарышаған кенті, Абай көшесі,18 тел/факс (71038) 22253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"Шашубай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100316, Қарағанды облысы, Ақтоғай ауданы, Шашубай кенті, Ленин көшесі,1 тел/факс (71038) 21257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 Мұстафин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100407, Қарағанды облысы, Бұқар жырау ауданы, Ғ. Мұстафин кенті, Корниенко көшесі, 17 тел/факс (72138) 31101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"Ботақара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100405, Қарағанды облысы, Бұқар жырау ауданы, Ботақара кенті, Абылай хан көшесі, 38а тел/факс (72154) 21600, факс 21696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"Қушоқы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100413, Қарағанды облысы, Бұқар жырау ауданы, Қушоқы кенті Искаков көшесі, 55 тел/факс (72138) 32338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"Ақбел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100401, Қарағанды облысы, Бұқар жырау ауданы, Ақбел селосы, Юбилейная көшесі, 4 тел/факс (72154) 22166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"Ақтөбе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100425, Қарағанды облысы, Бұқар жырау ауданы, Актөбе селосы, Центральный көшесі, 1 тел/факс (72138) 30224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"Ақөре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100402, Қарағанды облысы, Бұқар жырау ауданы, Ақөре селосы, Целинная көшесі, 1 тел/факс (72154) 21446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"Белағаш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100404, Қарағанды облысы, Бұқар жырау ауданы, Белағаш селосы, Школьная көшесі, 17 тел/факс (72154) 25273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"Березняков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100430, Қарағанды облысы, Бұқар жырау ауданы, Березняков селосы, Центральная көш, 9 тел/факс (72138) 35543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"Ботақара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100405, Қарағанды облысы, Бұқар жырау ауданы, Ботақара селосы, Горький көшесі, 19 тел/факс (72154) 27710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 жырау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100406, Қарағанды облысы, Бұқар жырау ауданы, Бұқар жырау селосы, Центральная көшесі, 9 тел.факс (72154) 24441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"Гагарин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100431, Қарағанды облысы, Бұқар жырау ауданы, Гагарин селосы, Октябрьская көшесі,72 тел/факс (72138) 22236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"Дубовка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101204, Қарағанды облысы, Бұқар жырау ауданы, Дубовка селосы, Юбилейная көшесі, 37 тел/факс (72138) 36178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"Қаражар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100426, Қарағанды облысы, Бұқар жырау ауданы, Қаражар селосы, Зеленая көшесі,12 тел/факс (72138) 33720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100410, Қарағанды облысы, Бұқар жырау ауданы, Қарақұдық селосы, Набережная көшесі, 1 тел/факс (72154) 21244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"Көкпекті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100411, Қарағанды облысы, Бұқар жырау ауданы, Көкпекті селосы, Торговая көшесі, 1 тел/факс (72154) 23279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"Корнеевка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100412, Қарағанды облысы, Бұқар жырау ауданы, Корнеевка селосы, Целинная көшесі, 11 тел/факс (72154) 26436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"Молодецкий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100427, Қарағанды облысы, Бұқар жырау ауданы, Молодецкий селосы, Амангелді көшесі, 13 тел/факс (72138) 34571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"Доскей ауылдық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100408, Қарағанды облысы, Бұқар жырау ауданы, Доскей ауылы, Доскей көшесі, 32/2 тел/факс (72154) 24227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"Новоузенка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100424, Қарағанды облысы, Бұқар жырау ауданы, Новоузенка селосы, Тбилисская көшесі, 28 тел/факс (72138) 39281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"Петровка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100415, Қарағанды облысы, Бұқар жырау ауданы, Петровка селосы, Школьная көшесі, 11 тел/факс (72154) 20543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"Баймырза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100432, Қарағанды облысы, Бұқар жырау ауданы, Баймырза селосы, Фабричная көшесі, 3 тел/факс (72138) 38645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"Ростовка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100433, Қарағанды облысы, Бұқар жырау ауданы, Ростовка селосы, Советская көшесі, 12а тел/факс (72138) 37135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"Самарқанд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100434, Қарағанды облысы, Бұқар жырау ауданы, Самарқанд селосы, Ленинская көшесі,1 тел/факс (72138) 33339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"Суықсу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100418, Қарағанды облысы, Бұқар жырау ауданы, Суықсу селосы, Ленин көшесі, 17 тел/факс (72132) 31210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"Тоғызқұдық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100419, Қарағанды облысы, Бұқар жырау ауданы, Тоғызқұдық селосы, Механическая көшесі, 7 тел/факс (72154) 21845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"Тұзды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100414, Қарағанды облысы, Бұқар жырау ауданы, Тұзды селосы, Гагарин көшесі, 1 тел/факс (72138) 34787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"Үміткер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100420, Қарағанды облысы, Бұқар жырау ауданы, Үміткер селосы, Центральная көшесі, 7/2 тел/факс (72154) 26280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"Үштөбе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100422, Қарағанды облысы, Бұқар жырау ауданы, Үштөбе селосы, Ленинградская көш, 30 тел/факс (72154) 29612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"Центральный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100435, Қарағанды облысы, Бұқар жырау ауданы, Центральный селосы, Ленина көшесі, 16 тел/факс (72138) 33171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"Шешенқара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100423, Қарағанды облысы, Бұқар жырау ауданы, Шешенқара селосы, Пискунова көшесі, 59 тел/факс (72154) 28648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"Қызылжар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100507, Қарағанды облысы, Жаңаарқа ауданы, Қызылжар кенті тел. (71030) 64575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"Ақтүбек селолық округі әкімінің аппараты"мемлекеттік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100503, Қарағанды облысы, Жаңаарқа ауданы, Ақтүбек селосы тел/факс (71030) 27949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"Айнабұлақ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100501, Қарағанды облысы, Жаңаарқа ауданы, Айнабұлақ селосы тел/факс (71030) 27461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100502, Қарағанды облысы Жаңаарқа ауданы, Ақтау селосы тел/факс (71041) 25161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"Актасты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100500, Қарағанды облысы, Жаңаарқа ауданы, Ақтасты селосы тел/факс (71030) 26295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"Аппаз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100500, Қарағанды облысы, Жаңаарқа ауданы, Аппаз селосы тел/факс (71030) 27391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"Байдалы би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100500, Қарағанды облысы, Жаңаарқа ауданы, Байдалы би селосы тел/факс (71030) 26342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"Бидайық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100508, Қарағанды облысы, Жаңаарқа ауданы, Бидайық селосы тел/факс (71030) 26342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"Ералиев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100505, Қарағанды облысы, Жаңаарқа ауданы, Ералиев селосы тел/факс (71030) 27441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100500, Қарағанды облысы, Жаңаарқа ауданы, Ынталы селосы тел/факс (71030) 24184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"С.Сейфуллин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100506, Қарағанды облысы, Жаңаарқа ауданы, Ынтымақ селосы тел/факс (71030) 24355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"Түгіскен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100510, Қарағанды облысы, Жаңаарқа ауданы, Түгіскен селосы тел/факс (71030) 26160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"Целинный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100500, Қарағанды облысы, Жаңаарқа ауданы, Орынбай селосы тел/факс (71030) 23761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"Қараағаш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100500, Қарағанды облысы, Жаңаарқа ауданы, Қараағаш селосы тел/факс (71030) 24195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"Бақты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100807, Қарағанды облысы, Қарқаралы ауданы, Бақты селосы, Тәуелсіздік көшесі, 7 тел/факс (72146) 38721</w:t>
            </w:r>
          </w:p>
        </w:tc>
      </w:tr>
      <w:tr>
        <w:trPr>
          <w:trHeight w:val="12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"Бесоба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100808, Қарағанды облысы, Қарқаралы ауданы, Бесоба ауылы, Әбдірәсілов көшесі, 23 тел/факс (72132) 36443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"Егіндібұлақ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100810, Қарағанды облысы, Қарқаралы ауданы, Егіндібұлақ селосы, Мәди көшесі,10 тел/факс (72147) 91567</w:t>
            </w:r>
          </w:p>
        </w:tc>
      </w:tr>
      <w:tr>
        <w:trPr>
          <w:trHeight w:val="12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"Жаңатоған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100811, Қарағанды облысы, Қарқаралы ауданы, Жаңатоған ауылы, Ұшқын көшесі, 39 тел/факс (72146) 31760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"Аманжолов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100805, Қарағанды облысы, Қарқаралы ауданы, Талды ауылы, Қ. Аманжолов көшесі,2 тел/факс (72146) 37400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"Қайнарбұлақ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100806, Қарағанды облысы, Қарқаралы ауданы, Аппаз ауылы, Сейлхан көшесі,14 тел/факс (72146) 37258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"Қарағайлы кент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100814, Қарағанды облысы, Қарқаралы ауданы, Қарағайлы кенті, 20 квартал, 4 тел. (72146) 45480, факс 45001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"Қаракөл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100815, Қарағанды облысы, Қарқаралы ауданы, Қаракөл ауылы, Студенческая көшесі, 13 тел/факс (72147) 91557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"Қаршығалы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100816, Қарағанды облысы, Қарқаралы ауданы, Көктас ауылы, Гагарин көшесі,30 тел/факс (72146) 33512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100800, Қарағанды облысы, Қарқаралы ауданы, Абай ауылы, Мендеке батыр көшесі,8 тел/факс (72147) 51341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"Қоянды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100817, Қарағанды облысы, Қарқаралы ауданы, Қоянды ауылы, Советская көшесі, 5 тел/факс (72147) 58221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"Қырғыз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100809, Қарағанды облысы, Қарқаралы ауданы, Бүркітті ауылы, Тың көшесі, 8 тел/факс (72146) 34521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"Мәди ауылдық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100800, Қарағанды облысы, Қарқаралы ауданы, Мәди ауылы, Бейбітшілік көшесі, 2 тел/факс (72132) 54260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"М.Мамыраев ауылдық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100800, Қарағанды облысы, Қарқаралы ауданы, М.Мамраев селосы, Қабдикаримов көшесі,12 тел/факс (72146) 33300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 Әбдіров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100800, Қарағанды облысы, Қарқаралы ауданы, Н. Әбдіров селосы, Машанов көшесі,48 тел. (72146) 34232, факс 34304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 Нұрмақов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100800, Қарағанды облысы, Қарқаралы ауданы, Н.Нұрмақов селосы, Елебеков көшесі, 6 тел/факс (72147) 55572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"Тәттімбет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100804, Қарағанды облысы, Қарқаралы ауданы, Ақтасты селосы, Қазыбек би көшесі, 37 тел/факс (72147) 53231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"Тегісшілдік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100821, Қарағанды облысы, Қарқаралы ауданы, Тегісшілдік селосы тел/факс (72146) 32999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"Темірші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100820, Қарағанды облысы, Қарқаралы ауданы, Татан селосы, Орталық көшесі, 6 тел/факс (72132) 36586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"Томар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100824, Қарағанды облысы, Қарқаралы ауданы, Томар селосы, Мәди көшесі, 15 тел/факс (72132) 35223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"Угар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100818, Қарағанды облысы, Қарқаралы ауданы, Матақ селосы, Қазақстан көшесі,8 тел/факс (72146) 33732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"Шарыкты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100822, Қарағанды облысы, Қарқаралы ауданы, Теректі селосы, Шегебаев көшесі, 10 тел/факс (72147) 91430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"Ынталы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100825, Қарағанды облысы, Қарқаралы ауданы, Ынталы селосы, Шілік көшесі,13 тел/факс (72146) 35413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"Ақмешіт селолық округі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100901, Қарағанды облысы, Нұра ауданы, Ақмешіт селосы тел/факс (72144) 22747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"Ахмет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100904, Қарағанды облысы, Нұра ауданы, Ахмет ауылы тел/факс (72144) 22308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"Байтуған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100905, Қарағанды облысы, Нұра ауданы, Байтуған селосы тел/факс (72144) 22792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"Балықтыкөл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100906, Қарағанды облысы, Нұра ауданы, Балықтыкөл селосы тел/факс (72144) 21659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"Жараспай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100909, Қарағанды облысы, Нұра ауданы, Жараспай селосы тел/факс (72144) 32299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"Заречное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100910, Қарағанды облысы, Нұра ауданы, Заречное селосы тел/факс (72144) 39233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"К.Мыңбаев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100911, Қарағанды облысы, Нұра ауданы, К. Мыңбаев атындағы селосы тел/факс (72144) 22478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"Ізенді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100912, Қарағанды облысы, Нұра ауданы, Ізенді селосы тел/факс (72144) 43281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"Қараой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100914, Қарағанды облысы, Нұра ауданы, Қараой селосы тел/факс (72144) 47283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"Кертінді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100915, Қарағанды облысы, Нұра ауданы, Кертінді селосы тел/факс (72144) 22272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"Көбетей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100916, Қарағанды облысы, Нұра ауданы, Көбетей селосы тел/факс (72144) 21412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"Киевка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Абай көшесі, 48 тел/факс (72144) 21385, 22602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100917, Қарағанды облысы, Нұра ауданы, Құланөтпес селосы тел/факс (72144) 35210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"Майоровка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100919, Қарағанды облысы, Нұра ауданы, Майоровка селосы тел/факс (72144) 37219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"Пржевальское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100920, Қарағанды облысы, Нұра ауданы, Пржевальское селосы тел/факс (72132)38210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"Тассуат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100923, Қарағанды облысы, Нұра ауданы, Тассуат селосы тел/факс (72144) 31216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"Шахтерское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100925, Қарағанды облысы, Нұра ауданы, Шахтерское селосы тел/факс (72144) 42295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"Щербаковское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100926, Қарағанды облысы, Нұра ауданы, Щербаковское селосы тел/факс (72144) 46218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"Баршино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100907, Қарағанды облысы, Нұра ауданы, Баршино селосы тел/факс (72132) 52102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"Жанбөбек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100908, Қарағанды облысы, Нұра ауданы, Жанбөбек селосы тел/факс (72132) 52110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"Құланөтпес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100918, Қарағанды облысы, Нұра ауданы, Құланөтпес селосы тел/факс (72132) 33617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"Соналы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100921, Қарағанды облысы, Нұра ауданы, Соналы селосы тел/факс (72132) 52129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"Талдысай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100922, Қарағанды облысы, Нұра ауданы, Талдысай селосы тел/факс (72132) 52149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"Тікенекті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100924, Қарағанды облысы, Нұра ауданы, Тікенекті селосы тел/факс (72132) 54727</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"Шұбаркөл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100900, Қарағанды облысы, Нұра ауданы, Шұбаркөл кенті тел/факс (72132) 10110, 10155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"Осакаровка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101000, Қарағанды облысы, Осакаровка кенті, Литвиновская көшесі,71 тел. (72149) 41491, факс 43030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"Молодежный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101012, Қарағанды облысы, Молодежный кенті, Абая көшесі,13 тел. (72148) 21008, факс 21864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"Батпақты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101003, Қарағанды облысы, Осакаров ауданы, Батпақты селосы тел/факс (72149) 33735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"Сарыөзек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101020, Қарағанды облысы, Осакаров ауданы, Сарыөзек селосы тел/факс (72148) 25320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"Дальнее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101004, Қарағанды облысы, Осакаров ауданы, Дальнее селосы тел/факс (72148) 26396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"Звезда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101005, Қарағанды облысы, Осакаров ауданы, Звезда селосы тел/факс (72148) 25710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"Ертіс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101006, Қарағанды облысы, Осакаров ауданы, Ертіс селосы тел/факс (72148) 27332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"Қаратомар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101000, Қарағанды облысы, Осакаров ауданы, Сенокосное селосы тел/факс (72148) 39354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101010, Қарағанды облысы, Осакаров ауданы, Есіл селосы тел/факс (72149) 35235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"Құндызды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101030, Қарағанды облысы, Осакаров ауданы, Шұңқыркөл селосы тел/факс (72149) 37435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"Мирный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101011, Қарағанды облысы, Осакаров ауданы, Мирное селосы тел/факс (72148) 27140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"Маржанкөл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101025, Қарағанды облысы, Осакаров ауданы, Уызбай селосы тел/факс (72149) 38331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"Николаев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101013, Қарағанды облысы, Осакаров ауданы, Николаев селосы тел/факс (72149) 30235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"Озерный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101014, Қарағанды облысы, Осакаров ауданы, Озерное селосы тел/факс (72149) 37235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"Қарағайлы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101015, Қарағанды облысы, Осакаров ауданы, Қарағайлы селосы тел/факс (72149) 36221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101001, Қарағанды облысы, Осакаров ауданы, Ақбұлақ селосы тел/факс (72148) 21409</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"Пионер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101016, Қарағанды облысы, Осакаров ауданы, Пионер селосы тел/факс (72149) 34235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"Родниковское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101018, Қарағанды облысы, Осакаров ауданы, Родниковское селосы тел/факс (72148) 26145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"Садовое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101019, Қарағанды облысы, Осакаров ауданы, Садовое селосы тел/факс (72149) 38235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"Сұңқар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101022, Қарағанды облысы, Осакаров ауданы, Сұңқар селосы тел/факс (72149) 38635</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"Тельман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101023, Қарағанды облысы, Осакаров ауданы, Тельман селосы тел/факс (72148) 26541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"Трудовой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101024, Қарағанды облысы, Осакаров ауданы, Трудовое селосы тел/факс (72148) 25623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"Чапаево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101027, Қарағанды облысы, Осакаров ауданы, Чапаево селосы тел/факс (72149) 25224</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"Шідерті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101028, Қарағанды облысы, Осакаров ауданы, Шідерті селосы тел/факс (72148) 25116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Мибұлақ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101501, Қарағанды облысы, Ұлытау ауданы, Мибұлақ а селосы, Саркеев көшесі,11 тел/факс (71035) 23682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"Ақтас кенті әкімі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101502, Қарағанды облысы, Ұлытау ауданы, Ақтас кенті, тел/факс (710412) 20010</w:t>
            </w:r>
          </w:p>
        </w:tc>
      </w:tr>
      <w:tr>
        <w:trPr>
          <w:trHeight w:val="12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"Жанкелді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101503, Қарағанды облысы, Ұлытау ауданы, Байқоңыр селосы, тел/факс (71034) 23211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"Қаракеңгір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101504, Қарағанды облысы, Ұлытау ауданы, Бозтұмсық селосы, Центральная көшесі, 1 тел/факс (71035 ) 24312</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"Алғабас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101505, Қарағанды облысы, Ұлытау ауданы, Алғабас селосы тел/факс (71041) 24010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"Борсеңгір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101506, Қарағанды облысы, Ұлытау ауданы, Борсеңгір селосы, Қазыбек би көшесі, 5 тел/факс (71034) 23578</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"Егінді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101507, Қарағанды облысы, Ұлытау ауданы, Егінді селосы тел/факс (71034) 23010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"Жезді кенті әкімі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101508, Қарағанды облысы, Ұлытау ауданы, Жезді кенті, 9 Құттымбетов көшесі, 37 тел/факс (71034) 21550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101509, Қарағанды облысы, Ұлытау ауданы,Сарысу селосы, Сатпаев көшесі,17 тел/факс (71034) 23332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"Қарсақпай кенті әкімі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101510, Қарағанды облысы, Ұлытау ауданы, Қарсақпай кенті, Болман ақын көшесі, 73 тел/факс (71034) 23142</w:t>
            </w:r>
          </w:p>
        </w:tc>
      </w:tr>
      <w:tr>
        <w:trPr>
          <w:trHeight w:val="12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"Қоскөл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101511, Қарағанды облысы, Ұлытау ауданы, Қоскөл селосы, Сыздықов көшесі,14 тел/факс (71041) 21010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"Шеңбер селолық әкімі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101512, Қарағанды облысы, Ұлытау ауданы, Шеңбер селосы, Школьная көшесі, 3 тел/факс (71041)32010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"Аманкелді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101513, Қарағанды облысы, Ұлытау ауданы, Аманкелді селосы, Бұлқышев көшесі,11 тел/факс (71035) 23133</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"Терісаққан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101514, Қарағанды облысы, Ұлытау ауданы, Терісаққан а селосы, Желдіадыр көшесі,14/1 тел/факс (71041) 23020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"Ақсу -Аюлы селолық округі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101700, Қарағанды облысы, Шет ауданы, Ақсу-Аюлы селосы, Шортанбай көшесі, 26 тел/факс (71031) 21175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"Ақадыр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101712, Қарағанды облысы, Шет ауданы, Ақадыр кенті, Тәуелсіз Қазақстан көшесі, 4 тел/факс (71033) 27683,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"Ақжал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101713, Қарағанды облысы, Шет ауданы, Ақжал кенті, Абай көшесі, 5 тел/факс (71031) 37105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"Ақой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101701, Қарағанды облысы, Шет ауданы, Ақой селосы, Чепурченко көшесі, 19 тел/факс (71033) 35539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"Батық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101702, Қарағанды облысы, Шет ауданы, Батық селосы, І.Жансүгіров көшесі, 87 тел/факс (71031) 36224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"Бұрма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101703, Қарағанды облысы, Шет ауданы, Бұрма селосы, Центральная көшесі, 22 тел. (71042)35334, факс 35321</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"Жарық кент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101705, Қарағанды облысы, Шет ауданы, Жарық кенті, Байғозы батыр көшесі, 7 тел/факс (71031) 34241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"Кеншоқы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101700, Қарағанды облысы, Шет ауданы, Кеншоқы селосы, тел/факс (71031) 48121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"Көктіңкөл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101720, Қарағанды облысы, Шет ауданы, Көктіңкөл селосы, Көктіңкөл көшесі, 6 тел/факс (71033) 26214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"Қызылтау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101721, Қарағанды облысы, Шет ауданы, Қызылтау селосы, С.Сейфуллин көшесі, 9 тел/факс (71033) 23342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"Мойынты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101723, Қарағанды облысы, Шет ауданы, Мойынты кенті, Таныбай батыр көшесі, 14 тел/факс (71033) 24328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"Нұраталды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101709, Қарағанды облысы, Шет ауданы, Нұраталды селосы, Байзаков көшесі,19 тел/факс (71031) 31586,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"Өспен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101726, Қарағанды облысы, Шет ауданы, Өспен селосы, Центральная көшесі, 1 тел/факс (71033) 38155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"Тағылы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101718, Қарағанды облысы, Шет ауданы, Жұмыскер селосы, Т.Бигелдинов көшесі, 3 тел/факс (71033) 25430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"Талды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101710, Қарағанды облысы, Шет ауданы, Талды селосы, Д.Смайлов көшесі,16 тел/факс (71031) 32346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"Төменгі Қайрақты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101722, Қарағанды облысы, Шет ауданы, Төменгі Қайрақты селосы, С.Ахметұлы көшесі,1/1 тел/факс (71033)25309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"Үңірек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101711, Қарағанды облысы, Шет ауданы, Үңірек селосы тел/факс (71031) 32243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Ақшоқы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101707, Қарағанды облысы, Шет ауданы, Ақшоқы селосы тел/факс (71031) 21338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"Ақшатау кенті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101714, Қарағанды облысы, Шет ауданы, Ақшатау кенті, Нуржанов көшесі, 31 тел/факс (71033) 24590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"Красная поляна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101706, Қарағанды облысы, Шет ауданы, Красная поляна селосы, Клубная көшесі, 11 тел/факс (71033) 24590</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"Босаға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101715, Қарағанды облысы, Шет ауданы, Босаға селосы, Алтаева көшесі, 3 тел/факс (71033) 23746</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"Ортау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101724, Қарағанды облысы, Шет ауданы, Ортау селосы, тел/факс (71031) 23117 </w:t>
            </w:r>
          </w:p>
        </w:tc>
      </w:tr>
      <w:tr>
        <w:trPr>
          <w:trHeight w:val="450" w:hRule="atLeast"/>
        </w:trPr>
        <w:tc>
          <w:tcPr>
            <w:tcW w:w="1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w:t>
            </w:r>
          </w:p>
        </w:tc>
        <w:tc>
          <w:tcPr>
            <w:tcW w:w="5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"Дария селолық округі әкімінің аппараты" мемлекеттік мекемесі</w:t>
            </w:r>
          </w:p>
        </w:tc>
        <w:tc>
          <w:tcPr>
            <w:tcW w:w="73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101704, Қарағанды облысы, Шет ауданы, Дария селосы, тел/факс (71034) 24432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қызметін көрсету стандартына</w:t>
      </w:r>
      <w:r>
        <w:br/>
      </w:r>
      <w:r>
        <w:rPr>
          <w:rFonts w:ascii="Times New Roman"/>
          <w:b w:val="false"/>
          <w:i w:val="false"/>
          <w:color w:val="000000"/>
          <w:sz w:val="28"/>
        </w:rPr>
        <w:t>
3-қосымша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1"/>
        <w:gridCol w:w="2648"/>
        <w:gridCol w:w="2989"/>
        <w:gridCol w:w="3142"/>
      </w:tblGrid>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Уақытылығы</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Қолжетімділік</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35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 лардың жалпы санына негізделген шағымдардың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қызметін көрсету стандартына</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 және аудан әкімдерінің байланыс мәліметтері мен қабылдау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3707"/>
        <w:gridCol w:w="3620"/>
        <w:gridCol w:w="3777"/>
      </w:tblGrid>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Мемлекеттік органның атауы</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Заңды мекен-жайы, телефондардың нөмірлері</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Басшылар мен олардың орынбасарларының азаматтарды қабылдау кестелері</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3</w:t>
            </w:r>
            <w:r>
              <w:br/>
            </w:r>
            <w:r>
              <w:rPr>
                <w:rFonts w:ascii="Times New Roman"/>
                <w:b w:val="false"/>
                <w:i w:val="false"/>
                <w:color w:val="000000"/>
                <w:sz w:val="20"/>
              </w:rPr>
              <w:t>
тел. (71036) 42648,</w:t>
            </w:r>
            <w:r>
              <w:br/>
            </w:r>
            <w:r>
              <w:rPr>
                <w:rFonts w:ascii="Times New Roman"/>
                <w:b w:val="false"/>
                <w:i w:val="false"/>
                <w:color w:val="000000"/>
                <w:sz w:val="20"/>
              </w:rPr>
              <w:t>
факс (71036) 48511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3-ші сәрсенбісі,</w:t>
            </w:r>
            <w:r>
              <w:br/>
            </w:r>
            <w:r>
              <w:rPr>
                <w:rFonts w:ascii="Times New Roman"/>
                <w:b w:val="false"/>
                <w:i w:val="false"/>
                <w:color w:val="000000"/>
                <w:sz w:val="20"/>
              </w:rPr>
              <w:t>
сағ. 16.00-дан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100600, Қарағанды облысы, Жезқазған қаласы, Алаш алаңы, 1</w:t>
            </w:r>
            <w:r>
              <w:br/>
            </w:r>
            <w:r>
              <w:rPr>
                <w:rFonts w:ascii="Times New Roman"/>
                <w:b w:val="false"/>
                <w:i w:val="false"/>
                <w:color w:val="000000"/>
                <w:sz w:val="20"/>
              </w:rPr>
              <w:t>
тел. (7102) 736594,</w:t>
            </w:r>
            <w:r>
              <w:br/>
            </w:r>
            <w:r>
              <w:rPr>
                <w:rFonts w:ascii="Times New Roman"/>
                <w:b w:val="false"/>
                <w:i w:val="false"/>
                <w:color w:val="000000"/>
                <w:sz w:val="20"/>
              </w:rPr>
              <w:t>
факс (7102) 736135</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100008, Қарағанды қаласы, Бұқар жырау даңғылы, 16</w:t>
            </w:r>
            <w:r>
              <w:br/>
            </w:r>
            <w:r>
              <w:rPr>
                <w:rFonts w:ascii="Times New Roman"/>
                <w:b w:val="false"/>
                <w:i w:val="false"/>
                <w:color w:val="000000"/>
                <w:sz w:val="20"/>
              </w:rPr>
              <w:t>
тел. (87212) 420220,</w:t>
            </w:r>
            <w:r>
              <w:br/>
            </w:r>
            <w:r>
              <w:rPr>
                <w:rFonts w:ascii="Times New Roman"/>
                <w:b w:val="false"/>
                <w:i w:val="false"/>
                <w:color w:val="000000"/>
                <w:sz w:val="20"/>
              </w:rPr>
              <w:t>
факс (87212) 419470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айына бір рет,</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100700, Қарағанды облысы, Қаражал қаласы, Абай көшесі, 9</w:t>
            </w:r>
            <w:r>
              <w:br/>
            </w:r>
            <w:r>
              <w:rPr>
                <w:rFonts w:ascii="Times New Roman"/>
                <w:b w:val="false"/>
                <w:i w:val="false"/>
                <w:color w:val="000000"/>
                <w:sz w:val="20"/>
              </w:rPr>
              <w:t xml:space="preserve">
тел. (71032) 26010, </w:t>
            </w:r>
            <w:r>
              <w:br/>
            </w:r>
            <w:r>
              <w:rPr>
                <w:rFonts w:ascii="Times New Roman"/>
                <w:b w:val="false"/>
                <w:i w:val="false"/>
                <w:color w:val="000000"/>
                <w:sz w:val="20"/>
              </w:rPr>
              <w:t>
факс (71032) 26474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14.30-дан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karajal_akimat@mail.ru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Пушкин көшесі, 7</w:t>
            </w:r>
            <w:r>
              <w:br/>
            </w:r>
            <w:r>
              <w:rPr>
                <w:rFonts w:ascii="Times New Roman"/>
                <w:b w:val="false"/>
                <w:i w:val="false"/>
                <w:color w:val="000000"/>
                <w:sz w:val="20"/>
              </w:rPr>
              <w:t>
тел. (71039) 52920,</w:t>
            </w:r>
            <w:r>
              <w:br/>
            </w:r>
            <w:r>
              <w:rPr>
                <w:rFonts w:ascii="Times New Roman"/>
                <w:b w:val="false"/>
                <w:i w:val="false"/>
                <w:color w:val="000000"/>
                <w:sz w:val="20"/>
              </w:rPr>
              <w:t>
факс (71039) 54030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101200, Қарағанды облысы, Саран қаласы, Жамбыл көшесі, 67</w:t>
            </w:r>
            <w:r>
              <w:br/>
            </w:r>
            <w:r>
              <w:rPr>
                <w:rFonts w:ascii="Times New Roman"/>
                <w:b w:val="false"/>
                <w:i w:val="false"/>
                <w:color w:val="000000"/>
                <w:sz w:val="20"/>
              </w:rPr>
              <w:t>
тел. (72137) 25208,</w:t>
            </w:r>
            <w:r>
              <w:br/>
            </w:r>
            <w:r>
              <w:rPr>
                <w:rFonts w:ascii="Times New Roman"/>
                <w:b w:val="false"/>
                <w:i w:val="false"/>
                <w:color w:val="000000"/>
                <w:sz w:val="20"/>
              </w:rPr>
              <w:t>
факс (72137) 26232</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108</w:t>
            </w:r>
            <w:r>
              <w:br/>
            </w:r>
            <w:r>
              <w:rPr>
                <w:rFonts w:ascii="Times New Roman"/>
                <w:b w:val="false"/>
                <w:i w:val="false"/>
                <w:color w:val="000000"/>
                <w:sz w:val="20"/>
              </w:rPr>
              <w:t>
тел. (71063) 33636,</w:t>
            </w:r>
            <w:r>
              <w:br/>
            </w:r>
            <w:r>
              <w:rPr>
                <w:rFonts w:ascii="Times New Roman"/>
                <w:b w:val="false"/>
                <w:i w:val="false"/>
                <w:color w:val="000000"/>
                <w:sz w:val="20"/>
              </w:rPr>
              <w:t>
факс (71063) 34554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12</w:t>
            </w:r>
            <w:r>
              <w:br/>
            </w:r>
            <w:r>
              <w:rPr>
                <w:rFonts w:ascii="Times New Roman"/>
                <w:b w:val="false"/>
                <w:i w:val="false"/>
                <w:color w:val="000000"/>
                <w:sz w:val="20"/>
              </w:rPr>
              <w:t>
тел. (7213) 922603,</w:t>
            </w:r>
            <w:r>
              <w:br/>
            </w:r>
            <w:r>
              <w:rPr>
                <w:rFonts w:ascii="Times New Roman"/>
                <w:b w:val="false"/>
                <w:i w:val="false"/>
                <w:color w:val="000000"/>
                <w:sz w:val="20"/>
              </w:rPr>
              <w:t>
факс (7213) 924680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15.00-ден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www.akimat-temirtau.kz</w:t>
            </w:r>
          </w:p>
          <w:p>
            <w:pPr>
              <w:spacing w:after="20"/>
              <w:ind w:left="20"/>
              <w:jc w:val="both"/>
            </w:pPr>
            <w:r>
              <w:rPr>
                <w:rFonts w:ascii="Times New Roman"/>
                <w:b w:val="false"/>
                <w:i w:val="false"/>
                <w:color w:val="000000"/>
                <w:sz w:val="20"/>
              </w:rPr>
              <w:t>akimat.temirtau@mail.ru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101600, Қарағанды облысы, Шахтинск қаласы, Абай даңғылы, 50-а</w:t>
            </w:r>
            <w:r>
              <w:br/>
            </w:r>
            <w:r>
              <w:rPr>
                <w:rFonts w:ascii="Times New Roman"/>
                <w:b w:val="false"/>
                <w:i w:val="false"/>
                <w:color w:val="000000"/>
                <w:sz w:val="20"/>
              </w:rPr>
              <w:t>
тел. (72156) 40844,</w:t>
            </w:r>
            <w:r>
              <w:br/>
            </w:r>
            <w:r>
              <w:rPr>
                <w:rFonts w:ascii="Times New Roman"/>
                <w:b w:val="false"/>
                <w:i w:val="false"/>
                <w:color w:val="000000"/>
                <w:sz w:val="20"/>
              </w:rPr>
              <w:t>
факс (72156) 42767</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Жеңіс даңғылы, 3</w:t>
            </w:r>
            <w:r>
              <w:br/>
            </w:r>
            <w:r>
              <w:rPr>
                <w:rFonts w:ascii="Times New Roman"/>
                <w:b w:val="false"/>
                <w:i w:val="false"/>
                <w:color w:val="000000"/>
                <w:sz w:val="20"/>
              </w:rPr>
              <w:t>
тел. (72131) 44800,</w:t>
            </w:r>
            <w:r>
              <w:br/>
            </w:r>
            <w:r>
              <w:rPr>
                <w:rFonts w:ascii="Times New Roman"/>
                <w:b w:val="false"/>
                <w:i w:val="false"/>
                <w:color w:val="000000"/>
                <w:sz w:val="20"/>
              </w:rPr>
              <w:t>
факс (72131) 44226</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3-ші дүйсенбісі, сағ. 16.00 бастап;</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4</w:t>
            </w:r>
            <w:r>
              <w:br/>
            </w:r>
            <w:r>
              <w:rPr>
                <w:rFonts w:ascii="Times New Roman"/>
                <w:b w:val="false"/>
                <w:i w:val="false"/>
                <w:color w:val="000000"/>
                <w:sz w:val="20"/>
              </w:rPr>
              <w:t>
тел. (71037) 21233,</w:t>
            </w:r>
            <w:r>
              <w:br/>
            </w:r>
            <w:r>
              <w:rPr>
                <w:rFonts w:ascii="Times New Roman"/>
                <w:b w:val="false"/>
                <w:i w:val="false"/>
                <w:color w:val="000000"/>
                <w:sz w:val="20"/>
              </w:rPr>
              <w:t>
факс (71037) 21474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3-ші дүйсенбісі</w:t>
            </w:r>
          </w:p>
          <w:p>
            <w:pPr>
              <w:spacing w:after="20"/>
              <w:ind w:left="20"/>
              <w:jc w:val="both"/>
            </w:pPr>
            <w:r>
              <w:rPr>
                <w:rFonts w:ascii="Times New Roman"/>
                <w:b w:val="false"/>
                <w:i w:val="false"/>
                <w:color w:val="000000"/>
                <w:sz w:val="20"/>
              </w:rPr>
              <w:t>Ақтоғай селосында,</w:t>
            </w:r>
            <w:r>
              <w:br/>
            </w:r>
            <w:r>
              <w:rPr>
                <w:rFonts w:ascii="Times New Roman"/>
                <w:b w:val="false"/>
                <w:i w:val="false"/>
                <w:color w:val="000000"/>
                <w:sz w:val="20"/>
              </w:rPr>
              <w:t>
әр айдың бірінші аптасы</w:t>
            </w:r>
          </w:p>
          <w:p>
            <w:pPr>
              <w:spacing w:after="20"/>
              <w:ind w:left="20"/>
              <w:jc w:val="both"/>
            </w:pPr>
            <w:r>
              <w:rPr>
                <w:rFonts w:ascii="Times New Roman"/>
                <w:b w:val="false"/>
                <w:i w:val="false"/>
                <w:color w:val="000000"/>
                <w:sz w:val="20"/>
              </w:rPr>
              <w:t>Сарышаған, Шашубай кенттерінде;</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ergan_77@mail.ru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көшесі, 39</w:t>
            </w:r>
            <w:r>
              <w:br/>
            </w:r>
            <w:r>
              <w:rPr>
                <w:rFonts w:ascii="Times New Roman"/>
                <w:b w:val="false"/>
                <w:i w:val="false"/>
                <w:color w:val="000000"/>
                <w:sz w:val="20"/>
              </w:rPr>
              <w:t>
тел. (72154) 21460,</w:t>
            </w:r>
            <w:r>
              <w:br/>
            </w:r>
            <w:r>
              <w:rPr>
                <w:rFonts w:ascii="Times New Roman"/>
                <w:b w:val="false"/>
                <w:i w:val="false"/>
                <w:color w:val="000000"/>
                <w:sz w:val="20"/>
              </w:rPr>
              <w:t>
факс (72154) 21118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14.00-дан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"Жаңаарқа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100500, Қарағанды облысы, Жаңаарқа ауданы, Тәуелсіздік көшесі, 5</w:t>
            </w:r>
            <w:r>
              <w:br/>
            </w:r>
            <w:r>
              <w:rPr>
                <w:rFonts w:ascii="Times New Roman"/>
                <w:b w:val="false"/>
                <w:i w:val="false"/>
                <w:color w:val="000000"/>
                <w:sz w:val="20"/>
              </w:rPr>
              <w:t>
тел (71030) 26101,</w:t>
            </w:r>
            <w:r>
              <w:br/>
            </w:r>
            <w:r>
              <w:rPr>
                <w:rFonts w:ascii="Times New Roman"/>
                <w:b w:val="false"/>
                <w:i w:val="false"/>
                <w:color w:val="000000"/>
                <w:sz w:val="20"/>
              </w:rPr>
              <w:t>
факс (71030) 27651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1-ші бейсенбісі,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23</w:t>
            </w:r>
            <w:r>
              <w:br/>
            </w:r>
            <w:r>
              <w:rPr>
                <w:rFonts w:ascii="Times New Roman"/>
                <w:b w:val="false"/>
                <w:i w:val="false"/>
                <w:color w:val="000000"/>
                <w:sz w:val="20"/>
              </w:rPr>
              <w:t>
тел. (72146) 31366,</w:t>
            </w:r>
            <w:r>
              <w:br/>
            </w:r>
            <w:r>
              <w:rPr>
                <w:rFonts w:ascii="Times New Roman"/>
                <w:b w:val="false"/>
                <w:i w:val="false"/>
                <w:color w:val="000000"/>
                <w:sz w:val="20"/>
              </w:rPr>
              <w:t>
факс (72146) 31368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сейсенбісі,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17.00-ден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Мыңбаев көшесі, 44</w:t>
            </w:r>
            <w:r>
              <w:br/>
            </w:r>
            <w:r>
              <w:rPr>
                <w:rFonts w:ascii="Times New Roman"/>
                <w:b w:val="false"/>
                <w:i w:val="false"/>
                <w:color w:val="000000"/>
                <w:sz w:val="20"/>
              </w:rPr>
              <w:t>
тел. (72144) 22631,</w:t>
            </w:r>
            <w:r>
              <w:br/>
            </w:r>
            <w:r>
              <w:rPr>
                <w:rFonts w:ascii="Times New Roman"/>
                <w:b w:val="false"/>
                <w:i w:val="false"/>
                <w:color w:val="000000"/>
                <w:sz w:val="20"/>
              </w:rPr>
              <w:t>
факс (72144) 21721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соңғы бейсенбісі,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101000, Қарағанды облысы Осакаровка кенті, Новая көшесі, 33</w:t>
            </w:r>
            <w:r>
              <w:br/>
            </w:r>
            <w:r>
              <w:rPr>
                <w:rFonts w:ascii="Times New Roman"/>
                <w:b w:val="false"/>
                <w:i w:val="false"/>
                <w:color w:val="000000"/>
                <w:sz w:val="20"/>
              </w:rPr>
              <w:t>
тел. (72149) 41842,</w:t>
            </w:r>
            <w:r>
              <w:br/>
            </w:r>
            <w:r>
              <w:rPr>
                <w:rFonts w:ascii="Times New Roman"/>
                <w:b w:val="false"/>
                <w:i w:val="false"/>
                <w:color w:val="000000"/>
                <w:sz w:val="20"/>
              </w:rPr>
              <w:t>
факс (72149) 43030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14.00-тен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3885"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27</w:t>
            </w:r>
            <w:r>
              <w:br/>
            </w:r>
            <w:r>
              <w:rPr>
                <w:rFonts w:ascii="Times New Roman"/>
                <w:b w:val="false"/>
                <w:i w:val="false"/>
                <w:color w:val="000000"/>
                <w:sz w:val="20"/>
              </w:rPr>
              <w:t>
тел. (71035) 21240,</w:t>
            </w:r>
            <w:r>
              <w:br/>
            </w:r>
            <w:r>
              <w:rPr>
                <w:rFonts w:ascii="Times New Roman"/>
                <w:b w:val="false"/>
                <w:i w:val="false"/>
                <w:color w:val="000000"/>
                <w:sz w:val="20"/>
              </w:rPr>
              <w:t>
факс (71035) 21451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24</w:t>
            </w:r>
            <w:r>
              <w:br/>
            </w:r>
            <w:r>
              <w:rPr>
                <w:rFonts w:ascii="Times New Roman"/>
                <w:b w:val="false"/>
                <w:i w:val="false"/>
                <w:color w:val="000000"/>
                <w:sz w:val="20"/>
              </w:rPr>
              <w:t>
тел (71031) 21417,</w:t>
            </w:r>
            <w:r>
              <w:br/>
            </w:r>
            <w:r>
              <w:rPr>
                <w:rFonts w:ascii="Times New Roman"/>
                <w:b w:val="false"/>
                <w:i w:val="false"/>
                <w:color w:val="000000"/>
                <w:sz w:val="20"/>
              </w:rPr>
              <w:t>
факс (71031) 21490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4-ші дүйсенбісі,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облысы әкімдігінің</w:t>
      </w:r>
      <w:r>
        <w:br/>
      </w:r>
      <w:r>
        <w:rPr>
          <w:rFonts w:ascii="Times New Roman"/>
          <w:b w:val="false"/>
          <w:i w:val="false"/>
          <w:color w:val="000000"/>
          <w:sz w:val="28"/>
        </w:rPr>
        <w:t>
2008 жылғы 25 қарашадағы</w:t>
      </w:r>
      <w:r>
        <w:br/>
      </w:r>
      <w:r>
        <w:rPr>
          <w:rFonts w:ascii="Times New Roman"/>
          <w:b w:val="false"/>
          <w:i w:val="false"/>
          <w:color w:val="000000"/>
          <w:sz w:val="28"/>
        </w:rPr>
        <w:t>
N 32/08 қаулысымен</w:t>
      </w:r>
      <w:r>
        <w:br/>
      </w: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"Жұмыссыз азаматтарға анықтама беру"</w:t>
      </w:r>
      <w:r>
        <w:br/>
      </w:r>
      <w:r>
        <w:rPr>
          <w:rFonts w:ascii="Times New Roman"/>
          <w:b w:val="false"/>
          <w:i w:val="false"/>
          <w:color w:val="000000"/>
          <w:sz w:val="28"/>
        </w:rPr>
        <w:t>
</w:t>
      </w:r>
      <w:r>
        <w:rPr>
          <w:rFonts w:ascii="Times New Roman"/>
          <w:b/>
          <w:i w:val="false"/>
          <w:color w:val="000080"/>
          <w:sz w:val="28"/>
        </w:rPr>
        <w:t>мемлекеттік қызметін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Жұмыссыз азаматтарға анықтама беру – жұмыссыз азамат ретінде оларды тіркеу дерегін растау рәсімі.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жартылай автоматтандырылған.</w:t>
      </w:r>
      <w:r>
        <w:br/>
      </w:r>
      <w:r>
        <w:rPr>
          <w:rFonts w:ascii="Times New Roman"/>
          <w:b w:val="false"/>
          <w:i w:val="false"/>
          <w:color w:val="000000"/>
          <w:sz w:val="28"/>
        </w:rPr>
        <w:t>
</w:t>
      </w:r>
      <w:r>
        <w:rPr>
          <w:rFonts w:ascii="Times New Roman"/>
          <w:b w:val="false"/>
          <w:i w:val="false"/>
          <w:color w:val="000000"/>
          <w:sz w:val="28"/>
        </w:rPr>
        <w:t xml:space="preserve">
      3. Осы мемлекеттік қызмет Қазақстан Республикасының 2001 жылғы 23 қаңтардағы "Халықты жұмыспен қамту туралы" Заңының </w:t>
      </w:r>
      <w:r>
        <w:rPr>
          <w:rFonts w:ascii="Times New Roman"/>
          <w:b w:val="false"/>
          <w:i w:val="false"/>
          <w:color w:val="000000"/>
          <w:sz w:val="28"/>
        </w:rPr>
        <w:t>8 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өтінген тұлғалардың тұрғылықты жері бойынша қалалар мен аудандардың жұмыспен қамту және әлеуметтік бағдарламалар бөлімдері (бұдан әрі – Бөлімдер) ұсынады.</w:t>
      </w:r>
      <w:r>
        <w:br/>
      </w:r>
      <w:r>
        <w:rPr>
          <w:rFonts w:ascii="Times New Roman"/>
          <w:b w:val="false"/>
          <w:i w:val="false"/>
          <w:color w:val="000000"/>
          <w:sz w:val="28"/>
        </w:rPr>
        <w:t>
</w:t>
      </w:r>
      <w:r>
        <w:rPr>
          <w:rFonts w:ascii="Times New Roman"/>
          <w:b w:val="false"/>
          <w:i w:val="false"/>
          <w:color w:val="000000"/>
          <w:sz w:val="28"/>
        </w:rPr>
        <w:t>
      5. Көрсетілетін қызметті аяқтау нысаны: анықтама беру.</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шетел азаматтарына және азаматтығы жоқ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тұтынушының өтінген кезінен бастап мемлекеттік қызметті көрсету мерзімі: 1 күн;</w:t>
      </w:r>
      <w:r>
        <w:br/>
      </w:r>
      <w:r>
        <w:rPr>
          <w:rFonts w:ascii="Times New Roman"/>
          <w:b w:val="false"/>
          <w:i w:val="false"/>
          <w:color w:val="000000"/>
          <w:sz w:val="28"/>
        </w:rPr>
        <w:t>
      2) қажетті құжаттарды көрсету кезегінде күту уақытының барынша ұзақтығы: 40 минут;</w:t>
      </w:r>
      <w:r>
        <w:br/>
      </w:r>
      <w:r>
        <w:rPr>
          <w:rFonts w:ascii="Times New Roman"/>
          <w:b w:val="false"/>
          <w:i w:val="false"/>
          <w:color w:val="000000"/>
          <w:sz w:val="28"/>
        </w:rPr>
        <w:t>
      3) құжаттарды алу кезегінде күту уақытының барынша ұзақтығы: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ақысыз жүзеге асырылады.</w:t>
      </w:r>
      <w:r>
        <w:br/>
      </w:r>
      <w:r>
        <w:rPr>
          <w:rFonts w:ascii="Times New Roman"/>
          <w:b w:val="false"/>
          <w:i w:val="false"/>
          <w:color w:val="000000"/>
          <w:sz w:val="28"/>
        </w:rPr>
        <w:t>
</w:t>
      </w:r>
      <w:r>
        <w:rPr>
          <w:rFonts w:ascii="Times New Roman"/>
          <w:b w:val="false"/>
          <w:i w:val="false"/>
          <w:color w:val="000000"/>
          <w:sz w:val="28"/>
        </w:rPr>
        <w:t>
      9. Осы мемлекеттік қызметті көрсету стандарты www.karaganda-region.kz сайтында және Бөлімдердің үймереттерінде орнатылған ақпараттық стендтерде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күн сайын, сенбі және жексенбі күндерінен басқа күндері, сағат 13.00-ден 14.00-ге дейінгі түскі ас үзілісімен, сағат 9.00-ден 18.00-ге дейін ұсынылады. Қабылдау алдын-ала жазылымсыз және жеделдетілген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Осы мемлекеттік қызметті ұсыну орындарында азаматтарды қабылдауға арналған жеке кабинеттер, қажетті құжаттар тізбесі мен оларды толтыру үлгілері бар ақпараттық стендтер, жүріп-тұру мүмкіндігі шектеулі адамдарға арналған пандустар көзделген.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қызметті алу үшін көрсетілетін қажетті құжаттар тізбесі:</w:t>
      </w:r>
      <w:r>
        <w:br/>
      </w:r>
      <w:r>
        <w:rPr>
          <w:rFonts w:ascii="Times New Roman"/>
          <w:b w:val="false"/>
          <w:i w:val="false"/>
          <w:color w:val="000000"/>
          <w:sz w:val="28"/>
        </w:rPr>
        <w:t>
      1) жеке бас куәлігі (паспорт);</w:t>
      </w:r>
      <w:r>
        <w:br/>
      </w:r>
      <w:r>
        <w:rPr>
          <w:rFonts w:ascii="Times New Roman"/>
          <w:b w:val="false"/>
          <w:i w:val="false"/>
          <w:color w:val="000000"/>
          <w:sz w:val="28"/>
        </w:rPr>
        <w:t>
      2) шетелдіктер және азаматтығы жоқ тұлғалар шетел азаматының Қазақстан Республикасында тұратын түрін және ішкі істер органдарында тіркелгені туралы белгісі бар азаматтығы жоқ тұлғаның куәлігін ұсынады;</w:t>
      </w:r>
      <w:r>
        <w:br/>
      </w:r>
      <w:r>
        <w:rPr>
          <w:rFonts w:ascii="Times New Roman"/>
          <w:b w:val="false"/>
          <w:i w:val="false"/>
          <w:color w:val="000000"/>
          <w:sz w:val="28"/>
        </w:rPr>
        <w:t>
      3) оралмандар аймақтық орган берген оралман куәлігін ұсынады.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тұрғылықты жері бойынша Бөлімге өтіну қажет.</w:t>
      </w:r>
      <w:r>
        <w:br/>
      </w:r>
      <w:r>
        <w:rPr>
          <w:rFonts w:ascii="Times New Roman"/>
          <w:b w:val="false"/>
          <w:i w:val="false"/>
          <w:color w:val="000000"/>
          <w:sz w:val="28"/>
        </w:rPr>
        <w:t>
</w:t>
      </w:r>
      <w:r>
        <w:rPr>
          <w:rFonts w:ascii="Times New Roman"/>
          <w:b w:val="false"/>
          <w:i w:val="false"/>
          <w:color w:val="000000"/>
          <w:sz w:val="28"/>
        </w:rPr>
        <w:t>
      14. Мемлекеттік қызметті алуға қажетті құжаттар Бөлімдердің мамандарына көрсетіледі.</w:t>
      </w:r>
      <w:r>
        <w:br/>
      </w:r>
      <w:r>
        <w:rPr>
          <w:rFonts w:ascii="Times New Roman"/>
          <w:b w:val="false"/>
          <w:i w:val="false"/>
          <w:color w:val="000000"/>
          <w:sz w:val="28"/>
        </w:rPr>
        <w:t>
</w:t>
      </w:r>
      <w:r>
        <w:rPr>
          <w:rFonts w:ascii="Times New Roman"/>
          <w:b w:val="false"/>
          <w:i w:val="false"/>
          <w:color w:val="000000"/>
          <w:sz w:val="28"/>
        </w:rPr>
        <w:t>
      15. Жазбаша түрде өтініш жасағанда тұтынушыға келіп түскен құжаттың тіркеу нөмірі, мерзімі мен уақыты, құжатты қабылдаған адамның тегі мен аты-жөні және лауазымы туралы талон беріледі.</w:t>
      </w:r>
      <w:r>
        <w:br/>
      </w:r>
      <w:r>
        <w:rPr>
          <w:rFonts w:ascii="Times New Roman"/>
          <w:b w:val="false"/>
          <w:i w:val="false"/>
          <w:color w:val="000000"/>
          <w:sz w:val="28"/>
        </w:rPr>
        <w:t>
</w:t>
      </w:r>
      <w:r>
        <w:rPr>
          <w:rFonts w:ascii="Times New Roman"/>
          <w:b w:val="false"/>
          <w:i w:val="false"/>
          <w:color w:val="000000"/>
          <w:sz w:val="28"/>
        </w:rPr>
        <w:t>
      16. Тұтынушыға анықтама Бөлімге өзі келгенде беріледі.</w:t>
      </w:r>
      <w:r>
        <w:br/>
      </w:r>
      <w:r>
        <w:rPr>
          <w:rFonts w:ascii="Times New Roman"/>
          <w:b w:val="false"/>
          <w:i w:val="false"/>
          <w:color w:val="000000"/>
          <w:sz w:val="28"/>
        </w:rPr>
        <w:t>
</w:t>
      </w:r>
      <w:r>
        <w:rPr>
          <w:rFonts w:ascii="Times New Roman"/>
          <w:b w:val="false"/>
          <w:i w:val="false"/>
          <w:color w:val="000000"/>
          <w:sz w:val="28"/>
        </w:rPr>
        <w:t>
      17. Егер тұтынушы жұмыссыз болмаса немесе оның қажетті құжаттары болмаған жағдайда қызметті ұсынудан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қызметтің тұтынушыларына қатысты Бөлімдер басшылыққа алатын басты қағидаттар: адам бостандығы мен конституциялық құқығын сақтау; қызметтік борышты орындау кезіндегі заңдылық; сыпайылық; толық және жан-жақты ақпаратты ұсыну; тұтынушы құжаттарындағы ақпараттың сақталуын,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стандарттың 2 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жұмысы бағаланатын мемлекеттік қызметтердің сапа және қол жетімділік көрсеткіштерінің нысаналы мәнін арнайы құрылған жұмыс тобы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Бөлімдердің және олардың лауазымды тұлғаларының әрекеттеріне (әрекетсіздігіне) шағымдану тәртібін түсіндіруді және шағымды дайындауға жәрдемді жоғары тұрған мемлекеттік органдардан – қалалар мен аудандардың әкім аппараттарынан алуға болады.</w:t>
      </w:r>
      <w:r>
        <w:br/>
      </w:r>
      <w:r>
        <w:rPr>
          <w:rFonts w:ascii="Times New Roman"/>
          <w:b w:val="false"/>
          <w:i w:val="false"/>
          <w:color w:val="000000"/>
          <w:sz w:val="28"/>
        </w:rPr>
        <w:t>
</w:t>
      </w:r>
      <w:r>
        <w:rPr>
          <w:rFonts w:ascii="Times New Roman"/>
          <w:b w:val="false"/>
          <w:i w:val="false"/>
          <w:color w:val="000000"/>
          <w:sz w:val="28"/>
        </w:rPr>
        <w:t>
      22. Шағымдар қалалар мен аудандар әкімдерінің атына ауызша немесе жазбаша түрде, пошта арқылы немесе электронды түрде беріледі.</w:t>
      </w:r>
      <w:r>
        <w:br/>
      </w:r>
      <w:r>
        <w:rPr>
          <w:rFonts w:ascii="Times New Roman"/>
          <w:b w:val="false"/>
          <w:i w:val="false"/>
          <w:color w:val="000000"/>
          <w:sz w:val="28"/>
        </w:rPr>
        <w:t>
</w:t>
      </w:r>
      <w:r>
        <w:rPr>
          <w:rFonts w:ascii="Times New Roman"/>
          <w:b w:val="false"/>
          <w:i w:val="false"/>
          <w:color w:val="000000"/>
          <w:sz w:val="28"/>
        </w:rPr>
        <w:t xml:space="preserve">
      23. Шағымның қабылданғанын мемлекеттік органның атауы, өтініш қабылдаған қызметкердің тегі мен аты-жөні, қабылдаған мерзімі мен уақыты, телефоны көрсетілген өтінішті қабылдау туралы талон растайды. Шағым Қазақстан Республикасының 2007 жылғы 12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қаралады.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Бөлімдердің және олардың жоғары тұрған органдарының байланыс деректері:</w:t>
      </w:r>
      <w:r>
        <w:br/>
      </w:r>
      <w:r>
        <w:rPr>
          <w:rFonts w:ascii="Times New Roman"/>
          <w:b w:val="false"/>
          <w:i w:val="false"/>
          <w:color w:val="000000"/>
          <w:sz w:val="28"/>
        </w:rPr>
        <w:t>
      1) Бөлімдер телефондары, заңды мекен-жайлары, электронды пошта мекен-жайлары осы стандарттың 1 қосымшасында көрсетілген;</w:t>
      </w:r>
      <w:r>
        <w:br/>
      </w:r>
      <w:r>
        <w:rPr>
          <w:rFonts w:ascii="Times New Roman"/>
          <w:b w:val="false"/>
          <w:i w:val="false"/>
          <w:color w:val="000000"/>
          <w:sz w:val="28"/>
        </w:rPr>
        <w:t>
      2) қалалар мен аудандар әкімдер аппаратының телефондары, заңды мекен-жайлары, электронды пошталарының мекен-жайлары, веб-сайттары, әкімдер мен олардың орынбасарларының азаматтарды қабылдау кестелері осы стандарттың 3 қосымшасында көрсетілген.</w:t>
      </w:r>
      <w:r>
        <w:br/>
      </w:r>
      <w:r>
        <w:rPr>
          <w:rFonts w:ascii="Times New Roman"/>
          <w:b w:val="false"/>
          <w:i w:val="false"/>
          <w:color w:val="000000"/>
          <w:sz w:val="28"/>
        </w:rPr>
        <w:t>
</w:t>
      </w:r>
      <w:r>
        <w:rPr>
          <w:rFonts w:ascii="Times New Roman"/>
          <w:b w:val="false"/>
          <w:i w:val="false"/>
          <w:color w:val="000000"/>
          <w:sz w:val="28"/>
        </w:rPr>
        <w:t>
      25. Мемлекеттік қызметті ұсыну мәселелері жөніндегі қосымша ақпаратты тұтынушы мына мекен-жай бойынша: 100009, Қазақстан Республикасы, Қарағанды облысы, Қарағанды қаласы, Ержанов көшесі 47/3, электронды поштасының мекен-жайы karagandatrud@mail.ru, depkaraganda1@enbek.kz, байланыс телефоны: 8 (7212) 432082 "Қарағанды облысының жұмыспен қамтуды үйлестіру және әлеуметтік бағдарламалар басқармасы" мемлекеттік мекемесінен алуына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стандартына</w:t>
      </w:r>
      <w:r>
        <w:br/>
      </w:r>
      <w:r>
        <w:rPr>
          <w:rFonts w:ascii="Times New Roman"/>
          <w:b w:val="false"/>
          <w:i w:val="false"/>
          <w:color w:val="000000"/>
          <w:sz w:val="28"/>
        </w:rPr>
        <w:t>
N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Жұмыспен қамту және әлеуметтік бағдарламалар бөлімдерінің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508"/>
        <w:gridCol w:w="4367"/>
        <w:gridCol w:w="4105"/>
      </w:tblGrid>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N</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Бөлімдердің атауы</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Заңды мекен-жайы, телефон нөмірлері</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100012, Қарағанды облысы, Қарағанды қаласы, Поспелов көшесі, 16</w:t>
            </w:r>
            <w:r>
              <w:br/>
            </w:r>
            <w:r>
              <w:rPr>
                <w:rFonts w:ascii="Times New Roman"/>
                <w:b w:val="false"/>
                <w:i w:val="false"/>
                <w:color w:val="000000"/>
                <w:sz w:val="20"/>
              </w:rPr>
              <w:t>
тел. (7212) 300169</w:t>
            </w:r>
            <w:r>
              <w:br/>
            </w:r>
            <w:r>
              <w:rPr>
                <w:rFonts w:ascii="Times New Roman"/>
                <w:b w:val="false"/>
                <w:i w:val="false"/>
                <w:color w:val="000000"/>
                <w:sz w:val="20"/>
              </w:rPr>
              <w:t>
факс (7212) 300229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 karaganda-akimat.kz</w:t>
            </w:r>
          </w:p>
          <w:p>
            <w:pPr>
              <w:spacing w:after="20"/>
              <w:ind w:left="20"/>
              <w:jc w:val="both"/>
            </w:pPr>
            <w:r>
              <w:rPr>
                <w:rFonts w:ascii="Times New Roman"/>
                <w:b w:val="false"/>
                <w:i w:val="false"/>
                <w:color w:val="000000"/>
                <w:sz w:val="20"/>
              </w:rPr>
              <w:t>krggorsobes@mail.ru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5</w:t>
            </w:r>
            <w:r>
              <w:br/>
            </w:r>
            <w:r>
              <w:rPr>
                <w:rFonts w:ascii="Times New Roman"/>
                <w:b w:val="false"/>
                <w:i w:val="false"/>
                <w:color w:val="000000"/>
                <w:sz w:val="20"/>
              </w:rPr>
              <w:t>
тел. (71036) 41411</w:t>
            </w:r>
            <w:r>
              <w:br/>
            </w:r>
            <w:r>
              <w:rPr>
                <w:rFonts w:ascii="Times New Roman"/>
                <w:b w:val="false"/>
                <w:i w:val="false"/>
                <w:color w:val="000000"/>
                <w:sz w:val="20"/>
              </w:rPr>
              <w:t>
факс (71036) 41411</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www.social.balkhash.kz</w:t>
            </w:r>
          </w:p>
          <w:p>
            <w:pPr>
              <w:spacing w:after="20"/>
              <w:ind w:left="20"/>
              <w:jc w:val="both"/>
            </w:pPr>
            <w:r>
              <w:rPr>
                <w:rFonts w:ascii="Times New Roman"/>
                <w:b w:val="false"/>
                <w:i w:val="false"/>
                <w:color w:val="000000"/>
                <w:sz w:val="20"/>
              </w:rPr>
              <w:t>sobes_balkhash@mail.ru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"Қаражал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100700, Қарағанды облысы, Қаражал қаласы, Сары-тоқа көшесі 1</w:t>
            </w:r>
            <w:r>
              <w:br/>
            </w:r>
            <w:r>
              <w:rPr>
                <w:rFonts w:ascii="Times New Roman"/>
                <w:b w:val="false"/>
                <w:i w:val="false"/>
                <w:color w:val="000000"/>
                <w:sz w:val="20"/>
              </w:rPr>
              <w:t>
тел. (71032) 26284</w:t>
            </w:r>
            <w:r>
              <w:br/>
            </w:r>
            <w:r>
              <w:rPr>
                <w:rFonts w:ascii="Times New Roman"/>
                <w:b w:val="false"/>
                <w:i w:val="false"/>
                <w:color w:val="000000"/>
                <w:sz w:val="20"/>
              </w:rPr>
              <w:t>
факс (71032) 27190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sobes-karajal@mail.ru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101100, Қарағанды облысы, Приозерск қаласы, Балқаш көшесі, 5</w:t>
            </w:r>
            <w:r>
              <w:br/>
            </w:r>
            <w:r>
              <w:rPr>
                <w:rFonts w:ascii="Times New Roman"/>
                <w:b w:val="false"/>
                <w:i w:val="false"/>
                <w:color w:val="000000"/>
                <w:sz w:val="20"/>
              </w:rPr>
              <w:t>
тел. (71039) 52406</w:t>
            </w:r>
            <w:r>
              <w:br/>
            </w:r>
            <w:r>
              <w:rPr>
                <w:rFonts w:ascii="Times New Roman"/>
                <w:b w:val="false"/>
                <w:i w:val="false"/>
                <w:color w:val="000000"/>
                <w:sz w:val="20"/>
              </w:rPr>
              <w:t>
факс (71039) 53267</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www.priozersk-ocz.ru</w:t>
            </w:r>
          </w:p>
          <w:p>
            <w:pPr>
              <w:spacing w:after="20"/>
              <w:ind w:left="20"/>
              <w:jc w:val="both"/>
            </w:pPr>
            <w:r>
              <w:rPr>
                <w:rFonts w:ascii="Times New Roman"/>
                <w:b w:val="false"/>
                <w:i w:val="false"/>
                <w:color w:val="000000"/>
                <w:sz w:val="20"/>
              </w:rPr>
              <w:t>prio1@mail.kz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101200, Қарағанды облысы, Саран қаласы, Жеңіс көшесі, 45</w:t>
            </w:r>
            <w:r>
              <w:br/>
            </w:r>
            <w:r>
              <w:rPr>
                <w:rFonts w:ascii="Times New Roman"/>
                <w:b w:val="false"/>
                <w:i w:val="false"/>
                <w:color w:val="000000"/>
                <w:sz w:val="20"/>
              </w:rPr>
              <w:t>
т</w:t>
            </w:r>
            <w:r>
              <w:rPr>
                <w:rFonts w:ascii="Times New Roman"/>
                <w:b w:val="false"/>
                <w:i w:val="false"/>
                <w:color w:val="000000"/>
                <w:sz w:val="20"/>
              </w:rPr>
              <w:t>ел.(72137) 26208</w:t>
            </w:r>
            <w:r>
              <w:br/>
            </w:r>
            <w:r>
              <w:rPr>
                <w:rFonts w:ascii="Times New Roman"/>
                <w:b w:val="false"/>
                <w:i w:val="false"/>
                <w:color w:val="000000"/>
                <w:sz w:val="20"/>
              </w:rPr>
              <w:t>
Факс (72137) 26208</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sar_ozsp@krg.gov.kz</w:t>
            </w:r>
          </w:p>
        </w:tc>
      </w:tr>
      <w:tr>
        <w:trPr>
          <w:trHeight w:val="2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2</w:t>
            </w:r>
            <w:r>
              <w:br/>
            </w:r>
            <w:r>
              <w:rPr>
                <w:rFonts w:ascii="Times New Roman"/>
                <w:b w:val="false"/>
                <w:i w:val="false"/>
                <w:color w:val="000000"/>
                <w:sz w:val="20"/>
              </w:rPr>
              <w:t>
тел. (7213) 923591</w:t>
            </w:r>
            <w:r>
              <w:br/>
            </w:r>
            <w:r>
              <w:rPr>
                <w:rFonts w:ascii="Times New Roman"/>
                <w:b w:val="false"/>
                <w:i w:val="false"/>
                <w:color w:val="000000"/>
                <w:sz w:val="20"/>
              </w:rPr>
              <w:t>
факс (7213) 954455</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sobes.temirtay.kz</w:t>
            </w:r>
          </w:p>
          <w:p>
            <w:pPr>
              <w:spacing w:after="20"/>
              <w:ind w:left="20"/>
              <w:jc w:val="both"/>
            </w:pPr>
            <w:r>
              <w:rPr>
                <w:rFonts w:ascii="Times New Roman"/>
                <w:b w:val="false"/>
                <w:i w:val="false"/>
                <w:color w:val="000000"/>
                <w:sz w:val="20"/>
              </w:rPr>
              <w:t>sobes_temirtay@mail.ru</w:t>
            </w:r>
          </w:p>
        </w:tc>
      </w:tr>
      <w:tr>
        <w:trPr>
          <w:trHeight w:val="8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"Шахтинск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101600, Қарағанды облысы, Шахтинск қаласы, Калинин көшесі, 17</w:t>
            </w:r>
            <w:r>
              <w:br/>
            </w:r>
            <w:r>
              <w:rPr>
                <w:rFonts w:ascii="Times New Roman"/>
                <w:b w:val="false"/>
                <w:i w:val="false"/>
                <w:color w:val="000000"/>
                <w:sz w:val="20"/>
              </w:rPr>
              <w:t>
тел. (72156) 52578, 42893</w:t>
            </w:r>
            <w:r>
              <w:br/>
            </w:r>
            <w:r>
              <w:rPr>
                <w:rFonts w:ascii="Times New Roman"/>
                <w:b w:val="false"/>
                <w:i w:val="false"/>
                <w:color w:val="000000"/>
                <w:sz w:val="20"/>
              </w:rPr>
              <w:t>
факс (72156) 55532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shahtinsk.kz</w:t>
            </w:r>
          </w:p>
          <w:p>
            <w:pPr>
              <w:spacing w:after="20"/>
              <w:ind w:left="20"/>
              <w:jc w:val="both"/>
            </w:pPr>
            <w:r>
              <w:rPr>
                <w:rFonts w:ascii="Times New Roman"/>
                <w:b w:val="false"/>
                <w:i w:val="false"/>
                <w:color w:val="000000"/>
                <w:sz w:val="20"/>
              </w:rPr>
              <w:t>ozsp@list.ru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"Жезқазған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100600, Қарағанды облысы, Жезқазған қаласы, С.Сейфуллин көшесі, 39а</w:t>
            </w:r>
            <w:r>
              <w:br/>
            </w:r>
            <w:r>
              <w:rPr>
                <w:rFonts w:ascii="Times New Roman"/>
                <w:b w:val="false"/>
                <w:i w:val="false"/>
                <w:color w:val="000000"/>
                <w:sz w:val="20"/>
              </w:rPr>
              <w:t>
тел.(7102) 765670</w:t>
            </w:r>
            <w:r>
              <w:br/>
            </w:r>
            <w:r>
              <w:rPr>
                <w:rFonts w:ascii="Times New Roman"/>
                <w:b w:val="false"/>
                <w:i w:val="false"/>
                <w:color w:val="000000"/>
                <w:sz w:val="20"/>
              </w:rPr>
              <w:t>
факс (7102) 765662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www.social.jezkazgan.kz</w:t>
            </w:r>
          </w:p>
          <w:p>
            <w:pPr>
              <w:spacing w:after="20"/>
              <w:ind w:left="20"/>
              <w:jc w:val="both"/>
            </w:pPr>
            <w:r>
              <w:rPr>
                <w:rFonts w:ascii="Times New Roman"/>
                <w:b w:val="false"/>
                <w:i w:val="false"/>
                <w:color w:val="000000"/>
                <w:sz w:val="20"/>
              </w:rPr>
              <w:t>zhez_cobes@krg.gov.kz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9</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111</w:t>
            </w:r>
            <w:r>
              <w:br/>
            </w:r>
            <w:r>
              <w:rPr>
                <w:rFonts w:ascii="Times New Roman"/>
                <w:b w:val="false"/>
                <w:i w:val="false"/>
                <w:color w:val="000000"/>
                <w:sz w:val="20"/>
              </w:rPr>
              <w:t>
тел. (71063) 35158, 34986</w:t>
            </w:r>
            <w:r>
              <w:br/>
            </w:r>
            <w:r>
              <w:rPr>
                <w:rFonts w:ascii="Times New Roman"/>
                <w:b w:val="false"/>
                <w:i w:val="false"/>
                <w:color w:val="000000"/>
                <w:sz w:val="20"/>
              </w:rPr>
              <w:t>
факс (71063) 33309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otdelzan81@mail.ru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М.Әуезов көшесі, 30</w:t>
            </w:r>
            <w:r>
              <w:br/>
            </w:r>
            <w:r>
              <w:rPr>
                <w:rFonts w:ascii="Times New Roman"/>
                <w:b w:val="false"/>
                <w:i w:val="false"/>
                <w:color w:val="000000"/>
                <w:sz w:val="20"/>
              </w:rPr>
              <w:t>
тел. (72131) 44612</w:t>
            </w:r>
            <w:r>
              <w:br/>
            </w:r>
            <w:r>
              <w:rPr>
                <w:rFonts w:ascii="Times New Roman"/>
                <w:b w:val="false"/>
                <w:i w:val="false"/>
                <w:color w:val="000000"/>
                <w:sz w:val="20"/>
              </w:rPr>
              <w:t>
факс (72131) 44934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osznabay@mail.ru</w:t>
            </w:r>
          </w:p>
        </w:tc>
      </w:tr>
      <w:tr>
        <w:trPr>
          <w:trHeight w:val="196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11</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"Жаңаарқа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100500, Қарағанды облысы, Жаңаарқа ауданы, Атасу кенті Тәуелсіздік даңғылы, 5</w:t>
            </w:r>
            <w:r>
              <w:br/>
            </w:r>
            <w:r>
              <w:rPr>
                <w:rFonts w:ascii="Times New Roman"/>
                <w:b w:val="false"/>
                <w:i w:val="false"/>
                <w:color w:val="000000"/>
                <w:sz w:val="20"/>
              </w:rPr>
              <w:t>
тел. (71030) 27180, 26360</w:t>
            </w:r>
            <w:r>
              <w:br/>
            </w:r>
            <w:r>
              <w:rPr>
                <w:rFonts w:ascii="Times New Roman"/>
                <w:b w:val="false"/>
                <w:i w:val="false"/>
                <w:color w:val="000000"/>
                <w:sz w:val="20"/>
              </w:rPr>
              <w:t>
факс (71030) 28046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janaarka_sobes_8@mail.ru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12</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"Қарқаралы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14</w:t>
            </w:r>
            <w:r>
              <w:br/>
            </w:r>
            <w:r>
              <w:rPr>
                <w:rFonts w:ascii="Times New Roman"/>
                <w:b w:val="false"/>
                <w:i w:val="false"/>
                <w:color w:val="000000"/>
                <w:sz w:val="20"/>
              </w:rPr>
              <w:t>
тел. (72146) 32899</w:t>
            </w:r>
            <w:r>
              <w:br/>
            </w:r>
            <w:r>
              <w:rPr>
                <w:rFonts w:ascii="Times New Roman"/>
                <w:b w:val="false"/>
                <w:i w:val="false"/>
                <w:color w:val="000000"/>
                <w:sz w:val="20"/>
              </w:rPr>
              <w:t>
факс (72146) 32899</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karkaraly_otszn@mail.ru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13</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"Нұра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Абай көшесі, 56</w:t>
            </w:r>
            <w:r>
              <w:br/>
            </w:r>
            <w:r>
              <w:rPr>
                <w:rFonts w:ascii="Times New Roman"/>
                <w:b w:val="false"/>
                <w:i w:val="false"/>
                <w:color w:val="000000"/>
                <w:sz w:val="20"/>
              </w:rPr>
              <w:t>
тел. (72144) 22660</w:t>
            </w:r>
            <w:r>
              <w:br/>
            </w:r>
            <w:r>
              <w:rPr>
                <w:rFonts w:ascii="Times New Roman"/>
                <w:b w:val="false"/>
                <w:i w:val="false"/>
                <w:color w:val="000000"/>
                <w:sz w:val="20"/>
              </w:rPr>
              <w:t>
факс (72144) 22646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nura_sob@mail.kz</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14</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"Осакаров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101000, Қарағанды облысы, Осакаров ауданы, Осакаров кенті, Литвиновская көшесі, 71</w:t>
            </w:r>
            <w:r>
              <w:br/>
            </w:r>
            <w:r>
              <w:rPr>
                <w:rFonts w:ascii="Times New Roman"/>
                <w:b w:val="false"/>
                <w:i w:val="false"/>
                <w:color w:val="000000"/>
                <w:sz w:val="20"/>
              </w:rPr>
              <w:t>
тел. (72149) 41374</w:t>
            </w:r>
            <w:r>
              <w:br/>
            </w:r>
            <w:r>
              <w:rPr>
                <w:rFonts w:ascii="Times New Roman"/>
                <w:b w:val="false"/>
                <w:i w:val="false"/>
                <w:color w:val="000000"/>
                <w:sz w:val="20"/>
              </w:rPr>
              <w:t>
факс (72149) 42184</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oszn_osak@mail.kz</w:t>
            </w:r>
          </w:p>
        </w:tc>
      </w:tr>
      <w:tr>
        <w:trPr>
          <w:trHeight w:val="142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15</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"Ақтоғай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7</w:t>
            </w:r>
            <w:r>
              <w:br/>
            </w:r>
            <w:r>
              <w:rPr>
                <w:rFonts w:ascii="Times New Roman"/>
                <w:b w:val="false"/>
                <w:i w:val="false"/>
                <w:color w:val="000000"/>
                <w:sz w:val="20"/>
              </w:rPr>
              <w:t>
тел. (71037) 21042</w:t>
            </w:r>
            <w:r>
              <w:br/>
            </w:r>
            <w:r>
              <w:rPr>
                <w:rFonts w:ascii="Times New Roman"/>
                <w:b w:val="false"/>
                <w:i w:val="false"/>
                <w:color w:val="000000"/>
                <w:sz w:val="20"/>
              </w:rPr>
              <w:t>
факс (71037) 21290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aktrozcp@mail.ru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16</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"Шет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71</w:t>
            </w:r>
            <w:r>
              <w:br/>
            </w:r>
            <w:r>
              <w:rPr>
                <w:rFonts w:ascii="Times New Roman"/>
                <w:b w:val="false"/>
                <w:i w:val="false"/>
                <w:color w:val="000000"/>
                <w:sz w:val="20"/>
              </w:rPr>
              <w:t>
тел. (71031)21338</w:t>
            </w:r>
            <w:r>
              <w:br/>
            </w:r>
            <w:r>
              <w:rPr>
                <w:rFonts w:ascii="Times New Roman"/>
                <w:b w:val="false"/>
                <w:i w:val="false"/>
                <w:color w:val="000000"/>
                <w:sz w:val="20"/>
              </w:rPr>
              <w:t>
факс (71031)21180</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shetsk_sobes@mail.ru</w:t>
            </w:r>
          </w:p>
        </w:tc>
      </w:tr>
      <w:tr>
        <w:trPr>
          <w:trHeight w:val="1245"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17</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"Ұлытау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23,</w:t>
            </w:r>
            <w:r>
              <w:br/>
            </w:r>
            <w:r>
              <w:rPr>
                <w:rFonts w:ascii="Times New Roman"/>
                <w:b w:val="false"/>
                <w:i w:val="false"/>
                <w:color w:val="000000"/>
                <w:sz w:val="20"/>
              </w:rPr>
              <w:t>
тел. (71035)21207</w:t>
            </w:r>
            <w:r>
              <w:br/>
            </w:r>
            <w:r>
              <w:rPr>
                <w:rFonts w:ascii="Times New Roman"/>
                <w:b w:val="false"/>
                <w:i w:val="false"/>
                <w:color w:val="000000"/>
                <w:sz w:val="20"/>
              </w:rPr>
              <w:t>
факс (71035) 21356</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ulutauzһez@mail.ru</w:t>
            </w:r>
          </w:p>
        </w:tc>
      </w:tr>
      <w:tr>
        <w:trPr>
          <w:trHeight w:val="210" w:hRule="atLeast"/>
        </w:trPr>
        <w:tc>
          <w:tcPr>
            <w:tcW w:w="980"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18</w:t>
            </w:r>
          </w:p>
        </w:tc>
        <w:tc>
          <w:tcPr>
            <w:tcW w:w="4508"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"Бұқар жырау ауданының жұмыспен қамту және әлеуметтік бағдарламалар бөлімі" мемлекеттік мекемесі</w:t>
            </w:r>
          </w:p>
        </w:tc>
        <w:tc>
          <w:tcPr>
            <w:tcW w:w="4367"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Бұқар жырау көшесі, 75</w:t>
            </w:r>
            <w:r>
              <w:br/>
            </w:r>
            <w:r>
              <w:rPr>
                <w:rFonts w:ascii="Times New Roman"/>
                <w:b w:val="false"/>
                <w:i w:val="false"/>
                <w:color w:val="000000"/>
                <w:sz w:val="20"/>
              </w:rPr>
              <w:t>
тел. (72154) 21038</w:t>
            </w:r>
            <w:r>
              <w:br/>
            </w:r>
            <w:r>
              <w:rPr>
                <w:rFonts w:ascii="Times New Roman"/>
                <w:b w:val="false"/>
                <w:i w:val="false"/>
                <w:color w:val="000000"/>
                <w:sz w:val="20"/>
              </w:rPr>
              <w:t>
факс (72154) 21492</w:t>
            </w:r>
          </w:p>
        </w:tc>
        <w:tc>
          <w:tcPr>
            <w:tcW w:w="4105" w:type="dxa"/>
            <w:tcBorders>
              <w:top w:val="single" w:color="cfcfcf" w:sz="5"/>
              <w:left w:val="single" w:color="cfcfcf" w:sz="5"/>
              <w:bottom w:val="single" w:color="cfcfcf" w:sz="5"/>
              <w:right w:val="single" w:color="cfcfcf" w:sz="5"/>
            </w:tcBorders>
            <w:tcMar>
              <w:top w:w="105" w:type="dxa"/>
              <w:left w:w="105" w:type="dxa"/>
              <w:bottom w:w="105" w:type="dxa"/>
              <w:right w:w="105" w:type="dxa"/>
            </w:tcMar>
            <w:vAlign w:val="top"/>
          </w:tcPr>
          <w:p>
            <w:pPr>
              <w:spacing w:after="20"/>
              <w:ind w:left="20"/>
              <w:jc w:val="both"/>
            </w:pPr>
            <w:r>
              <w:rPr>
                <w:rFonts w:ascii="Times New Roman"/>
                <w:b w:val="false"/>
                <w:i w:val="false"/>
                <w:color w:val="000000"/>
                <w:sz w:val="20"/>
              </w:rPr>
              <w:t>www.social.bukhar-zhirau.kz.</w:t>
            </w:r>
          </w:p>
          <w:p>
            <w:pPr>
              <w:spacing w:after="20"/>
              <w:ind w:left="20"/>
              <w:jc w:val="both"/>
            </w:pPr>
            <w:r>
              <w:rPr>
                <w:rFonts w:ascii="Times New Roman"/>
                <w:b w:val="false"/>
                <w:i w:val="false"/>
                <w:color w:val="000000"/>
                <w:sz w:val="20"/>
              </w:rPr>
              <w:t>bgirau_sobes@mail.ru</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стандартына</w:t>
      </w:r>
      <w:r>
        <w:br/>
      </w:r>
      <w:r>
        <w:rPr>
          <w:rFonts w:ascii="Times New Roman"/>
          <w:b w:val="false"/>
          <w:i w:val="false"/>
          <w:color w:val="000000"/>
          <w:sz w:val="28"/>
        </w:rPr>
        <w:t>
N 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4244"/>
        <w:gridCol w:w="2652"/>
        <w:gridCol w:w="2595"/>
        <w:gridCol w:w="2633"/>
      </w:tblGrid>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р/б</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тапсырған сәттен бастап белгіленген мерзімде қызметті ұсыну оқиғаларының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 алуды кезекте 40 минуттан аспайтын уақыт күткен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Қызметті ұсыну үдерісінің сапасына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лауазымды тұлға дұрыс ресімдеген жағдайдың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Қызметті ұсыну тәртібі туралы сапаға және ақпаратқа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Тұтынушы құжаттарды дұрыс толтырған және бірінші реттен тапсырған оқиғалардың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Интернет арқылы қол жетімді қызметтерінің ақпарат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Қызметтің осы түрі бойынша қызмет көрсетілген тұтынушы лардың жалпы санына негізделген шағымдардың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мерзімде қаралған және қанағаттандырылған негізделген шағымдардың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Шағымданудың қолданыстағы тәртібіне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Шағымдану мерзіміне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9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w:t>
            </w:r>
          </w:p>
        </w:tc>
        <w:tc>
          <w:tcPr>
            <w:tcW w:w="42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Қызметкерлердің сыпайылығына қанағаттанған тұтынушылардың % (үлесі)</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w:t>
            </w:r>
          </w:p>
        </w:tc>
        <w:tc>
          <w:tcPr>
            <w:tcW w:w="2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"Жұмыссыз азаматтарға</w:t>
      </w:r>
      <w:r>
        <w:br/>
      </w:r>
      <w:r>
        <w:rPr>
          <w:rFonts w:ascii="Times New Roman"/>
          <w:b w:val="false"/>
          <w:i w:val="false"/>
          <w:color w:val="000000"/>
          <w:sz w:val="28"/>
        </w:rPr>
        <w:t>
</w:t>
      </w:r>
      <w:r>
        <w:rPr>
          <w:rFonts w:ascii="Times New Roman"/>
          <w:b w:val="false"/>
          <w:i w:val="false"/>
          <w:color w:val="000000"/>
          <w:sz w:val="28"/>
        </w:rPr>
        <w:t>анықтама беру"</w:t>
      </w:r>
      <w:r>
        <w:br/>
      </w:r>
      <w:r>
        <w:rPr>
          <w:rFonts w:ascii="Times New Roman"/>
          <w:b w:val="false"/>
          <w:i w:val="false"/>
          <w:color w:val="000000"/>
          <w:sz w:val="28"/>
        </w:rPr>
        <w:t>
</w:t>
      </w:r>
      <w:r>
        <w:rPr>
          <w:rFonts w:ascii="Times New Roman"/>
          <w:b w:val="false"/>
          <w:i w:val="false"/>
          <w:color w:val="000000"/>
          <w:sz w:val="28"/>
        </w:rPr>
        <w:t>мемлекеттік қызметін</w:t>
      </w:r>
      <w:r>
        <w:br/>
      </w:r>
      <w:r>
        <w:rPr>
          <w:rFonts w:ascii="Times New Roman"/>
          <w:b w:val="false"/>
          <w:i w:val="false"/>
          <w:color w:val="000000"/>
          <w:sz w:val="28"/>
        </w:rPr>
        <w:t>
</w:t>
      </w:r>
      <w:r>
        <w:rPr>
          <w:rFonts w:ascii="Times New Roman"/>
          <w:b w:val="false"/>
          <w:i w:val="false"/>
          <w:color w:val="000000"/>
          <w:sz w:val="28"/>
        </w:rPr>
        <w:t>көрсету стандартына</w:t>
      </w:r>
      <w:r>
        <w:br/>
      </w:r>
      <w:r>
        <w:rPr>
          <w:rFonts w:ascii="Times New Roman"/>
          <w:b w:val="false"/>
          <w:i w:val="false"/>
          <w:color w:val="000000"/>
          <w:sz w:val="28"/>
        </w:rPr>
        <w:t>
</w:t>
      </w:r>
      <w:r>
        <w:rPr>
          <w:rFonts w:ascii="Times New Roman"/>
          <w:b w:val="false"/>
          <w:i w:val="false"/>
          <w:color w:val="000000"/>
          <w:sz w:val="28"/>
        </w:rPr>
        <w:t>N 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 және аудан әкімдерінің байланыс мәліметтері мен қабылдау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3707"/>
        <w:gridCol w:w="3620"/>
        <w:gridCol w:w="3777"/>
      </w:tblGrid>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Мемлекеттік органның атауы</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Заңды мекен-жайы, телефондардың нөмірлері</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Басшылар мен олардың орынбасарларының азаматтарды қабылдау кестелері</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Веб-сайт, электрондық пошта</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"Балқаш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100300, Қарағанды облысы, Балқаш қаласы, Уәлиханов көшесі, 3</w:t>
            </w:r>
            <w:r>
              <w:br/>
            </w:r>
            <w:r>
              <w:rPr>
                <w:rFonts w:ascii="Times New Roman"/>
                <w:b w:val="false"/>
                <w:i w:val="false"/>
                <w:color w:val="000000"/>
                <w:sz w:val="20"/>
              </w:rPr>
              <w:t>
тел. (71036) 42648,</w:t>
            </w:r>
            <w:r>
              <w:br/>
            </w:r>
            <w:r>
              <w:rPr>
                <w:rFonts w:ascii="Times New Roman"/>
                <w:b w:val="false"/>
                <w:i w:val="false"/>
                <w:color w:val="000000"/>
                <w:sz w:val="20"/>
              </w:rPr>
              <w:t>
факс (71036) 48511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1, 3-ші дүйсенбісі,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3-ші сәрсенбісі,</w:t>
            </w:r>
            <w:r>
              <w:br/>
            </w:r>
            <w:r>
              <w:rPr>
                <w:rFonts w:ascii="Times New Roman"/>
                <w:b w:val="false"/>
                <w:i w:val="false"/>
                <w:color w:val="000000"/>
                <w:sz w:val="20"/>
              </w:rPr>
              <w:t>
сағ. 16.00-дан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www.balkhash.kz</w:t>
            </w:r>
          </w:p>
          <w:p>
            <w:pPr>
              <w:spacing w:after="20"/>
              <w:ind w:left="20"/>
              <w:jc w:val="both"/>
            </w:pPr>
            <w:r>
              <w:rPr>
                <w:rFonts w:ascii="Times New Roman"/>
                <w:b w:val="false"/>
                <w:i w:val="false"/>
                <w:color w:val="000000"/>
                <w:sz w:val="20"/>
              </w:rPr>
              <w:t>orgkadrwork@mail.kz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"Жезқазған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100600, Қарағанды облысы, Жезқазған қаласы, Алаш алаңы, 1</w:t>
            </w:r>
            <w:r>
              <w:br/>
            </w:r>
            <w:r>
              <w:rPr>
                <w:rFonts w:ascii="Times New Roman"/>
                <w:b w:val="false"/>
                <w:i w:val="false"/>
                <w:color w:val="000000"/>
                <w:sz w:val="20"/>
              </w:rPr>
              <w:t>
тел. (7102) 736594,</w:t>
            </w:r>
            <w:r>
              <w:br/>
            </w:r>
            <w:r>
              <w:rPr>
                <w:rFonts w:ascii="Times New Roman"/>
                <w:b w:val="false"/>
                <w:i w:val="false"/>
                <w:color w:val="000000"/>
                <w:sz w:val="20"/>
              </w:rPr>
              <w:t>
факс (7102) 736135</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www.jezkazgan.kz</w:t>
            </w:r>
          </w:p>
          <w:p>
            <w:pPr>
              <w:spacing w:after="20"/>
              <w:ind w:left="20"/>
              <w:jc w:val="both"/>
            </w:pPr>
            <w:r>
              <w:rPr>
                <w:rFonts w:ascii="Times New Roman"/>
                <w:b w:val="false"/>
                <w:i w:val="false"/>
                <w:color w:val="000000"/>
                <w:sz w:val="20"/>
              </w:rPr>
              <w:t>rukzhezap@rambler.ru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"Қарағанды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100008, Қарағанды қаласы, Бұқар жырау даңғылы, 16</w:t>
            </w:r>
            <w:r>
              <w:br/>
            </w:r>
            <w:r>
              <w:rPr>
                <w:rFonts w:ascii="Times New Roman"/>
                <w:b w:val="false"/>
                <w:i w:val="false"/>
                <w:color w:val="000000"/>
                <w:sz w:val="20"/>
              </w:rPr>
              <w:t>
тел. (87212) 420220,</w:t>
            </w:r>
            <w:r>
              <w:br/>
            </w:r>
            <w:r>
              <w:rPr>
                <w:rFonts w:ascii="Times New Roman"/>
                <w:b w:val="false"/>
                <w:i w:val="false"/>
                <w:color w:val="000000"/>
                <w:sz w:val="20"/>
              </w:rPr>
              <w:t>
факс (87212) 419470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айына бір рет,</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www.karaganda-akimat.kz</w:t>
            </w:r>
          </w:p>
          <w:p>
            <w:pPr>
              <w:spacing w:after="20"/>
              <w:ind w:left="20"/>
              <w:jc w:val="both"/>
            </w:pPr>
            <w:r>
              <w:rPr>
                <w:rFonts w:ascii="Times New Roman"/>
                <w:b w:val="false"/>
                <w:i w:val="false"/>
                <w:color w:val="000000"/>
                <w:sz w:val="20"/>
              </w:rPr>
              <w:t>аkimat07@mail.ru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"Қаражал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100700, Қарағанды облысы, Қаражал қаласы, Абай көшесі, 9</w:t>
            </w:r>
            <w:r>
              <w:br/>
            </w:r>
            <w:r>
              <w:rPr>
                <w:rFonts w:ascii="Times New Roman"/>
                <w:b w:val="false"/>
                <w:i w:val="false"/>
                <w:color w:val="000000"/>
                <w:sz w:val="20"/>
              </w:rPr>
              <w:t xml:space="preserve">
тел. (71032) 26010, </w:t>
            </w:r>
            <w:r>
              <w:br/>
            </w:r>
            <w:r>
              <w:rPr>
                <w:rFonts w:ascii="Times New Roman"/>
                <w:b w:val="false"/>
                <w:i w:val="false"/>
                <w:color w:val="000000"/>
                <w:sz w:val="20"/>
              </w:rPr>
              <w:t>
факс (71032) 26474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14.30-дан 16.30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karajal_akimat@mail.ru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"Приозерск қаласы әкімнің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101100,</w:t>
            </w:r>
            <w:r>
              <w:br/>
            </w:r>
            <w:r>
              <w:rPr>
                <w:rFonts w:ascii="Times New Roman"/>
                <w:b w:val="false"/>
                <w:i w:val="false"/>
                <w:color w:val="000000"/>
                <w:sz w:val="20"/>
              </w:rPr>
              <w:t>
Қарағанды облысы, Приозерск қаласы, Пушкин көшесі, 7</w:t>
            </w:r>
            <w:r>
              <w:br/>
            </w:r>
            <w:r>
              <w:rPr>
                <w:rFonts w:ascii="Times New Roman"/>
                <w:b w:val="false"/>
                <w:i w:val="false"/>
                <w:color w:val="000000"/>
                <w:sz w:val="20"/>
              </w:rPr>
              <w:t>
тел. (71039) 52920,</w:t>
            </w:r>
            <w:r>
              <w:br/>
            </w:r>
            <w:r>
              <w:rPr>
                <w:rFonts w:ascii="Times New Roman"/>
                <w:b w:val="false"/>
                <w:i w:val="false"/>
                <w:color w:val="000000"/>
                <w:sz w:val="20"/>
              </w:rPr>
              <w:t>
факс (71039) 54030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17.00-ден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www.priozerck.kz</w:t>
            </w:r>
          </w:p>
          <w:p>
            <w:pPr>
              <w:spacing w:after="20"/>
              <w:ind w:left="20"/>
              <w:jc w:val="both"/>
            </w:pPr>
            <w:r>
              <w:rPr>
                <w:rFonts w:ascii="Times New Roman"/>
                <w:b w:val="false"/>
                <w:i w:val="false"/>
                <w:color w:val="000000"/>
                <w:sz w:val="20"/>
              </w:rPr>
              <w:t>prio_org@krg.gov.kz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"Саран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101200, Қарағанды облысы, Саран қаласы, Жамбыл көшесі, 67</w:t>
            </w:r>
            <w:r>
              <w:br/>
            </w:r>
            <w:r>
              <w:rPr>
                <w:rFonts w:ascii="Times New Roman"/>
                <w:b w:val="false"/>
                <w:i w:val="false"/>
                <w:color w:val="000000"/>
                <w:sz w:val="20"/>
              </w:rPr>
              <w:t>
тел. (72137) 25208,</w:t>
            </w:r>
            <w:r>
              <w:br/>
            </w:r>
            <w:r>
              <w:rPr>
                <w:rFonts w:ascii="Times New Roman"/>
                <w:b w:val="false"/>
                <w:i w:val="false"/>
                <w:color w:val="000000"/>
                <w:sz w:val="20"/>
              </w:rPr>
              <w:t>
факс (72137) 26232</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www.saran.kz</w:t>
            </w:r>
          </w:p>
          <w:p>
            <w:pPr>
              <w:spacing w:after="20"/>
              <w:ind w:left="20"/>
              <w:jc w:val="both"/>
            </w:pPr>
            <w:r>
              <w:rPr>
                <w:rFonts w:ascii="Times New Roman"/>
                <w:b w:val="false"/>
                <w:i w:val="false"/>
                <w:color w:val="000000"/>
                <w:sz w:val="20"/>
              </w:rPr>
              <w:t>sar_apparat@krg.gov.kz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"Сәтбаев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101301, Қарағанды облысы, Сәтбаев қаласы, Сәтбаев даңғылы, 108</w:t>
            </w:r>
            <w:r>
              <w:br/>
            </w:r>
            <w:r>
              <w:rPr>
                <w:rFonts w:ascii="Times New Roman"/>
                <w:b w:val="false"/>
                <w:i w:val="false"/>
                <w:color w:val="000000"/>
                <w:sz w:val="20"/>
              </w:rPr>
              <w:t>
тел. (71063) 33636,</w:t>
            </w:r>
            <w:r>
              <w:br/>
            </w:r>
            <w:r>
              <w:rPr>
                <w:rFonts w:ascii="Times New Roman"/>
                <w:b w:val="false"/>
                <w:i w:val="false"/>
                <w:color w:val="000000"/>
                <w:sz w:val="20"/>
              </w:rPr>
              <w:t>
факс (71063) 34554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18.00-ден 20.00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18.00-ден 20.00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www.satpaev.kz</w:t>
            </w:r>
          </w:p>
          <w:p>
            <w:pPr>
              <w:spacing w:after="20"/>
              <w:ind w:left="20"/>
              <w:jc w:val="both"/>
            </w:pPr>
            <w:r>
              <w:rPr>
                <w:rFonts w:ascii="Times New Roman"/>
                <w:b w:val="false"/>
                <w:i w:val="false"/>
                <w:color w:val="000000"/>
                <w:sz w:val="20"/>
              </w:rPr>
              <w:t>satpaevakim@mail.ru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101406, Қарағанды облысы, Теміртау қаласы, Тәуелсіздік гүлзары, 12</w:t>
            </w:r>
            <w:r>
              <w:br/>
            </w:r>
            <w:r>
              <w:rPr>
                <w:rFonts w:ascii="Times New Roman"/>
                <w:b w:val="false"/>
                <w:i w:val="false"/>
                <w:color w:val="000000"/>
                <w:sz w:val="20"/>
              </w:rPr>
              <w:t>
тел. (7213) 922603,</w:t>
            </w:r>
            <w:r>
              <w:br/>
            </w:r>
            <w:r>
              <w:rPr>
                <w:rFonts w:ascii="Times New Roman"/>
                <w:b w:val="false"/>
                <w:i w:val="false"/>
                <w:color w:val="000000"/>
                <w:sz w:val="20"/>
              </w:rPr>
              <w:t>
факс (7213) 924680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17.00-ден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15.00-ден 16.00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www.akimat-temirtau.kz</w:t>
            </w:r>
          </w:p>
          <w:p>
            <w:pPr>
              <w:spacing w:after="20"/>
              <w:ind w:left="20"/>
              <w:jc w:val="both"/>
            </w:pPr>
            <w:r>
              <w:rPr>
                <w:rFonts w:ascii="Times New Roman"/>
                <w:b w:val="false"/>
                <w:i w:val="false"/>
                <w:color w:val="000000"/>
                <w:sz w:val="20"/>
              </w:rPr>
              <w:t>akimat.temirtau@mail.ru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"Шахтинск қаласы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101600, Қарағанды облысы, Шахтинск қаласы, Абай даңғылы, 50-а</w:t>
            </w:r>
            <w:r>
              <w:br/>
            </w:r>
            <w:r>
              <w:rPr>
                <w:rFonts w:ascii="Times New Roman"/>
                <w:b w:val="false"/>
                <w:i w:val="false"/>
                <w:color w:val="000000"/>
                <w:sz w:val="20"/>
              </w:rPr>
              <w:t>
тел. (72156) 40844,</w:t>
            </w:r>
            <w:r>
              <w:br/>
            </w:r>
            <w:r>
              <w:rPr>
                <w:rFonts w:ascii="Times New Roman"/>
                <w:b w:val="false"/>
                <w:i w:val="false"/>
                <w:color w:val="000000"/>
                <w:sz w:val="20"/>
              </w:rPr>
              <w:t>
факс (72156) 42767</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17.00-ден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14.00-дан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www.shahtinsk.kz</w:t>
            </w:r>
          </w:p>
          <w:p>
            <w:pPr>
              <w:spacing w:after="20"/>
              <w:ind w:left="20"/>
              <w:jc w:val="both"/>
            </w:pPr>
            <w:r>
              <w:rPr>
                <w:rFonts w:ascii="Times New Roman"/>
                <w:b w:val="false"/>
                <w:i w:val="false"/>
                <w:color w:val="000000"/>
                <w:sz w:val="20"/>
              </w:rPr>
              <w:t>sh_akimat@mail.kz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"Абай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100100, Қарағанды облысы, Абай ауданы, Абай қаласы, Жеңіс даңғылы, 3</w:t>
            </w:r>
            <w:r>
              <w:br/>
            </w:r>
            <w:r>
              <w:rPr>
                <w:rFonts w:ascii="Times New Roman"/>
                <w:b w:val="false"/>
                <w:i w:val="false"/>
                <w:color w:val="000000"/>
                <w:sz w:val="20"/>
              </w:rPr>
              <w:t>
тел. (72131) 44800,</w:t>
            </w:r>
            <w:r>
              <w:br/>
            </w:r>
            <w:r>
              <w:rPr>
                <w:rFonts w:ascii="Times New Roman"/>
                <w:b w:val="false"/>
                <w:i w:val="false"/>
                <w:color w:val="000000"/>
                <w:sz w:val="20"/>
              </w:rPr>
              <w:t>
факс (72131) 44226</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3-ші дүйсенбісі, сағ. 16.00 бастап;</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бастап;</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бастап.</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www.abay-akimat-karaganda.kz</w:t>
            </w:r>
          </w:p>
          <w:p>
            <w:pPr>
              <w:spacing w:after="20"/>
              <w:ind w:left="20"/>
              <w:jc w:val="both"/>
            </w:pPr>
            <w:r>
              <w:rPr>
                <w:rFonts w:ascii="Times New Roman"/>
                <w:b w:val="false"/>
                <w:i w:val="false"/>
                <w:color w:val="000000"/>
                <w:sz w:val="20"/>
              </w:rPr>
              <w:t>abay_akimat@mail.ru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"Ақтоғай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100200, Қарағанды облысы, Ақтоғай ауданы, Ақтоғай селосы, Бөкейхан даңғылы, 4</w:t>
            </w:r>
            <w:r>
              <w:br/>
            </w:r>
            <w:r>
              <w:rPr>
                <w:rFonts w:ascii="Times New Roman"/>
                <w:b w:val="false"/>
                <w:i w:val="false"/>
                <w:color w:val="000000"/>
                <w:sz w:val="20"/>
              </w:rPr>
              <w:t>
тел. (71037) 21233,</w:t>
            </w:r>
            <w:r>
              <w:br/>
            </w:r>
            <w:r>
              <w:rPr>
                <w:rFonts w:ascii="Times New Roman"/>
                <w:b w:val="false"/>
                <w:i w:val="false"/>
                <w:color w:val="000000"/>
                <w:sz w:val="20"/>
              </w:rPr>
              <w:t>
факс (71037) 21474</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3-ші дүйсенбісі</w:t>
            </w:r>
          </w:p>
          <w:p>
            <w:pPr>
              <w:spacing w:after="20"/>
              <w:ind w:left="20"/>
              <w:jc w:val="both"/>
            </w:pPr>
            <w:r>
              <w:rPr>
                <w:rFonts w:ascii="Times New Roman"/>
                <w:b w:val="false"/>
                <w:i w:val="false"/>
                <w:color w:val="000000"/>
                <w:sz w:val="20"/>
              </w:rPr>
              <w:t>Ақтоғай селосында,</w:t>
            </w:r>
            <w:r>
              <w:br/>
            </w:r>
            <w:r>
              <w:rPr>
                <w:rFonts w:ascii="Times New Roman"/>
                <w:b w:val="false"/>
                <w:i w:val="false"/>
                <w:color w:val="000000"/>
                <w:sz w:val="20"/>
              </w:rPr>
              <w:t>
әр айдың бірінші аптасы</w:t>
            </w:r>
          </w:p>
          <w:p>
            <w:pPr>
              <w:spacing w:after="20"/>
              <w:ind w:left="20"/>
              <w:jc w:val="both"/>
            </w:pPr>
            <w:r>
              <w:rPr>
                <w:rFonts w:ascii="Times New Roman"/>
                <w:b w:val="false"/>
                <w:i w:val="false"/>
                <w:color w:val="000000"/>
                <w:sz w:val="20"/>
              </w:rPr>
              <w:t>Сарышаған, Шашубай кенттерінде;</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17.00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ergan_77@mail.ru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"Бұқар жырау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100400, Қарағанды облысы, Бұқар жырау ауданы, Ботақара кенті, Абылай хан көшесі, 39</w:t>
            </w:r>
            <w:r>
              <w:br/>
            </w:r>
            <w:r>
              <w:rPr>
                <w:rFonts w:ascii="Times New Roman"/>
                <w:b w:val="false"/>
                <w:i w:val="false"/>
                <w:color w:val="000000"/>
                <w:sz w:val="20"/>
              </w:rPr>
              <w:t>
тел. (72154) 21460,</w:t>
            </w:r>
            <w:r>
              <w:br/>
            </w:r>
            <w:r>
              <w:rPr>
                <w:rFonts w:ascii="Times New Roman"/>
                <w:b w:val="false"/>
                <w:i w:val="false"/>
                <w:color w:val="000000"/>
                <w:sz w:val="20"/>
              </w:rPr>
              <w:t>
факс (72154) 21118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14.00-ден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жұма күндері,</w:t>
            </w:r>
            <w:r>
              <w:br/>
            </w:r>
            <w:r>
              <w:rPr>
                <w:rFonts w:ascii="Times New Roman"/>
                <w:b w:val="false"/>
                <w:i w:val="false"/>
                <w:color w:val="000000"/>
                <w:sz w:val="20"/>
              </w:rPr>
              <w:t>
сағ. 14.00-дан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www.bukhar-zhirau.kz</w:t>
            </w:r>
          </w:p>
          <w:p>
            <w:pPr>
              <w:spacing w:after="20"/>
              <w:ind w:left="20"/>
              <w:jc w:val="both"/>
            </w:pPr>
            <w:r>
              <w:rPr>
                <w:rFonts w:ascii="Times New Roman"/>
                <w:b w:val="false"/>
                <w:i w:val="false"/>
                <w:color w:val="000000"/>
                <w:sz w:val="20"/>
              </w:rPr>
              <w:t>bukharfarkhad@topmail.kz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"Жаңаарқа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100500, Қарағанды облысы, Жаңаарқа ауданы, Тәуелсіздік көшесі, 5</w:t>
            </w:r>
            <w:r>
              <w:br/>
            </w:r>
            <w:r>
              <w:rPr>
                <w:rFonts w:ascii="Times New Roman"/>
                <w:b w:val="false"/>
                <w:i w:val="false"/>
                <w:color w:val="000000"/>
                <w:sz w:val="20"/>
              </w:rPr>
              <w:t>
тел (71030) 26101,</w:t>
            </w:r>
            <w:r>
              <w:br/>
            </w:r>
            <w:r>
              <w:rPr>
                <w:rFonts w:ascii="Times New Roman"/>
                <w:b w:val="false"/>
                <w:i w:val="false"/>
                <w:color w:val="000000"/>
                <w:sz w:val="20"/>
              </w:rPr>
              <w:t>
факс (71030) 27651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1-ші бейсенбісі,</w:t>
            </w:r>
            <w:r>
              <w:br/>
            </w:r>
            <w:r>
              <w:rPr>
                <w:rFonts w:ascii="Times New Roman"/>
                <w:b w:val="false"/>
                <w:i w:val="false"/>
                <w:color w:val="000000"/>
                <w:sz w:val="20"/>
              </w:rPr>
              <w:t>
сағ. 15.00-тен 17.00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дүйсенбі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www.zhanaarka-akimat.kz</w:t>
            </w:r>
          </w:p>
          <w:p>
            <w:pPr>
              <w:spacing w:after="20"/>
              <w:ind w:left="20"/>
              <w:jc w:val="both"/>
            </w:pPr>
            <w:r>
              <w:rPr>
                <w:rFonts w:ascii="Times New Roman"/>
                <w:b w:val="false"/>
                <w:i w:val="false"/>
                <w:color w:val="000000"/>
                <w:sz w:val="20"/>
              </w:rPr>
              <w:t>zhanaarka_akimat@mail.ru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"Қарқаралы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100800, Қарағанды облысы, Қарқаралы ауданы, Қарқаралы қаласы, Т.Әубәкіров көшесі, 23</w:t>
            </w:r>
            <w:r>
              <w:br/>
            </w:r>
            <w:r>
              <w:rPr>
                <w:rFonts w:ascii="Times New Roman"/>
                <w:b w:val="false"/>
                <w:i w:val="false"/>
                <w:color w:val="000000"/>
                <w:sz w:val="20"/>
              </w:rPr>
              <w:t>
тел. (72146) 31366,</w:t>
            </w:r>
            <w:r>
              <w:br/>
            </w:r>
            <w:r>
              <w:rPr>
                <w:rFonts w:ascii="Times New Roman"/>
                <w:b w:val="false"/>
                <w:i w:val="false"/>
                <w:color w:val="000000"/>
                <w:sz w:val="20"/>
              </w:rPr>
              <w:t>
факс (72146) 31368</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сейсенбісі,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сәрсенбісі,</w:t>
            </w:r>
            <w:r>
              <w:br/>
            </w:r>
            <w:r>
              <w:rPr>
                <w:rFonts w:ascii="Times New Roman"/>
                <w:b w:val="false"/>
                <w:i w:val="false"/>
                <w:color w:val="000000"/>
                <w:sz w:val="20"/>
              </w:rPr>
              <w:t>
сағ. 17.00-ден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әр айдың 2, 4-ші бейсенбісі,</w:t>
            </w:r>
            <w:r>
              <w:br/>
            </w:r>
            <w:r>
              <w:rPr>
                <w:rFonts w:ascii="Times New Roman"/>
                <w:b w:val="false"/>
                <w:i w:val="false"/>
                <w:color w:val="000000"/>
                <w:sz w:val="20"/>
              </w:rPr>
              <w:t>
сағ. 17.00-ден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www.karkaraly.kz</w:t>
            </w:r>
          </w:p>
          <w:p>
            <w:pPr>
              <w:spacing w:after="20"/>
              <w:ind w:left="20"/>
              <w:jc w:val="both"/>
            </w:pPr>
            <w:r>
              <w:rPr>
                <w:rFonts w:ascii="Times New Roman"/>
                <w:b w:val="false"/>
                <w:i w:val="false"/>
                <w:color w:val="000000"/>
                <w:sz w:val="20"/>
              </w:rPr>
              <w:t>karkar_orgotdel@mail.ru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"Нұра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100900, Қарағанды облысы, Нұра ауданы, Киевка кенті, Мыңбаев көшесі, 44</w:t>
            </w:r>
            <w:r>
              <w:br/>
            </w:r>
            <w:r>
              <w:rPr>
                <w:rFonts w:ascii="Times New Roman"/>
                <w:b w:val="false"/>
                <w:i w:val="false"/>
                <w:color w:val="000000"/>
                <w:sz w:val="20"/>
              </w:rPr>
              <w:t>
тел. (72144) 22631,</w:t>
            </w:r>
            <w:r>
              <w:br/>
            </w:r>
            <w:r>
              <w:rPr>
                <w:rFonts w:ascii="Times New Roman"/>
                <w:b w:val="false"/>
                <w:i w:val="false"/>
                <w:color w:val="000000"/>
                <w:sz w:val="20"/>
              </w:rPr>
              <w:t>
факс (72144) 21721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соңғы бейсенбісі,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www.nurinsk.kz</w:t>
            </w:r>
          </w:p>
          <w:p>
            <w:pPr>
              <w:spacing w:after="20"/>
              <w:ind w:left="20"/>
              <w:jc w:val="both"/>
            </w:pPr>
            <w:r>
              <w:rPr>
                <w:rFonts w:ascii="Times New Roman"/>
                <w:b w:val="false"/>
                <w:i w:val="false"/>
                <w:color w:val="000000"/>
                <w:sz w:val="20"/>
              </w:rPr>
              <w:t>nura_org@krg.gov.kz</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"Осакаров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101000, Қарағанды облысы Осакаровка кенті, Новая көшесі, 33</w:t>
            </w:r>
            <w:r>
              <w:br/>
            </w:r>
            <w:r>
              <w:rPr>
                <w:rFonts w:ascii="Times New Roman"/>
                <w:b w:val="false"/>
                <w:i w:val="false"/>
                <w:color w:val="000000"/>
                <w:sz w:val="20"/>
              </w:rPr>
              <w:t>
тел. (72149) 41842,</w:t>
            </w:r>
            <w:r>
              <w:br/>
            </w:r>
            <w:r>
              <w:rPr>
                <w:rFonts w:ascii="Times New Roman"/>
                <w:b w:val="false"/>
                <w:i w:val="false"/>
                <w:color w:val="000000"/>
                <w:sz w:val="20"/>
              </w:rPr>
              <w:t>
факс (72149) 43030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2, 4-ші дүйсенбісі,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Орынбасарлары: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14.00-тен 18.00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www.osak_акимат.kz</w:t>
            </w:r>
          </w:p>
          <w:p>
            <w:pPr>
              <w:spacing w:after="20"/>
              <w:ind w:left="20"/>
              <w:jc w:val="both"/>
            </w:pPr>
            <w:r>
              <w:rPr>
                <w:rFonts w:ascii="Times New Roman"/>
                <w:b w:val="false"/>
                <w:i w:val="false"/>
                <w:color w:val="000000"/>
                <w:sz w:val="20"/>
              </w:rPr>
              <w:t>оsak_izbirkom@mail.kz</w:t>
            </w:r>
          </w:p>
        </w:tc>
      </w:tr>
      <w:tr>
        <w:trPr>
          <w:trHeight w:val="3885"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"Ұлытау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101500, Қарағанды облысы, Ұлытау ауданы, Ұлытау селосы, Абай көшесі, 27</w:t>
            </w:r>
            <w:r>
              <w:br/>
            </w:r>
            <w:r>
              <w:rPr>
                <w:rFonts w:ascii="Times New Roman"/>
                <w:b w:val="false"/>
                <w:i w:val="false"/>
                <w:color w:val="000000"/>
                <w:sz w:val="20"/>
              </w:rPr>
              <w:t>
тел. (71035) 21240,</w:t>
            </w:r>
            <w:r>
              <w:br/>
            </w:r>
            <w:r>
              <w:rPr>
                <w:rFonts w:ascii="Times New Roman"/>
                <w:b w:val="false"/>
                <w:i w:val="false"/>
                <w:color w:val="000000"/>
                <w:sz w:val="20"/>
              </w:rPr>
              <w:t>
факс (71035) 21451</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10.00-нан 13.00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15.00-тен 18.00 дейін;</w:t>
            </w:r>
          </w:p>
          <w:p>
            <w:pPr>
              <w:spacing w:after="20"/>
              <w:ind w:left="20"/>
              <w:jc w:val="both"/>
            </w:pPr>
            <w:r>
              <w:rPr>
                <w:rFonts w:ascii="Times New Roman"/>
                <w:b w:val="false"/>
                <w:i w:val="false"/>
                <w:color w:val="000000"/>
                <w:sz w:val="20"/>
              </w:rPr>
              <w:t>апта сайын жұма күндері,</w:t>
            </w:r>
            <w:r>
              <w:br/>
            </w:r>
            <w:r>
              <w:rPr>
                <w:rFonts w:ascii="Times New Roman"/>
                <w:b w:val="false"/>
                <w:i w:val="false"/>
                <w:color w:val="000000"/>
                <w:sz w:val="20"/>
              </w:rPr>
              <w:t>
сағ. 10.00-нан 13.00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www.u1utau.kz</w:t>
            </w:r>
          </w:p>
          <w:p>
            <w:pPr>
              <w:spacing w:after="20"/>
              <w:ind w:left="20"/>
              <w:jc w:val="both"/>
            </w:pPr>
            <w:r>
              <w:rPr>
                <w:rFonts w:ascii="Times New Roman"/>
                <w:b w:val="false"/>
                <w:i w:val="false"/>
                <w:color w:val="000000"/>
                <w:sz w:val="20"/>
              </w:rPr>
              <w:t>u1utau-akimat@mai1.ru</w:t>
            </w:r>
          </w:p>
        </w:tc>
      </w:tr>
      <w:tr>
        <w:trPr>
          <w:trHeight w:val="180" w:hRule="atLeast"/>
        </w:trPr>
        <w:tc>
          <w:tcPr>
            <w:tcW w:w="2836"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"Шет ауданы әкімінің аппараты" мемлекеттік мекемесі</w:t>
            </w:r>
          </w:p>
        </w:tc>
        <w:tc>
          <w:tcPr>
            <w:tcW w:w="370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24</w:t>
            </w:r>
            <w:r>
              <w:br/>
            </w:r>
            <w:r>
              <w:rPr>
                <w:rFonts w:ascii="Times New Roman"/>
                <w:b w:val="false"/>
                <w:i w:val="false"/>
                <w:color w:val="000000"/>
                <w:sz w:val="20"/>
              </w:rPr>
              <w:t>
тел (71031) 21417,</w:t>
            </w:r>
            <w:r>
              <w:br/>
            </w:r>
            <w:r>
              <w:rPr>
                <w:rFonts w:ascii="Times New Roman"/>
                <w:b w:val="false"/>
                <w:i w:val="false"/>
                <w:color w:val="000000"/>
                <w:sz w:val="20"/>
              </w:rPr>
              <w:t>
факс (71031) 21490</w:t>
            </w:r>
          </w:p>
        </w:tc>
        <w:tc>
          <w:tcPr>
            <w:tcW w:w="3620"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әр айдың 1, 4-ші дүйсенбісі,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сейсенбі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сәрсенбі күндері,</w:t>
            </w:r>
            <w:r>
              <w:br/>
            </w:r>
            <w:r>
              <w:rPr>
                <w:rFonts w:ascii="Times New Roman"/>
                <w:b w:val="false"/>
                <w:i w:val="false"/>
                <w:color w:val="000000"/>
                <w:sz w:val="20"/>
              </w:rPr>
              <w:t>
сағ. 16.00-дан 19.00 дейін;</w:t>
            </w:r>
          </w:p>
          <w:p>
            <w:pPr>
              <w:spacing w:after="20"/>
              <w:ind w:left="20"/>
              <w:jc w:val="both"/>
            </w:pPr>
            <w:r>
              <w:rPr>
                <w:rFonts w:ascii="Times New Roman"/>
                <w:b w:val="false"/>
                <w:i w:val="false"/>
                <w:color w:val="000000"/>
                <w:sz w:val="20"/>
              </w:rPr>
              <w:t>Орынбасары:</w:t>
            </w:r>
            <w:r>
              <w:br/>
            </w:r>
            <w:r>
              <w:rPr>
                <w:rFonts w:ascii="Times New Roman"/>
                <w:b w:val="false"/>
                <w:i w:val="false"/>
                <w:color w:val="000000"/>
                <w:sz w:val="20"/>
              </w:rPr>
              <w:t>
апта сайын бейсенбі күндері,</w:t>
            </w:r>
            <w:r>
              <w:br/>
            </w:r>
            <w:r>
              <w:rPr>
                <w:rFonts w:ascii="Times New Roman"/>
                <w:b w:val="false"/>
                <w:i w:val="false"/>
                <w:color w:val="000000"/>
                <w:sz w:val="20"/>
              </w:rPr>
              <w:t>
сағ. 16.00-дан 19.00 дейін.</w:t>
            </w:r>
          </w:p>
        </w:tc>
        <w:tc>
          <w:tcPr>
            <w:tcW w:w="3777" w:type="dxa"/>
            <w:tcBorders>
              <w:top w:val="single" w:color="cfcfcf" w:sz="5"/>
              <w:left w:val="single" w:color="cfcfcf" w:sz="5"/>
              <w:bottom w:val="single" w:color="cfcfcf" w:sz="5"/>
              <w:right w:val="single" w:color="cfcfcf" w:sz="5"/>
            </w:tcBorders>
            <w:tcMar>
              <w:top w:w="90" w:type="dxa"/>
              <w:left w:w="90" w:type="dxa"/>
              <w:bottom w:w="90" w:type="dxa"/>
              <w:right w:w="90" w:type="dxa"/>
            </w:tcMar>
            <w:vAlign w:val="top"/>
          </w:tcPr>
          <w:p>
            <w:pPr>
              <w:spacing w:after="20"/>
              <w:ind w:left="20"/>
              <w:jc w:val="both"/>
            </w:pPr>
            <w:r>
              <w:rPr>
                <w:rFonts w:ascii="Times New Roman"/>
                <w:b w:val="false"/>
                <w:i w:val="false"/>
                <w:color w:val="000000"/>
                <w:sz w:val="20"/>
              </w:rPr>
              <w:t>www.shet-audany.kz</w:t>
            </w:r>
          </w:p>
          <w:p>
            <w:pPr>
              <w:spacing w:after="20"/>
              <w:ind w:left="20"/>
              <w:jc w:val="both"/>
            </w:pPr>
            <w:r>
              <w:rPr>
                <w:rFonts w:ascii="Times New Roman"/>
                <w:b w:val="false"/>
                <w:i w:val="false"/>
                <w:color w:val="000000"/>
                <w:sz w:val="20"/>
              </w:rPr>
              <w:t>akimshet@mail.ru</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