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0c38" w14:textId="9990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жылы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қаласы әкімдігінің 2008 жылғы 25 желтоқсандағы N 901/12 қаулысы. Қарағанды облысы Жезқазған қаласы Әділет басқармасында 2009 жылғы 14 қаңтарда N 8-2-75 тіркелді. Күші жойылды - Қарағанды облысы Жезқазған қаласы әкімдігінің 2010 жылғы 14 қаңтардағы N 01/01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Жезқазған қаласы әкімдігінің 2010.01.14 N 01/01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жұмыспен қамту туралы" Қазақстан Республикасының 2001 жылғы 23 қаңтардағы N 149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туралы" Қазақстан Республикасының 2001 жылғы 23 қаңтардағы N 148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"Халықты жұмыспен қамту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жөніндегі шаралар туралы" Қазақстан Республикасы Үкiметiнiң 2001 жылғы 19 маусымдағы N 836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 жұмыспен қамтамасыз етуге мемлекеттік кепілдік беру жүйесін кеңейту мақсатында Жезқазған қаласының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2009 жылы жұмыссыздар үшін ақылы қоғамдық жұмыстар ұйымдастырылатын кәсіпорындар мен ұйымдардың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"Жезқазған қаласының жұмыспен қамту және әлеуметтік бағдарламалар бөлімі" мемлекеттік мекемесі 2009 жылы қолайлы жұмыс іздеуде қиындық көріп жүрген жұмыссыздар үшін ақылы қоғамдық жұмыстар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Ақылы қоғамдық жұмыстармен қамтылатын жұмыссыздардың еңбекақы төлемі 2009 жылғы белгіленген ең төменгі еңбекақыдан төмен емес айлық еңбекақы мөлшерінде нақты орындалған жұмысқа жергілікті бюджет қаражаты есебiнен жүргiзiлсiн.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"Жезқазған қаласының жұмыспен қамту және әлеуметтік бағдарламалар бөлімі" мемлекеттік мекемесі: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халықты, сондай-ақ қаланың кәсіпорындары мен ұйымдарын қоғамдық жұмыстардың ұйымдастырылуы, өткізілуі және олардың төлем ережесі туралы хабардар етуді қамтамсыз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Жезқазған қаласы әкiмiнiң орынбасары Станислав Валентинович Филиповичке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ресми жариаланған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әкiмi                                 Қ. Балмағамбетов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Жезқазған қаласы әкiмдiгiнiң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901/12 қаулысымен бекiтiлді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жылы жұмыссыздар үшiн ақылы қоғамдық жұмыстар ұйымдастырылатын кәсіпорындар мен ұйымдардың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Тізімге өзгерту енгізілді - Қарағанды облысы Жезқазған қаласы әкімдігінің 2009.04.28 N 11/28 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/>
          <w:color w:val="80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5254"/>
        <w:gridCol w:w="1342"/>
        <w:gridCol w:w="6118"/>
      </w:tblGrid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Кәсіпорындардың, ұйымдардың атауы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 түрлері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 әкiмiнiң аппараты" мемлекеттік мекемесі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науқанды ұйымдастыру және өткізуге, халық және басқалармен жұмыстарға қатысуға көмек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"Кеңгір селосы әкiмiнiң аппараты" мемлекеттік мекемесі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аббаттандыру және аумақты қоқыстан және қардан экологиялық тазалау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"Талап селосы әкiмiнiң аппараты" мемлекеттік мекемесі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аббаттандыру және аумақты қоқыстан және қардан экологиялық тазалау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"Малшыбай селосы әкiмiнiң аппараты" мемлекеттік мекемесі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аббаттандыру және аумақты қоқыстан және қардан экологиялық тазалау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 облысы Жезқазған қаласының қорғаныс істері жөніндегі басқармасы" мемлекеттік мекемесі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қарулы күштеріне шақыру қағазын рәсімдеу және жеткізуде, әскерге шақырылғандардың деректер банкін ілестіруге көмек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 бойынша салық басқармасы" мемлекеттік мекемесі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төлемдерін жинау хабарламаларын дайындап таратуға және халықпен жұмыс жүргізуге көмек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білім бөлімі" мемлекеттік мекемесі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және мектепке дейінгі мекемелердегі балалармен жұмыс жүргізуге көмек (қоғамдық тәрбиеші, репетитор)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жұмыспен қамту және әлеуметтік бағдарламалар бөлімі" мемлекеттік мекемесі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қорғауға мұқтаж халықтың әртүрлі санаттарының деректер қорын ілестіру және жүргізуге көмек көрсету, ауылшаруашылығы жұмыстарын ұйымдастыру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әдiлет басқармасы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құжаттандыру бойынша техникалық жұмыстарды жүргізуге көмек көрсету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қаласының iшкi iстер басқармасы" мемлекеттік мекемесі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және құқық бұзушылықтардың профилактикасына көмек көрсету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аумақтық сот орындаушыларының бөлімі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статистика бөлімі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санағын ұйымдастыру және жүргізу жұмыстарына көмек көрсету мен құжаттарды реттеуге көмек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"Жезқазған қалалық автокөлік жолдары басқармасы" коммуналдық мемлекеттік кәсіпорыны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аббаттандыру және аумақты қоқыстан және қардан экологиялық тазалау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 Жезқазған қалалық соты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реттеу бойынша техникалық жұмыстарды жүргізуге көмек көрсету</w:t>
            </w:r>
          </w:p>
        </w:tc>
      </w:tr>
      <w:tr>
        <w:trPr>
          <w:trHeight w:val="12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"Қазақавтожол" Республикалық мемлекеттік кәсіпорны Қарағанды облыстық филиалы ЖПУ-44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маңызы бар автокөлік жолдарының жол бойы бөлігіндегі қоқысты тазалау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