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1da9" w14:textId="9981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Жезқазған қаласы аумағында жер салығы базалық ставкасының дұрысталған коэффициенттерін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2008 жылғы 23 желтоқсандағы N 11/117 шешімі. Қарағанды облысы Жезқазған қаласы Әділет басқармасында 2009 жылғы 14 қаңтарда N 8-2-76 тіркелді. Күші жойылды - Қарағанды облысы Жезқазған қалалық мәслихатының 2009 жылғы 22 желтоқсандағы N 19/222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Жезқазған қалалық мәслихатының 2009.12.22 N 19/222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2001 жылғы 12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Жер кодексі"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"Облыстық маңызы бар қалалардың аумақтарын бағалық аймақтандыру жобаларын (сызбаларын) бекіту туралы" Қарағанды облыстық Мәслихатының 2002 жылғы 26 желтоқсандағы N 23 шешіміне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2009 жылға арналған Жезқазған қаласы аумағында жер салығы базалық ставкасының дұрысталған коэффициенттері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"2008 жылға арналған Жезқазған қаласы аумағында жер салығы базалық ставкасының дұрысталған коэффициенттерін белгілеу туралы" қалалық мәслихаттың 2007 жылғы 21 желтоқсандағы N 3/28 (2008 жылдың 29 қаңтарында Жезқазған қаласы әділет басқармасында 8-2-56 нөмірімен тіркелген және 2008 жылдың 8 ақпанында "Сарыарқа" газетінің 11 (7372) нөмірінде ресми жарияланды), шешімі өз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 бақылау қалалық Мәслихаттың бюджет, аумақтық даму және өзін-өзі басқару мәселесі жөніндегі тұрақты комиссияға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 Ярмак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Әбдіров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Жезқазған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Батырлан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Дүйсенбайұлы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Жер қатынастары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Талғат Сәруарұлы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Әлменов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11/117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Қарағанды облысы Жезқазған қаласы аймақтарының жер салығы базалық ставкасының түзетілген коэффициентері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6373"/>
        <w:gridCol w:w="3213"/>
        <w:gridCol w:w="3274"/>
      </w:tblGrid>
      <w:tr>
        <w:trPr>
          <w:trHeight w:val="54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аймақтарының нөмірлері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ставкаларының коэффициенттері</w:t>
            </w:r>
          </w:p>
        </w:tc>
      </w:tr>
      <w:tr>
        <w:trPr>
          <w:trHeight w:val="30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1,45</w:t>
            </w:r>
          </w:p>
        </w:tc>
      </w:tr>
      <w:tr>
        <w:trPr>
          <w:trHeight w:val="2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1,36</w:t>
            </w:r>
          </w:p>
        </w:tc>
      </w:tr>
      <w:tr>
        <w:trPr>
          <w:trHeight w:val="12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</w:tr>
      <w:tr>
        <w:trPr>
          <w:trHeight w:val="12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1,27</w:t>
            </w:r>
          </w:p>
        </w:tc>
      </w:tr>
      <w:tr>
        <w:trPr>
          <w:trHeight w:val="25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1,15</w:t>
            </w:r>
          </w:p>
        </w:tc>
      </w:tr>
      <w:tr>
        <w:trPr>
          <w:trHeight w:val="18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</w:t>
            </w:r>
          </w:p>
        </w:tc>
      </w:tr>
      <w:tr>
        <w:trPr>
          <w:trHeight w:val="25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</w:tr>
      <w:tr>
        <w:trPr>
          <w:trHeight w:val="16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22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24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6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1,32</w:t>
            </w:r>
          </w:p>
        </w:tc>
      </w:tr>
      <w:tr>
        <w:trPr>
          <w:trHeight w:val="12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9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6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Калалық елді мекен шегіндегі мекенді (селитебтік) аймақ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1,05</w:t>
            </w:r>
          </w:p>
        </w:tc>
      </w:tr>
      <w:tr>
        <w:trPr>
          <w:trHeight w:val="36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елді мекен шегіндегі өндірістік және өнеркәсіптік аймақ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</w:t>
            </w:r>
          </w:p>
        </w:tc>
      </w:tr>
      <w:tr>
        <w:trPr>
          <w:trHeight w:val="25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елді мекен шегіндегі өндірістік және өнеркәсіптік аймақ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0,92</w:t>
            </w:r>
          </w:p>
        </w:tc>
      </w:tr>
      <w:tr>
        <w:trPr>
          <w:trHeight w:val="3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елді мекен шегіндегі өндірістік және өнеркәсіптік аймақ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</w:p>
        </w:tc>
      </w:tr>
      <w:tr>
        <w:trPr>
          <w:trHeight w:val="25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елді мекен шегіндегі мекенді (селитебтік) аймақ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0,91</w:t>
            </w:r>
          </w:p>
        </w:tc>
      </w:tr>
      <w:tr>
        <w:trPr>
          <w:trHeight w:val="34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елді мекен шегіндегі өндірістік және өнеркәсіптік аймақ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</w:p>
        </w:tc>
      </w:tr>
      <w:tr>
        <w:trPr>
          <w:trHeight w:val="40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елді мекен шегіндегі өндірістік және өнеркәсіптік аймақ (құрылыс салу шегінің сырты)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28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елді мекен шегіндегі бағбаншылық және сауықтыру жерлері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24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Кенгір ауылдық округіндегі суармалы тыңайған жерлер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0,83</w:t>
            </w:r>
          </w:p>
        </w:tc>
      </w:tr>
      <w:tr>
        <w:trPr>
          <w:trHeight w:val="2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ауылдық округіндегі суармалы тыңайған жерлер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</w:tr>
      <w:tr>
        <w:trPr>
          <w:trHeight w:val="12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жерлер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19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ауылдық округіндегі жайылымдық жерлер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28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Кенгір ауылдық округіндегі жайылымдық жерлер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</w:t>
            </w:r>
          </w:p>
        </w:tc>
      </w:tr>
      <w:tr>
        <w:trPr>
          <w:trHeight w:val="27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Сарыкеңір ауылдық округіндегі жайылымдық жерлер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0,75</w:t>
            </w:r>
          </w:p>
        </w:tc>
      </w:tr>
      <w:tr>
        <w:trPr>
          <w:trHeight w:val="22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ауылдық елді мекен жері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0,82</w:t>
            </w:r>
          </w:p>
        </w:tc>
      </w:tr>
      <w:tr>
        <w:trPr>
          <w:trHeight w:val="24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ауылдық елді мекен жері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</w:p>
        </w:tc>
      </w:tr>
      <w:tr>
        <w:trPr>
          <w:trHeight w:val="165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Малшыбай ауылдық елді мекен жері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0,76</w:t>
            </w:r>
          </w:p>
        </w:tc>
      </w:tr>
      <w:tr>
        <w:trPr>
          <w:trHeight w:val="18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ауылдық елді мекен жері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