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4472" w14:textId="f9f4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пайдалану қызметі мен газбен қамтамасыз етуге төлеу үшін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2008 жылғы 29 қаңтардағы N 5/10 қаулысы. Қарағанды облысы Теміртау қаласы Әділет басқармасында 2008 жылғы 28 ақпанда N 8-3-49 тіркелді. Күші жойылды - Қарағанды облысы Теміртау қаласының әкімдігінің 2010 жылғы 25 наурыздағы N 11/12 қаулысымен</w:t>
      </w:r>
    </w:p>
    <w:p>
      <w:pPr>
        <w:spacing w:after="0"/>
        <w:ind w:left="0"/>
        <w:jc w:val="both"/>
      </w:pPr>
      <w:r>
        <w:rPr>
          <w:rFonts w:ascii="Times New Roman"/>
          <w:b w:val="false"/>
          <w:i/>
          <w:color w:val="800000"/>
          <w:sz w:val="28"/>
        </w:rPr>
        <w:t>      Ескерту. Күші жойылды - Қарағанды облысы Теміртау қаласының әкімдігінің 2010.03.25 N 11/12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31-бабының 1-тармағының 14)-тармақшасына</w:t>
      </w:r>
      <w:r>
        <w:rPr>
          <w:rFonts w:ascii="Times New Roman"/>
          <w:b w:val="false"/>
          <w:i w:val="false"/>
          <w:color w:val="000000"/>
          <w:sz w:val="28"/>
        </w:rPr>
        <w:t xml:space="preserve"> сәйкес, нормативтік құқықтық актілерді мемлекеттік тіркеу Тізілімінде N 8-3-46 нөмірмен тіркелген Теміртау қалалық мәслихаттың 2007 жылғы 24 желтоқсандағы 6 сессиясының "2008 жылға арналған қалалық бюджет туралы" N 6/4 шешімін басшылыққа ала отырып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"Теміртау қаласының жұмыспен қамту және әлеуметтік бағдарламалар бөлімі" мемлекеттік мекемесі:</w:t>
      </w:r>
      <w:r>
        <w:br/>
      </w:r>
      <w:r>
        <w:rPr>
          <w:rFonts w:ascii="Times New Roman"/>
          <w:b w:val="false"/>
          <w:i w:val="false"/>
          <w:color w:val="000000"/>
          <w:sz w:val="28"/>
        </w:rPr>
        <w:t>
      1) 2008 жылғы 1 қаңтардан бастап Ұлы Отан соғысының қатысушылары мен мүгедектеріне пайдалану қызметі мен газбен қамтамасыз етуге төлеу үшін материалдық көмекті төлеуді қамтамасыз етсін;</w:t>
      </w:r>
      <w:r>
        <w:br/>
      </w:r>
      <w:r>
        <w:rPr>
          <w:rFonts w:ascii="Times New Roman"/>
          <w:b w:val="false"/>
          <w:i w:val="false"/>
          <w:color w:val="000000"/>
          <w:sz w:val="28"/>
        </w:rPr>
        <w:t>
      2) материалдық көмекті төлеу алушылардың есеп шотына аудару арқылы жүргізілсін.</w:t>
      </w:r>
      <w:r>
        <w:br/>
      </w:r>
      <w:r>
        <w:rPr>
          <w:rFonts w:ascii="Times New Roman"/>
          <w:b w:val="false"/>
          <w:i w:val="false"/>
          <w:color w:val="000000"/>
          <w:sz w:val="28"/>
        </w:rPr>
        <w:t>
</w:t>
      </w:r>
      <w:r>
        <w:rPr>
          <w:rFonts w:ascii="Times New Roman"/>
          <w:b w:val="false"/>
          <w:i w:val="false"/>
          <w:color w:val="000000"/>
          <w:sz w:val="28"/>
        </w:rPr>
        <w:t>
      2. "Теміртау қаласының қаржы бөлімі" мемлекеттік мекемесі "Жергілікті уәкілетті органдардың шешімі бойынша мұқтаж азаматтардың жекелеген санаттарына әлеуметтік көмек көрсету" 007 бағдарламасында қарастырылған қаражат есебінде материалдық көмек көрсетуге арналған төлемдерді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
      4. Осы қаулы 2008 жылдың 1 қаңтарынан бастап қолданысқа енеді.</w:t>
      </w:r>
    </w:p>
    <w:p>
      <w:pPr>
        <w:spacing w:after="0"/>
        <w:ind w:left="0"/>
        <w:jc w:val="both"/>
      </w:pPr>
      <w:r>
        <w:rPr>
          <w:rFonts w:ascii="Times New Roman"/>
          <w:b w:val="false"/>
          <w:i/>
          <w:color w:val="000000"/>
          <w:sz w:val="28"/>
        </w:rPr>
        <w:t>      Теміртау қаласының әкімі                  О. Бітебаев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