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24dd" w14:textId="05f2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әкімдігінің 2008 жылғы 29 қаңтардағы "Азаматтардың  жекелеген санаттарына қалалық қоғамдық көліктерде (таксиден, трамвайдан басқа) жүруге әлеуметтік көмек көрсету туралы" N 5/9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әкімдігінің 2008 жылғы 19 маусымдағы N 25/13 қаулысы. Қарағанды облысы Теміртау қаласы әділет басқармасында 2008 жылғы 14 шілдеде N 8-3-61 тіркелді. Күші жойылды - Қарағанды облысы Теміртау қаласының әкімдігінің 2010 жылғы 25 наурыздағы N 11/12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Теміртау қаласының әкімдігінің 2010.03.25 N 11/12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Туберкулез ауруымен ауыратын азаматтарды әлеуметтік қолдау, зейнетақысының мөлшері төмен зейнеткерлерді барынша көп қамту мақсатында Қазақстан Республикасының 2001 жылғы 23 қаңтардағы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 1-тармағының 14)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Теміртау қалалық мәслихаттың 2008 жылғы 4 маусымдағы 10 сессиясының "Теміртау қалалық мәслихаттың 2007 жылғы 24 желтоқсандағы 6 сессиясының "2008 жылға арналған қалалық бюджет туралы" N 6/4 шешіміне өзгерістер енгізу туралы" N 10/5 шешімін (нормативтік құқықтық актілерді мемлекеттік тіркеу тізілімінде N 8-3-60 болып тіркелген) орындау үшін Теміртау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қаласы әкімдігінің 2008 жылғы 29 қаңтардағы "Азаматтардың жекелеген санаттарына қалалық қоғамдық көліктерде (таксиден, трамвайдан басқа) жүруге әлеуметтік көмек көрсету туралы" (нормативтік құқықтық актілерді мемлекеттік тіркеу тізілімінде N 8-3-48 болып тіркелген, 2008 жылғы 6 наурыздағы N 10 "Теміртау" және 2008 жылғы 5 наурыздағы N 9 "Зеркало"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N 5/9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10)-тармақшасы келесі мазмұнда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"2008 жылғы 1 шілдедегі жағдай бойынша базалық зейнетақы есебімен айына он үш мың теңгеден төмен зейнетақы алатын зейнеткерлерге";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13)-тармақшасы келесі мазмұнда толықтырылсын: "Теміртау қаласының туберкулезге қарсы диспансері" ММ анықтамасы бойынша амбулаторлық емделу кезеңіндегі туберкулез ауруымен ауыратын адамдарға".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Татьяна Михайловна Куриннаяға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рет ресми жарияланған күнінен кейін он күнтізбелік күн өткен соң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Теміртау қаласының әкімі                   О. Бітебаев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