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38a" w14:textId="de56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 ара-тұра сипаттағы жеке тұлғалар үшін 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2008 жылғы 19 желтоқсандағы N 177 шешімі. Қарағанды облысы Сәтбаев қаласы Әділет басқармасында 2008 жылғы 26 желтоқсанда N 8-6-72 тіркелді. Күші жойылды - Қарағанды облысы Сәтбаев қалалық мәслихатының 2013 жылғы 20 ақпандағы N 114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қалалық мәслихатының 20.02.2013 N 114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"Бір жолғы талондарды беру Ережелерін бекіту туралы" Қазақстан Республикасы Мемлекеттік кіріс министрінің 2001 жылғы 30 қазандағы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қызметі ара-тұра сипаттағы жеке тұлғалар үшін біржолғы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Ковтун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 сессиясының N 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Кәсіпкерлік қызметі ара-тұра сипаттағы жеке тұлғалар үшін біржолғы талондар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729"/>
        <w:gridCol w:w="5254"/>
      </w:tblGrid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Ара-тұра сипаттағы кәсіпкерлік қызмет түрлері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 құны, айлық есептік көрсеткіштің %-ы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9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бал, саңырауқұлақтар және балық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жүктерді (лицензиялы тасымалдардан басқасы) тасымалдау бойынша жеке жеңіл және жүк автомобильдері иелерінің қызмет көрсетулері: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жеңіл автомобильдерімен жолаушылар тасымалдау (қалаішілік және аудандық)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жеңіл автомобильдерімен жолаушылар тасымалдау (қалааралық)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18,45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