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fa31" w14:textId="856f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2008 жылғы 19 желтоқсандағы N 175 шешімі. Қарағанды облысы Сәтбаев қаласы Әділет басқармасында 2008 жылы 29 желтоқсанда N 8-6-74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Сәтбаев қалалық мәслихатының 2011.04.12 N 94/5-5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2008 жылғы 4 желтоқсандағы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2008 жылғы 12 желтоқсандағы ХIII сессиясының "2009 жылға арналған облыстық бюджет туралы" </w:t>
      </w:r>
      <w:r>
        <w:rPr>
          <w:rFonts w:ascii="Times New Roman"/>
          <w:b w:val="false"/>
          <w:i w:val="false"/>
          <w:color w:val="000000"/>
          <w:sz w:val="28"/>
        </w:rPr>
        <w:t>N 175</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көлемдерде бекітілсін:</w:t>
      </w:r>
      <w:r>
        <w:br/>
      </w:r>
      <w:r>
        <w:rPr>
          <w:rFonts w:ascii="Times New Roman"/>
          <w:b w:val="false"/>
          <w:i w:val="false"/>
          <w:color w:val="000000"/>
          <w:sz w:val="28"/>
        </w:rPr>
        <w:t>
      1) кірістер – 2 млрд. 561 млн. 588 мың теңге, оның ішінде:</w:t>
      </w:r>
      <w:r>
        <w:br/>
      </w:r>
      <w:r>
        <w:rPr>
          <w:rFonts w:ascii="Times New Roman"/>
          <w:b w:val="false"/>
          <w:i w:val="false"/>
          <w:color w:val="000000"/>
          <w:sz w:val="28"/>
        </w:rPr>
        <w:t>
      салықтық түсімдер – 598 млн. 232 мың теңге;</w:t>
      </w:r>
      <w:r>
        <w:br/>
      </w:r>
      <w:r>
        <w:rPr>
          <w:rFonts w:ascii="Times New Roman"/>
          <w:b w:val="false"/>
          <w:i w:val="false"/>
          <w:color w:val="000000"/>
          <w:sz w:val="28"/>
        </w:rPr>
        <w:t>
      салықтық емес түсімдер – 3 млн. 332 мың теңге;</w:t>
      </w:r>
      <w:r>
        <w:br/>
      </w:r>
      <w:r>
        <w:rPr>
          <w:rFonts w:ascii="Times New Roman"/>
          <w:b w:val="false"/>
          <w:i w:val="false"/>
          <w:color w:val="000000"/>
          <w:sz w:val="28"/>
        </w:rPr>
        <w:t>
      негізгі капиталды сатудан түсетін түсімдер – 17 млн. 076 мың теңге;</w:t>
      </w:r>
      <w:r>
        <w:br/>
      </w:r>
      <w:r>
        <w:rPr>
          <w:rFonts w:ascii="Times New Roman"/>
          <w:b w:val="false"/>
          <w:i w:val="false"/>
          <w:color w:val="000000"/>
          <w:sz w:val="28"/>
        </w:rPr>
        <w:t>
      ресми трансферттердің түсімдері – 1 млрд. 942 млн. 948 мың теңге;</w:t>
      </w:r>
      <w:r>
        <w:br/>
      </w:r>
      <w:r>
        <w:rPr>
          <w:rFonts w:ascii="Times New Roman"/>
          <w:b w:val="false"/>
          <w:i w:val="false"/>
          <w:color w:val="000000"/>
          <w:sz w:val="28"/>
        </w:rPr>
        <w:t>
      2) шығындар – 2 млрд. 481 млн. 834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активтерімен операциялар бойынша сальдо – 91 млн. 208 мың теңге, оның ішінде:</w:t>
      </w:r>
      <w:r>
        <w:br/>
      </w:r>
      <w:r>
        <w:rPr>
          <w:rFonts w:ascii="Times New Roman"/>
          <w:b w:val="false"/>
          <w:i w:val="false"/>
          <w:color w:val="000000"/>
          <w:sz w:val="28"/>
        </w:rPr>
        <w:t>
      қаржылық активтерді алу – 91 млн. 208 мың теңге;</w:t>
      </w:r>
      <w:r>
        <w:br/>
      </w:r>
      <w:r>
        <w:rPr>
          <w:rFonts w:ascii="Times New Roman"/>
          <w:b w:val="false"/>
          <w:i w:val="false"/>
          <w:color w:val="000000"/>
          <w:sz w:val="28"/>
        </w:rPr>
        <w:t>
      мемлекеттің қаржылық активтерін сатудан түскен түсімдер – 0 мың теңге;</w:t>
      </w:r>
      <w:r>
        <w:br/>
      </w:r>
      <w:r>
        <w:rPr>
          <w:rFonts w:ascii="Times New Roman"/>
          <w:b w:val="false"/>
          <w:i w:val="false"/>
          <w:color w:val="000000"/>
          <w:sz w:val="28"/>
        </w:rPr>
        <w:t>
      5) бюджет тапшылығы – алу 11 млн. 454 мың. теңге;</w:t>
      </w:r>
      <w:r>
        <w:br/>
      </w:r>
      <w:r>
        <w:rPr>
          <w:rFonts w:ascii="Times New Roman"/>
          <w:b w:val="false"/>
          <w:i w:val="false"/>
          <w:color w:val="000000"/>
          <w:sz w:val="28"/>
        </w:rPr>
        <w:t>
      6) бюджет тапшылығын қаржыландыру – 11 млн. 454 мың теңге, оның ішінде: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бюджеттік қаражаттардың пайдаланылған қалдықтары – 11 млн. 454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2009.09.09 </w:t>
      </w:r>
      <w:r>
        <w:rPr>
          <w:rFonts w:ascii="Times New Roman"/>
          <w:b w:val="false"/>
          <w:i w:val="false"/>
          <w:color w:val="000000"/>
          <w:sz w:val="28"/>
        </w:rPr>
        <w:t>N 245</w:t>
      </w:r>
      <w:r>
        <w:rPr>
          <w:rFonts w:ascii="Times New Roman"/>
          <w:b w:val="false"/>
          <w:i w:val="false"/>
          <w:color w:val="ff0000"/>
          <w:sz w:val="28"/>
        </w:rPr>
        <w:t xml:space="preserve"> (2009.01.01 бастап қолданысқа енеді); 2009.11.20 </w:t>
      </w:r>
      <w:r>
        <w:rPr>
          <w:rFonts w:ascii="Times New Roman"/>
          <w:b w:val="false"/>
          <w:i w:val="false"/>
          <w:color w:val="000000"/>
          <w:sz w:val="28"/>
        </w:rPr>
        <w:t>N 262</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Қалалық бюджет кірістерінің құрамында қарастырылғаны ескерілсін:</w:t>
      </w:r>
      <w:r>
        <w:br/>
      </w:r>
      <w:r>
        <w:rPr>
          <w:rFonts w:ascii="Times New Roman"/>
          <w:b w:val="false"/>
          <w:i w:val="false"/>
          <w:color w:val="000000"/>
          <w:sz w:val="28"/>
        </w:rPr>
        <w:t>
      заңнаманың өзгеруіне байланысты жергілікті бюджеттердің шығасасының өтемақысына облыстық бюджеттен бөлінген ағымдағы нысаналы трансферттер - 153 млн. 935 мың теңге;</w:t>
      </w:r>
      <w:r>
        <w:br/>
      </w:r>
      <w:r>
        <w:rPr>
          <w:rFonts w:ascii="Times New Roman"/>
          <w:b w:val="false"/>
          <w:i w:val="false"/>
          <w:color w:val="000000"/>
          <w:sz w:val="28"/>
        </w:rPr>
        <w:t>
      республикалық бюджеттен бөлінген ағымдағы нысаналы трансферттер:</w:t>
      </w:r>
      <w:r>
        <w:br/>
      </w:r>
      <w:r>
        <w:rPr>
          <w:rFonts w:ascii="Times New Roman"/>
          <w:b w:val="false"/>
          <w:i w:val="false"/>
          <w:color w:val="000000"/>
          <w:sz w:val="28"/>
        </w:rPr>
        <w:t>
      аймақтық жұмыспен қамту және кадрларды қайта даярлау стратегиясын іске асыру аясында мәдениет нысандарын күрделі, ағымдық жөндеуге – 11 млн. 500 мың теңге;</w:t>
      </w:r>
      <w:r>
        <w:br/>
      </w:r>
      <w:r>
        <w:rPr>
          <w:rFonts w:ascii="Times New Roman"/>
          <w:b w:val="false"/>
          <w:i w:val="false"/>
          <w:color w:val="000000"/>
          <w:sz w:val="28"/>
        </w:rPr>
        <w:t>
      аймақтық жұмыспен қамту және кадрларды қайта даярлау стратегиясын іске асыру аясында білім беру нысандарын күрделі, ағымдық жөндеуге – 37 млн. теңге;</w:t>
      </w:r>
      <w:r>
        <w:br/>
      </w:r>
      <w:r>
        <w:rPr>
          <w:rFonts w:ascii="Times New Roman"/>
          <w:b w:val="false"/>
          <w:i w:val="false"/>
          <w:color w:val="000000"/>
          <w:sz w:val="28"/>
        </w:rPr>
        <w:t>
      әлеуметтік жұмыс орындары мен жастар тәжірибесі бағдарламасын кеңейтуге – 16 млн. 275 мың теңге;</w:t>
      </w:r>
      <w:r>
        <w:br/>
      </w:r>
      <w:r>
        <w:rPr>
          <w:rFonts w:ascii="Times New Roman"/>
          <w:b w:val="false"/>
          <w:i w:val="false"/>
          <w:color w:val="000000"/>
          <w:sz w:val="28"/>
        </w:rPr>
        <w:t>
      жаңадан іске қосылатын білім беру объектілерін ұстауға – 97 млн. 909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және биология кабинеттерін оқу жабдығымен жарақтандыруға – 4 млн. 050 мың теңге;</w:t>
      </w:r>
      <w:r>
        <w:br/>
      </w:r>
      <w:r>
        <w:rPr>
          <w:rFonts w:ascii="Times New Roman"/>
          <w:b w:val="false"/>
          <w:i w:val="false"/>
          <w:color w:val="000000"/>
          <w:sz w:val="28"/>
        </w:rPr>
        <w:t>
      білім беру саласында мемлекеттік жүйенің жаңа технологияларын енгізуге – 63 млн. 574 мың теңге;</w:t>
      </w:r>
      <w:r>
        <w:br/>
      </w:r>
      <w:r>
        <w:rPr>
          <w:rFonts w:ascii="Times New Roman"/>
          <w:b w:val="false"/>
          <w:i w:val="false"/>
          <w:color w:val="000000"/>
          <w:sz w:val="28"/>
        </w:rPr>
        <w:t>
      республикалық бюджеттен бөлінген нысаналы даму трансферттері:</w:t>
      </w:r>
      <w:r>
        <w:br/>
      </w:r>
      <w:r>
        <w:rPr>
          <w:rFonts w:ascii="Times New Roman"/>
          <w:b w:val="false"/>
          <w:i w:val="false"/>
          <w:color w:val="000000"/>
          <w:sz w:val="28"/>
        </w:rPr>
        <w:t>
      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және жайластыруға – 46 млн. 899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91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2009.09.09 </w:t>
      </w:r>
      <w:r>
        <w:rPr>
          <w:rFonts w:ascii="Times New Roman"/>
          <w:b w:val="false"/>
          <w:i w:val="false"/>
          <w:color w:val="000000"/>
          <w:sz w:val="28"/>
        </w:rPr>
        <w:t>N 245</w:t>
      </w:r>
      <w:r>
        <w:rPr>
          <w:rFonts w:ascii="Times New Roman"/>
          <w:b w:val="false"/>
          <w:i w:val="false"/>
          <w:color w:val="ff0000"/>
          <w:sz w:val="28"/>
        </w:rPr>
        <w:t xml:space="preserve"> (2009.01.01 бастап қолданысқа енеді); 2009.11.20 </w:t>
      </w:r>
      <w:r>
        <w:rPr>
          <w:rFonts w:ascii="Times New Roman"/>
          <w:b w:val="false"/>
          <w:i w:val="false"/>
          <w:color w:val="000000"/>
          <w:sz w:val="28"/>
        </w:rPr>
        <w:t>N 262</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2009 жылға арналған қалалық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25 пайыз;</w:t>
      </w:r>
      <w:r>
        <w:br/>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Сәтбаев қаласы мәслихатының 2009.11.20 </w:t>
      </w:r>
      <w:r>
        <w:rPr>
          <w:rFonts w:ascii="Times New Roman"/>
          <w:b w:val="false"/>
          <w:i w:val="false"/>
          <w:color w:val="ff0000"/>
          <w:sz w:val="28"/>
        </w:rPr>
        <w:t>N 262</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 шығыстарының құрамында заңнаманың өзгеруіне байланысты жергілікті бюджеттердің шығасысының өтемақысына облыстық бюджеттен 153 млн. 935 мың теңге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Қарағанды облысы Сәтбаев қаласы мәслихатының 2009.11.20 </w:t>
      </w:r>
      <w:r>
        <w:rPr>
          <w:rFonts w:ascii="Times New Roman"/>
          <w:b w:val="false"/>
          <w:i w:val="false"/>
          <w:color w:val="ff0000"/>
          <w:sz w:val="28"/>
        </w:rPr>
        <w:t>N 262</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 шығыстарының құрамында республикалық бюджеттен жаңадан іске қосылатын білім беру объектілерін ұстауға – 97 млн. 909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7. 2009 жылға арналған қалалық бюджет шығыстарының құрамында республикалық бюджеттен бастауыш, негізгі орта және жалпы орта білім беретін мемлекеттік мекемелердегі физика, химия және биология кабинеттерін оқу жабдығымен жарақтандыруға 4 млн. 050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облысы Сәтбаев қаласы мәслихатының 2009.11.20 </w:t>
      </w:r>
      <w:r>
        <w:rPr>
          <w:rFonts w:ascii="Times New Roman"/>
          <w:b w:val="false"/>
          <w:i w:val="false"/>
          <w:color w:val="ff0000"/>
          <w:sz w:val="28"/>
        </w:rPr>
        <w:t>N 262</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 шығыстарының құрамында республикалық бюджеттен білім беру саласында мемлекеттік жүйенің жаңа технологияларын енгізуге 63 млн. 574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2009 жылға арналған қалалық бюджет шығыстарының құрамында республикалық бюджеттен 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және жайластыруға 46 млн. 899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2009.09.09 </w:t>
      </w:r>
      <w:r>
        <w:rPr>
          <w:rFonts w:ascii="Times New Roman"/>
          <w:b w:val="false"/>
          <w:i w:val="false"/>
          <w:color w:val="000000"/>
          <w:sz w:val="28"/>
        </w:rPr>
        <w:t>N 245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9-1. 2009 жылға арналған қалалық бюджет шығыстарының құрамында республикалық бюджеттен аймақтық жұмыспен қамту және кадрларды қайта даярлау стратегиясын іске асыру аясында мәдениет нысандарын күрделі, ағымдық жөндеуге 11 млн. 500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9-2. 2009 жылға арналған қалалық бюджет шығыстарының құрамында республикалық бюджеттен аймақтық жұмыспен қамту және кадрларды қайта даярлау стратегиясы іске асыру аясында білім беру нысандарын күрделі, ағымдық жөндеуге 37 млн.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9-3. 2009 жылға арналған қалалық бюджет шығыстарының құрамында республикалық бюджеттен әлеуметтік жұмыс орындары мен жастар тәжірибесі бағдарламасын кеңейтуге 16 млн. 275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9-3-тармақпен толықтырылды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өзгерту енгізілді - Қарағанды облысы Сәтбаев қаласы мәслихатының 2009.09.09 </w:t>
      </w:r>
      <w:r>
        <w:rPr>
          <w:rFonts w:ascii="Times New Roman"/>
          <w:b w:val="false"/>
          <w:i w:val="false"/>
          <w:color w:val="000000"/>
          <w:sz w:val="28"/>
        </w:rPr>
        <w:t>N 245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9-4. 2009 жылға арналған қалалық бюджет шығыстарының құрамында республикалық бюджеттен ауылдық елді мекендер саласының мамандарын әлеуметтік қолдау шараларын іске асыруға 91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9-4-тармақпен толықтырылды - Қарағанды облысы Сәтбаев қаласы мәслихатының 2009.11.20 </w:t>
      </w:r>
      <w:r>
        <w:rPr>
          <w:rFonts w:ascii="Times New Roman"/>
          <w:b w:val="false"/>
          <w:i w:val="false"/>
          <w:color w:val="ff0000"/>
          <w:sz w:val="28"/>
        </w:rPr>
        <w:t>N 262</w:t>
      </w:r>
      <w:r>
        <w:rPr>
          <w:rFonts w:ascii="Times New Roman"/>
          <w:b w:val="false"/>
          <w:i w:val="false"/>
          <w:color w:val="ff0000"/>
          <w:sz w:val="28"/>
        </w:rPr>
        <w:t xml:space="preserve"> (2009.01.01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11. 2009 жылға арналған қалалық бюджеттің бюджеттік даму бағдарламаларының тізбесі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қалалық бюджеттің құрамында Жезқазған кентінің бюджеттік бағдарламаларының тізбесі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Сәтбаев қаласы әкімдігінің резерві 23 млн. 462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Қарағанды облысы Сәтбаев қаласы мәслихатының 2009.04.24 </w:t>
      </w:r>
      <w:r>
        <w:rPr>
          <w:rFonts w:ascii="Times New Roman"/>
          <w:b w:val="false"/>
          <w:i w:val="false"/>
          <w:color w:val="000000"/>
          <w:sz w:val="28"/>
        </w:rPr>
        <w:t>N 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2009.11.20 </w:t>
      </w:r>
      <w:r>
        <w:rPr>
          <w:rFonts w:ascii="Times New Roman"/>
          <w:b w:val="false"/>
          <w:i w:val="false"/>
          <w:color w:val="000000"/>
          <w:sz w:val="28"/>
        </w:rPr>
        <w:t>N 262</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14. 2009 жылға арналған қалалық бюджетті атқару барысында </w:t>
      </w:r>
      <w:r>
        <w:rPr>
          <w:rFonts w:ascii="Times New Roman"/>
          <w:b w:val="false"/>
          <w:i w:val="false"/>
          <w:color w:val="000000"/>
          <w:sz w:val="28"/>
        </w:rPr>
        <w:t xml:space="preserve">4-қосымшаға </w:t>
      </w:r>
      <w:r>
        <w:rPr>
          <w:rFonts w:ascii="Times New Roman"/>
          <w:b w:val="false"/>
          <w:i w:val="false"/>
          <w:color w:val="000000"/>
          <w:sz w:val="28"/>
        </w:rPr>
        <w:t>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15.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Цой</w:t>
      </w:r>
    </w:p>
    <w:p>
      <w:pPr>
        <w:spacing w:after="0"/>
        <w:ind w:left="0"/>
        <w:jc w:val="both"/>
      </w:pPr>
      <w:r>
        <w:rPr>
          <w:rFonts w:ascii="Times New Roman"/>
          <w:b w:val="false"/>
          <w:i/>
          <w:color w:val="000000"/>
          <w:sz w:val="28"/>
        </w:rPr>
        <w:t>      Қалалық мәслихат хатшысы                   М. Ковтун</w:t>
      </w:r>
    </w:p>
    <w:bookmarkStart w:name="z17"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2008 жылғы 19 желтоқсанындағы</w:t>
      </w:r>
      <w:r>
        <w:br/>
      </w:r>
      <w:r>
        <w:rPr>
          <w:rFonts w:ascii="Times New Roman"/>
          <w:b w:val="false"/>
          <w:i w:val="false"/>
          <w:color w:val="000000"/>
          <w:sz w:val="28"/>
        </w:rPr>
        <w:t>
ХV сессиясының N 175 шешіміне</w:t>
      </w:r>
      <w:r>
        <w:br/>
      </w:r>
      <w:r>
        <w:rPr>
          <w:rFonts w:ascii="Times New Roman"/>
          <w:b w:val="false"/>
          <w:i w:val="false"/>
          <w:color w:val="000000"/>
          <w:sz w:val="28"/>
        </w:rPr>
        <w:t>
1 қосымша</w:t>
      </w:r>
    </w:p>
    <w:bookmarkEnd w:id="1"/>
    <w:bookmarkStart w:name="z18" w:id="2"/>
    <w:p>
      <w:pPr>
        <w:spacing w:after="0"/>
        <w:ind w:left="0"/>
        <w:jc w:val="left"/>
      </w:pPr>
      <w:r>
        <w:rPr>
          <w:rFonts w:ascii="Times New Roman"/>
          <w:b/>
          <w:i w:val="false"/>
          <w:color w:val="000000"/>
        </w:rPr>
        <w:t xml:space="preserve"> 
2009 жылға арналған қалалық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Сәтбаев қаласы мәслихатының 2009.11.20 N 262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07"/>
        <w:gridCol w:w="707"/>
        <w:gridCol w:w="10017"/>
        <w:gridCol w:w="196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2561588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598232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356354</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42366</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r>
      <w:tr>
        <w:trPr>
          <w:trHeight w:val="9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1942948</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1942948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94"/>
        <w:gridCol w:w="737"/>
        <w:gridCol w:w="780"/>
        <w:gridCol w:w="9167"/>
        <w:gridCol w:w="20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2481834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99053</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50087</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1635014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76794</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1484946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1254398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1115823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76713</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230548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29336</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73274</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207157</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194060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15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r>
      <w:tr>
        <w:trPr>
          <w:trHeight w:val="12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73626</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140196</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12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2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20864</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2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40011</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9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09"/>
        <w:gridCol w:w="709"/>
        <w:gridCol w:w="10006"/>
        <w:gridCol w:w="199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51"/>
        <w:gridCol w:w="693"/>
        <w:gridCol w:w="800"/>
        <w:gridCol w:w="9303"/>
        <w:gridCol w:w="199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7"/>
        <w:gridCol w:w="1873"/>
      </w:tblGrid>
      <w:tr>
        <w:trPr>
          <w:trHeight w:val="300"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r>
      <w:tr>
        <w:trPr>
          <w:trHeight w:val="315"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r>
      <w:tr>
        <w:trPr>
          <w:trHeight w:val="315" w:hRule="atLeast"/>
        </w:trPr>
        <w:tc>
          <w:tcPr>
            <w:tcW w:w="1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r>
    </w:tbl>
    <w:bookmarkStart w:name="z19" w:id="3"/>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2008 жылғы 19 желтоқсаныңдағы</w:t>
      </w:r>
      <w:r>
        <w:br/>
      </w:r>
      <w:r>
        <w:rPr>
          <w:rFonts w:ascii="Times New Roman"/>
          <w:b w:val="false"/>
          <w:i w:val="false"/>
          <w:color w:val="000000"/>
          <w:sz w:val="28"/>
        </w:rPr>
        <w:t>
ХV сессиясының N 175 шешіміне</w:t>
      </w:r>
      <w:r>
        <w:br/>
      </w:r>
      <w:r>
        <w:rPr>
          <w:rFonts w:ascii="Times New Roman"/>
          <w:b w:val="false"/>
          <w:i w:val="false"/>
          <w:color w:val="000000"/>
          <w:sz w:val="28"/>
        </w:rPr>
        <w:t>
2 қосымша</w:t>
      </w:r>
    </w:p>
    <w:bookmarkEnd w:id="3"/>
    <w:bookmarkStart w:name="z20" w:id="4"/>
    <w:p>
      <w:pPr>
        <w:spacing w:after="0"/>
        <w:ind w:left="0"/>
        <w:jc w:val="left"/>
      </w:pPr>
      <w:r>
        <w:rPr>
          <w:rFonts w:ascii="Times New Roman"/>
          <w:b/>
          <w:i w:val="false"/>
          <w:color w:val="000000"/>
        </w:rPr>
        <w:t xml:space="preserve"> 
2009 жылға арналған Сәтбаев қаласы бюджетінің бюджеттік инвестициялық жобаларды (бағдарламалар)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облысы Сәтбаев қаласы мәслихатының 2009.11.20 N 262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749"/>
        <w:gridCol w:w="875"/>
        <w:gridCol w:w="108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1" w:id="5"/>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2008 жылғы 19 желтоқсанындағы</w:t>
      </w:r>
      <w:r>
        <w:br/>
      </w:r>
      <w:r>
        <w:rPr>
          <w:rFonts w:ascii="Times New Roman"/>
          <w:b w:val="false"/>
          <w:i w:val="false"/>
          <w:color w:val="000000"/>
          <w:sz w:val="28"/>
        </w:rPr>
        <w:t>
ХV сессиясының N 175 шешіміне</w:t>
      </w:r>
      <w:r>
        <w:br/>
      </w:r>
      <w:r>
        <w:rPr>
          <w:rFonts w:ascii="Times New Roman"/>
          <w:b w:val="false"/>
          <w:i w:val="false"/>
          <w:color w:val="000000"/>
          <w:sz w:val="28"/>
        </w:rPr>
        <w:t>
3 қосымша</w:t>
      </w:r>
    </w:p>
    <w:bookmarkEnd w:id="5"/>
    <w:bookmarkStart w:name="z22" w:id="6"/>
    <w:p>
      <w:pPr>
        <w:spacing w:after="0"/>
        <w:ind w:left="0"/>
        <w:jc w:val="left"/>
      </w:pPr>
      <w:r>
        <w:rPr>
          <w:rFonts w:ascii="Times New Roman"/>
          <w:b/>
          <w:i w:val="false"/>
          <w:color w:val="000000"/>
        </w:rPr>
        <w:t xml:space="preserve"> 
2009 жылға арналған Жезқазған кентінің бюджеттік бағдарламаларының тізімдемелері</w:t>
      </w:r>
    </w:p>
    <w:bookmarkEnd w:id="6"/>
    <w:p>
      <w:pPr>
        <w:spacing w:after="0"/>
        <w:ind w:left="0"/>
        <w:jc w:val="both"/>
      </w:pPr>
      <w:r>
        <w:rPr>
          <w:rFonts w:ascii="Times New Roman"/>
          <w:b w:val="false"/>
          <w:i w:val="false"/>
          <w:color w:val="ff0000"/>
          <w:sz w:val="28"/>
        </w:rPr>
        <w:t xml:space="preserve">      Ескерту. 3-қосымша жаңа редакцияда - Қарағанды облысы Сәтбаев қаласы мәслихатының 2009.09.09 N 245 (2009.01.01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04"/>
        <w:gridCol w:w="752"/>
        <w:gridCol w:w="731"/>
        <w:gridCol w:w="9297"/>
        <w:gridCol w:w="187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9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bl>
    <w:bookmarkStart w:name="z23" w:id="7"/>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2008 жылғы 19 желтоқсанындағы</w:t>
      </w:r>
      <w:r>
        <w:br/>
      </w:r>
      <w:r>
        <w:rPr>
          <w:rFonts w:ascii="Times New Roman"/>
          <w:b w:val="false"/>
          <w:i w:val="false"/>
          <w:color w:val="000000"/>
          <w:sz w:val="28"/>
        </w:rPr>
        <w:t>
ХV сессиясының N 175 шешіміне</w:t>
      </w:r>
      <w:r>
        <w:br/>
      </w:r>
      <w:r>
        <w:rPr>
          <w:rFonts w:ascii="Times New Roman"/>
          <w:b w:val="false"/>
          <w:i w:val="false"/>
          <w:color w:val="000000"/>
          <w:sz w:val="28"/>
        </w:rPr>
        <w:t>
4 қосымша</w:t>
      </w:r>
    </w:p>
    <w:bookmarkEnd w:id="7"/>
    <w:bookmarkStart w:name="z24" w:id="8"/>
    <w:p>
      <w:pPr>
        <w:spacing w:after="0"/>
        <w:ind w:left="0"/>
        <w:jc w:val="left"/>
      </w:pPr>
      <w:r>
        <w:rPr>
          <w:rFonts w:ascii="Times New Roman"/>
          <w:b/>
          <w:i w:val="false"/>
          <w:color w:val="000000"/>
        </w:rPr>
        <w:t xml:space="preserve"> 
2009 жылға арналған қалалық бюджетті орындау барысында секвестрлеуге жатпайтын бюджеттік бағдарламалардың тізімделемелері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24"/>
        <w:gridCol w:w="760"/>
        <w:gridCol w:w="931"/>
        <w:gridCol w:w="1064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