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d495" w14:textId="c36d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жекеленген қызмет түрлеріне белгіленген жиынтық салық бағаларының мөлшерін және бір жолғы талондар құнын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10 сессиясының 2008 жылғы 19 желтоқсандағы N 198 шешімі. Қарағанды облысы Саран қаласы Әділет басқармасында 2009 жылғы 19 қаңтарда N 8-7-76 тіркелді. Күші жойылды - Қарағанды облысы Саран қалалық мәслихатының 21 сессиясының 2009 жылғы 22 желтоқсандағы N 371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Қарағанды облысы Саран қалалық мәслихатының 21 сессиясының 2009.12.22 N 371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12 маусымдағы "Салық және бюджетке төленетін басқа да міндетті төлемдер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кодексі)", Қазақстан Республикасының 2008 жылғы 10 желтоқсандағы "Бюджетке төленетін салықтар және басқа міндетті төлемдер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кодексі)", Қазақстан Республикасының 2008 жылғы 10 желтоқсандағы "Қазақстан Республикасының "Бюджетке төленетін салықтар және басқа міндетті төлемдер туралы Кодексін (Салық кодексі) қолданысқа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23 қазандағы, N 1016 "Тіркелген жиынтық салықтың ең төменгі және ең жоғарғы базалық ставкаларының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қаласы мен Ақтас кенті базарларында ауық-ауық сипаттағы кәсіпкерлік қызметтің кейбір түрлеріне,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сәйкес, бір жолғы талондар құны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Саран қаласы мен Ақтас кентіндегі салық төлейтін обьектілерден жиынтық салық бағаларының мөлшері,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қабылдануына байланысты, Саран қалалық мәслихатының 2007 жылғы 19 желтоқсандағы "2008 жылға жекеленген қызмет түрлеріне белгіленген жиынтық салық бағаларының мөлшерін және бір жолғы талондар құнын тағайындау туралы" N 64 шешімінің күші жойылды деп танылсын, (нормативтік құқықтық актілер Реестрінде мемлекеттік тіркеу нөмірі 8–7-58, "Ваша газета" газетінде 2008 жылы 29 наурызда N 13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органында мемлекеттік тіркеуден өткеннен соң,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Туркавский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Ауық-ауық сипатта қызмет жасайтын жеке тұлғалар үшін бір жолғы талондар құны (тұрақты жайлардағы қызметтен басқа)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Қарағанды облысы Саран қаласының мәслихатының 2009.02.26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қараныз)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13"/>
        <w:gridCol w:w="4293"/>
      </w:tblGrid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пайыздық құны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өнімдерін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маңында, саяжайларда өсірілген гүлдерді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бау-бақша, саяжайда өндірілген өнімдерді, жануарлар мен құстарға жемдерді, сыпырғыштарды, орман жидектерін, саңырауқұлақ, балықтар, бал сату.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 ақ көшет материалдарын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тракторлары және басқа ауыл шаруашылық техникасы бар адамдардың қызметі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*Ауық-ауық сипатта қызмет жасайтын жеке тұлғалар үшін бір жолғы талондар құнының (тұрақты жайлардағы қызметтен басқа) жиынтық салық бағаларының бірдей мөлшері салық салу обьектісіне бір күнге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Ауық-ауық сипатта қызмет жасайтын жеке тұлғалар үшін бір жолғы талондар құны (тұрақты жайлардағы қызметтен басқа)*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3024"/>
        <w:gridCol w:w="3189"/>
        <w:gridCol w:w="3830"/>
      </w:tblGrid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түрі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 ауданы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көрсеткіштен пайыздық жинау ставкасы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мен Ақтас кентінің базарлары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тауарларын сату үстелдері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 үстелдері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үстелдері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өнімдерін сату үстелдері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көкөніс - жеміс өнімдерін сату үстелдері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тауарларды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2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тауар сату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*Ауық-ауық сипатта қызмет жасайтын жеке тұлғалар үшін бір жолғы талондар құнының (тұрақты жайлардағы қызметтен басқа) жиынтық салық бағаларының бірдей мөлшері салық салу обьектісіне бір күнге белгіленген.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Жеке қызмет түрлеріне салық салу обьектісінің бірлігінен тіркелген жиынтық салығы ставкаларының мөлшері</w:t>
      </w:r>
      <w:r>
        <w:rPr>
          <w:rFonts w:ascii="Times New Roman"/>
          <w:b w:val="false"/>
          <w:i w:val="false"/>
          <w:color w:val="000000"/>
          <w:sz w:val="28"/>
        </w:rPr>
        <w:t>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3-қосымша жаңа редакцияда - Қарағанды облысы Саран қаласының мәслихатының 2009.02.26 </w:t>
      </w:r>
      <w:r>
        <w:rPr>
          <w:rFonts w:ascii="Times New Roman"/>
          <w:b w:val="false"/>
          <w:i w:val="false"/>
          <w:color w:val="000000"/>
          <w:sz w:val="28"/>
        </w:rPr>
        <w:t>N 227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2-тармақтан </w:t>
      </w:r>
      <w:r>
        <w:rPr>
          <w:rFonts w:ascii="Times New Roman"/>
          <w:b w:val="false"/>
          <w:i/>
          <w:color w:val="800000"/>
          <w:sz w:val="28"/>
        </w:rPr>
        <w:t>қараныз)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173"/>
        <w:gridCol w:w="4293"/>
      </w:tblGrid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обьектінің атауы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обьектісінен тіркелген салық ставкасының бірыңғай мөлшері (айлық есептік көрсеткіштерімен)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ақшалай ұтысы жоқ ойын автоматы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ойыншының қатысуымен ойын өткізуге арналған ақшалай ұтысы жоқ ойын автоматы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Ойынға арналған жеке компьютер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жолдары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*Тіркелген жиынтық салығы ставкаларының бірыңғай мөлшері бір жылға салық салу бірлігіне белгіленген.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