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900f" w14:textId="8c39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Азық-түлік тауарларының және электр энергиясы тасмалдануының қымбаттауына байланысты аз қамтамасыз етілген отбасыларына әлеуметтік көмек көрсету тәртібі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5 сессиясының 2008 жылғы 31 наурыздағы N 62 шешімі. Қарағанды облысы Ақтоғай ауданы Әділет басқармасында 2008 жылғы 23 мамырда N 8-10-65 тіркелді. Күші жойылды - Қарағанды облысы Ақтоғай аудандық мәслихатының 2012 жылғы 10 сәуірдегі N 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Ақтоғай аудандық мәслихатының 2012.04.10 N 34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53–бабы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халықтың әлеуметтік осал топтарына әлеуметтік көмек көрсету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Азық-түлік тауарларының және электр энергиясы тасымалдануының қымбаттауына байланысты аз қамтамасыз етілген отбасыларына ай сайынғы әлеуметтік көмек көрсету тәртібі бекітілсін (қосымша)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Азық-түлік тауарларының және электр энергиясы тасымалдануының қымбаттауына байланысты аз қамтамасыз етілген отбасыларына ай сайынғы әлеуметтік көмек осы әлеуметтік көмек көрсету тәртібіне сәйкес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Қаржының мақсатты жұмсалуын қамтамасыз ету ауданның жұмыспен қамту және әлеуметтік бағдарламалар бөліміне (А. Түсіпбеков)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орындалысына бақылау жасау аудандық мәслихаттың әлеуметтік саланы дамыту және заңдылық мәселелері жөніндегі тұрақты комиссиясына (А. Күлмағанбетова) және аудан әкімінің орынбасары С. Әбеуоваға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 Күлмағанбетова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Оңғарқұлов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Ақтоғай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А. Түсіпбеков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31.03.2008 ж.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5 сессиясының 62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Азық-түлік тауарларының және электр энергиясы тасымалдануының қымбаттауына байланысты аз қамтамасыз етілген отбасыларына әлеуметтік көмек көрсету тәртібі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 азық-түлік тауарларының және электр энергиясы тасымалдануының қымбаттауына байланысты аз қамтамасыз етілген отбасыларына ай сайынғы әлеуметтік көмек көрсету тәртібін анықтайды.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Азық-түлік тауарларының және электр энергия тасымалдануының қымбаттауына байланысты аз қамтамасыз етілген отбасыларының әлеуметтік көмек алу құқығы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Ұлы Отан Соғыс ардагерлері, мүгедектері және оларға теңестірілгендер, қайтыс болған Ұлы Отан Соғыс ардагерлері мен мүгедектерінің жесірлері, тыл еңбеккерлері, саяси репрессияның құрбандары, Қазақстан Республикасына Ерекше еңбегі сіңген зейнеткерлерге.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1-2 топтағы мүгедектігіне байланысты мемлекеттік әлеуметтік жәрдемақы алушылар, оның ішінде 16 жасқа дейінгі балаларға;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асырушысынан айырылғандығына байланысты әлеуметтік жәрдемақы алушыларға;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№ 1, № 2 тізім бойынша әлеуметтік жәрдемақы алушыларға;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1.5. жасына байланысты әлеуметтік жәрдемақы алушыларға;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1.6. мемлекеттік атаулы әлеуметтік көмек алушыларға;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1.7. 18 жасқа дейінгі балаларға мемлекеттік жәрдемақы алушыларға;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1.8. жұмыссыздығы жөнінде есепте тұрғандарға;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1.9. 4 және оданда көп баласы бар отбасыларға;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1.10. зейнетақы, жәрдемақы алмайтын "Батыр ана", "Алтын алқа", "Күміс алқа" "Ана даңқы" орденінің I-II дәрежесінің иегерлері;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1.11. жергілікті денсаулық органдарында тіркеуде тұрған туберкулезбен ауратындарға;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1.12. білім беру органдарының мәліметі бойынша біреудің  қамқорлығындағы балаларға;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1.13 Ауған соғысына қатысушылар отбасына;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1.14. Чернобыль АЭС-ің апатын қалпына келтіруге қатысқандарға.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Ақтоғай ауданының аумағында тұрақты тұратын, жоғарыдағы санаттардағы азаматтардың ішінде аз қамтамасыз етілген отбасыларына төленеді.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Әлеуметтік көмектің мөлшері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әр адамға ай сайын бір айлық есептік көрсеткіштің 50 %-нан төмен емес мөлшерде төленеді.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Әлеуметтік көмек тағайындау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Әлеуметтік көмек жекелеген санаттағы адамдардың отбасылық табыстары жан басына шаққанда облыс бойынша белгіленген азық-түлік себеті мөлшерінен аспайтын отбасыларына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Отбасының жиындық табысына еңбекақы, зейнетақы, мемлекеттік жәрдемақылардың барлық түрі және мемлекеттік атаулы әлеуметтік көмек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 Әлеуметтік көмекті тағайындау жөніндегі уәкілетті органға төмендегідей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көмек алу құқығын растайтын құжаттар;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жеке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тұрақты тұратын жерін растайтын тұрғындарды есепке алу кітабы;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Ұлы Отан соғысына қатысушылар мен мүгедектерінің арнайы куәліктері;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Ұлы Отан соғысына қатысушыларға теңестірілгендердің арнайы куәлігі.;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отбасы мүшелерінің тапқан табысы туралы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 Әлеуметтік көмек бір жылдың ішінде 12 мәртеден артық төленбейді.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3.5. Әлеуметтік көмек ай сайын екінші деңгейлі банк немесе почта байланыс бөлімшесі арқылы жәрдемақы алуға құқығы бар адамның есеп шотына аударып беру арқылы ақшалай төленеді.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Қаржы көзі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Әлеуметтік көмек жергілікті бюджеттің (жергілікті өкілетті органдардың жекелеген санаттарына әлеуметтік көмек) 451007000332 бағдарламасына қаралаған қаржы есебінен төленеді.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Әлеуметтік көмек тағайындау және есебін жүргізу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Әлеуметтік көмек алуға жататын санаттағы адамдар тізімін "Аз қамтамасыз етілгендерге, ардагерлер мен мүгедектерге әлеуметтік көмек көрсету және кадрлық жұмыстар" секторының меңгерушісі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Тиісті қаржыларды әлеуметтік көмек алушылардың жеке-есеп шотына ай сайын екінші деңгейлі банкке немесе почта байланыс бөлімшелеріне аударуға және есебін жүргізуге, бухгалтерлік есеп, әлеуметтік төлемдерді төлеу және құжаттармен қамтамасыз ету секторының меңгерушісі жауапты болады.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