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d195" w14:textId="3b7d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Ойын бизнесі объектілеріне салық төлеушілер үшін акциздік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9 сессиясының 2008 жылғы 18 қарашадағы N 107 шешімі. Қарағанды облысы Ақтоғай ауданы Әділет басқармасында 2008 жылғы 26 қарашада N 8-10-72 тіркелді. Күші жойылды - Қарағанды облысы Ақтоғай аудандық мәслихатының 32 сессиясының 2011 жылғы 09 маусымдағы N 309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 Ақтоғай аудандық мәслихатының 32 сессиясының 2011.06.09 N 309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257–бабына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258–бабының 4–тармағына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Ойын бизнесі объектілеріне тіркелген жиынтық салық және акциздер ставкалары 2008 жылдың 1 қаңтар айынан бастап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Бір әкімшілік-аумақтық бірлік аумағында орналасқан салық төлеушілер үшін бірыңғай салық ставкаларын қолдану Ақтоғай ауданы бойынша салық комитетіне (Қ.Н. Болғанбаев)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аудан әкімінің орынбасары Б.З. Тлеубергеновке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жарияланғаннан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Р. Жарылғасынов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М. Оңғарқұлов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Ақтоғай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 Қ. Болғанбаев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18.11.2008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Ақтоғай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сессиясының N 107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Ақтоғай ауданы бойынша ойын бизнесі объектілеріне акциздік базалық ставкасының төлем мөлшерлемесі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4545"/>
        <w:gridCol w:w="7460"/>
      </w:tblGrid>
      <w:tr>
        <w:trPr>
          <w:trHeight w:val="12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реті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 түрлері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жылға ойын бизнесі объектісіне акциздің базалық ставкасы (айлық есеп көрсеткішінен еселеп алынғанда).</w:t>
            </w:r>
          </w:p>
        </w:tc>
      </w:tr>
      <w:tr>
        <w:trPr>
          <w:trHeight w:val="12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Тотализатор кассасы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Букмекер кеңселерінің кассасы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