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034d" w14:textId="5da0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Киевка кенті көшелерінің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Киевка кентінің әкімінің 2008 жылғы 15 қаңтардағы N 1 шешімі. Қарағанды облысы Нұра ауданы Әділет басқармасында 2008 жылғы 18 ақпанда N 8-14-66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1996 жылғы 5 наурыздағы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ала отырып және Киевка кентінің Ленин, Киров, Пржевал, Скалозубов көшелерінің тұрғындары атынан ұсынылған көшелерінің атын өзгерту туралы өтінулеріне қарап: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Киевка кентінің келесі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Ленин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Киров көшесі Жамбыл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Пржевал көшесі Ш. Уалиханов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Скалозубов көшесі Жолдекей Нұрмағанбетұлы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 Б. Шайжанов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