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d627" w14:textId="382d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Кәрім Мыңбаев ауылы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Кәрім Мыңбаев ауылының әкімінің 2008 жылғы 20 мамырдағы N 1 шешімі. Қарағанды облысы Нұра ауданы әділет басқармасында 2008 жылғы 03 маусымда N 8-14-73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әкімшілік–аумақтық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1996 жылғы 5 наурыздағы "Қазақстан Республикасындағы ұйымдарды, темiр жол станцияларын, әуежайларды, сондай-ақ физикалық-географиялық объектiлердi атау мен қайта атаудың және олардың атауларының транскрипциясын өзгертудiң Тәртiбiн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N 281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басшылыққа ала отырып, Кәрім Мыңбаев ауылының тұрғындарының өтінішін қарап: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Конторская көшесі Ивановская көшісіне, атауы өзгертілсін, қосымша бойынша.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бақылауын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Ж.К. Әшімов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2008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"Кәрім Мыңбаев ауылы көшелерінің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атауларын өзгерту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 шешімге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Конторская көшесі үй. 1 пәт. 1 Ивановская көшесіне үй. 1 пәт. 1 Ермоленко Н.Д.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Конторская көшесі үй. 1 пәт. 2 Ивановская көшесіне үй. 1 пәт. 2 Дымнич Ю.В.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Конторская көшесі үй. 2 Ивановская көшесіне үй. 2 Чернышова Л.А.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Конторская көшесі үй. 3 пәт. 1 Ивановская көшесіне үй. 3 пәт. 1 Горный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Конторская көшесі үй. 3 пәт. 2 Ивановская көшесіне үй. 3 пәт. 2 Гирзекорн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Конторская көшесі үй. 5 пәт. 1 Ивановская көшесіне үй. 5 пәт. 1 Адамчук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Конторская көшесі үй. 5 пәт. 2 Ивановская көшесіне үй. 5 пәт. 2 Мукушева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Конторская көшесі үй. 5 пәт. 3 Ивановская көшесіне үй. 5 пәт. 3 Тулеуов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Конторская көшесі үй. 8 Ивановская көшесіне үй. 8 Садыков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Конторская көшесі үй. 14 пәт. 1 Ивановская көшесіне үй. 14 пәт. 1 Пыркин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Конторская көшесі үй. 14 пәт. 2 Ивановская көшесіне үй. 14 пәт. 2 Искаков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Конторская көшесі үй. 16 пәт. 1 Ивановская көшесіне үй. 16 пәт. Шидербекова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Конторская көшесі үй. 16 пәт. 2 Ивановская көшесіне үй. 16 пәт. 2 Шидербекова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Конторская көшесі үй. 18 пәт. 1 Ивановская көшесіне үй. 1 пәт. 1 Шахметов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Конторская көшесі үй. 18 пәт. 2 Ивановская көшесіне үй. 18 пәт. 2 Шахметов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Конторская көшесі үй. 20 пәт. 1 Ивановская көшесіне үй. 20 пәт. 1 Казимов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Конторская көшесі үй. 20 пәт. 2 Ивановская көшесіне үй. 20 пәт. 2 Алексеенко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Конторская көшесі үй. 21 пәт. 1 Ивановская көшесіне үй. 21 пәт. 1 Кротович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Конторская көшесі үй. 21 пәт. 2 Ивановская көшесіне үй. 21 пәт. 2 Горный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Конторская көшесі үй 22 пәт. 1 Ивановская көшесіне үй. 22 пәт. 1 Амиров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Конторская көшесі үй. 22 пәт. 2 Ивановская көшесіне үй. 22 пәт. 2 Бубела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Конторская көшесі үй. 23 пәт. 1 Ивановская көшесіне үй. 23 пәт. 1 Горная Е.Д.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Конторская көшесі үй. 23 пәт. 2 Ивановская көшесіне үй. 23 пәт. 2 Каирбеков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Конторская көшесі үй. 24 пәт. 1 Ивановская көшесіне үй. 24 пәт. 1 Омаров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Конторская көшесі үй. 24 пәт. 2 Ивановская көшесіне үй. 24 пәт. 2 Горковенко Н.А.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Конторская көшесі үй. 25 пәт. 1 Ивановская көшесіне үй. 25 пәт. 1 Ермоленко.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Конторская көшесі үй. 25 пәт. 2 Ивановская көшесіне үй. 25 пәт. 2 Голуб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Конторская көшесі үй. 26 пәт. 1 Ивановская көшесіне үй. 26 пәт. 1 Дубровская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Конторская көшесі үй. 26 пәт. 2 Ивановская көшесіне үй. 26 пәт. 2 Ошакбаев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Конторская көшесі үй. 27 Ивановская көшесіне үй. 27 Ермоленко П.А.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Конторская көшесі үй. 28 пәт. 1 Ивановская көшесіне үй. 28 пәт. 1 Щербатюк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Конторская көшесі үй. 28 пәт. 2 Ивановская көшесіне үй. 28 пәт. 2 Гульмамедов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Конторская көшесі үй. 29 Ивановская көшесіне үй 29 Бейсекеев Г.Б.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Конторская көшесі үй. 31 Ивановская көшесіне үй. 31 Беляев 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Конторская көшесі үй. 32 пәт. 1 Ивановская көшесіне үй. 32 пәт. 1 Дымнич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Конторская көшесі үй. 32 пәт. 2 Ивановская көшесіне үй. 32 пәт. 2 Калиев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Конторская көшесі үй. 33 пәт. 1 Ивановская көшесіне үй. 33 пәт. 1 Дубровский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Конторская көшесі үй. 33 пәт. 2 Ивановская көшесіне үй. 33 пәт. 2 Казимова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Конторская көшесі үй. 34 Ивановская көшесіне үй. 34 Салиров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Конторская көшесі үй. 35 пәт. 1 Ивановская көшесіне үй. 35 пәт. 1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Конторская көшесі үй. 35 пәт. 2 Ивановская көшесіне үй. 35 пәт. 2 Жусупов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Конторская көшесі үй. 36 пәт. 1 Ивановская көшесіне үй. 1 пәт. 2 Скорая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Конторская көшесі үй. 36 пәт. 2 Ивановская көшесіне үй. 36 пәт. 2 Смагулова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Конторская көшесі үй. 37 пәт. 2 Ивановская көшесіне үй. 37 пәт. 2 Горный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Конторская көшесі үй. 37 пәт. 1 Ивановская көшесіне үй. 37 пәт. 1 магазин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Конторская көшесі үй. 39 Ивановская көшесіне үй. 39 Дильман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Конторская көшесі үй. 40 пәт. 1 Ивановская көшесіне үй. 40 пәт. 1 Тулеуов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Конторская көшесі үй. 40 пәт. 2 Ивановская көшесіне үй. 40 пәт. 2 Карисов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Конторская көшесі үй. 42 пәт. 1 Ивановская көшесіне үй. 42 пәт. 1 Дымнич 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Конторская көшесі үй. 42 пәт. 2 Ивановская көшесіне үй. 42 пәт. 2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Конторская көшесі үй. 43 пәт. 1 Ивановская көшесіне үй. 43 пәт. 1 Иванишин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Конторская көшесі үй. 43 пәт. 2 Ивановская көшесіне үй. 43 пәт. 2 Тротно Ю.В.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Конторская көшесі үй. 44 пәт. 1 Ивановская көшесіне үй. 44 пәт. 1 Старчевой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Конторская көшесі үй. 44 пәт. 2 Ивановская көшесіне үй. 44 пәт. 2 Калиева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Конторская көшесі үй. 45 пәт. 1 Ивановская көшесіне үй. 45 пәт. 1 Тротно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Конторская көшесі үй. 45 пәт. 2 Ивановская көшесіне үй. 45 пәт. 2 Малуша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Конторская көшесі үй. 46 пәт. 1 Ивановская көшесіне үй. 46 пәт. 1 Белиспаев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Конторская көшесі үй. 46 пәт. 2 Ивановская көшесіне үй. 46 пәт. 2 Мустафина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Конторская көшесі үй. 47 Ивановская көшесіне үй. 47 Мукушев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Конторская көшесі үй. 49 Ивановская көшесіне үй 49 Азимбеков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Конторская көшесі үй. 50 пәт. 1 Ивановская көшесіне үй. 50 пәт. 1 Кумусбеков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Конторская көшесі үй. 50 пәт. 2 Ивановская көшесіне үй. 50 пәт. 2 Калиев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Конторская көшесі үй. 51 пәт. 1 Ивановская көшесіне үй. 51 пәт. 1 Белиспаев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Конторская көшесі үй. 51 пәт. 2 Ивановская көшесіне үй. 51 пәт. 2 Жихарева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Конторская көшесі үй. 52 Ивановская көшесіне үй 52 Тургумбаев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Конторская көшесі үй. 53 пәт. 1 Ивановская көшесіне үй. 53 пәт. 1 Сабитов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Конторская көшесі үй. 53 пәт. 2 Ивановская көшесіне үй. 53 пәт. 2 Пеганов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Конторская көшесі үй. 55 Ивановская көшесіне үй. 55 Белан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Конторская көшесі үй. 56 Ивановская көшесіне үй. 56 Шахметова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Конторская көшесі үй. 57 пәт. 1 Ивановская көшесіне үй. 57 пәт. 1 Жуматаев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Конторская көшесі үй. 57 пәт. 2 Ивановская көшесіне үй. 57 пәт. 2 Шахметов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Конторская көшесі үй. 58 Ивановская көшесіне үй. 58 Сатанов М.Ш.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Конторская көшесі үй. 59 Ивановская көшесіне үй. 59 Карисов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Конторская көшесі үй. 60 Ивановская көшесіне үй. 60 Дымнич В.Д.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Конторская көшесі үй. 61 пәт. 1 Ивановская көшесіне үй. 61 пәт. 1 Тулеуов Т.Т.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Конторская көшесі үй. 61 пәт. 2 Ивановская көшесіне үй. 61 пәт. 2 Усенов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Конторская көшесі үй. 62 Ивановская көшесіне үй. 62 Кумусбекова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Конторская көшесі үй. 63 Ивановская көшесіне үй. 63 Белиспаев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Конторская көшесі үй. 64 Ивановская көшесіне үй. 64 Калиев 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Конторская көшесі үй. 66 Ивановская көшесіне үй. 66 Боранбеков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Конторская көшесі үй. 67 Ивановская көшесіне үй. 67 Полещук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Ивановская көшесі үй. 21 Ивановская көшесіне үй. 4 Нурмагамбетов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Ивановская көшесі үй. 23 Ивановская көшесіне үй. 6 Бардакова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Ивановская көшесі үй. 25 пәт. 1 Ивановская көшесіне үй. 41 пәт. 1 Чеснокова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Ивановская көшесі үй. 27 Ивановская көшесіне үй. 48 Ашимов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86. Ивановская көшесі үй. 29 Ивановская көшесіне үй. 54 Шахметов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Ивановская көшесі үй. 33 Ивановская көшесіне үй. 65 Дымнич Н.Ф.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Ивановская көшесі үй. 32 Ивановская көшесіне үй. 38 Чеснокова К.И.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Ивановская көшесі үй. 25 пәт. 2 Ивановская көшесіне үй. 41 пәт. 2 Ермоленко В.Д.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Ж.К. Әшімов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