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3159" w14:textId="4a73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Көбетей ауылының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Көбетей ауылының әкімінің 2008 жылғы 26 мамырдағы N 1 шешімі. Қарағанды облысы Нұра ауданы әділет басқармасында 2008 жылғы 03 маусымда N 8-14-75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1996 жылғы 5 наурыздағы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ала отырып, Көбетей ауылының Целинная көшесі тұрғындарының өтінішін қарап: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Көбетей ауылының келесі көшесінің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Целинная көшесі – Былкилова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Т. Рахимбеков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