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00c9" w14:textId="d500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2009 жылға арналған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2008 жылғы 05 желтоқсандағы N 40/02 қаулысы. Қарағанды облысы Осакаров ауданы Әділет басқармасында 2008 жылғы 23 желтоқсанда N 8-15-95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"Халықты жұмыспен қамту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 5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20 бабының 5 тармағы 2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және Қазақстан Республикасының 2001 жылғы 23 қантардағы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 1 тармағының 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жылға арналған ұйымдардың тізбесі, қоғамдық жұмыстардың түрлері мен көлемі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Халықты жұмыспен қамту және әлеуметтік бағдарламалар бөлімі (Н.И. Плотникова):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қоғамдық жұмыстар өткізу үшін аудандық бюджетте 2009 жылға көзделген қаражат шегінде бекітілген тізбеге сәйкес жұмыссыздарды қоғамдық жұмысқа жіберуді іске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қоғамдық жұмыстарды өткізу жөнінде ұйымдармен шарт жасаған кезде әрі қарай жұмысқа орналастырылу мүмкіндігін ескерсін;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қоғамдық жұмысқа тартылған азаматтардың еңбекақысын төменгі айлық еңбекақы есебі мен атқарған жұмыс уақытына сәйкес жұмыссыздар есепшотына қаржы аудару жолымен төлесін.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Осакаров ауданының қаржы бөлімі (С.Ж. Ыдырысов) қоғамдық жұмысқа тартылған жұмыссыздардың еңбекақысын төлеу ақшалай қаражатты уақытылы бөлуді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Нүркен Сәйфиддинұлы Көбжановқа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Осакаров ауданының әкімі                   О. Қаппасов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40/02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жылы жұмыссыздар үшін қоғамдық жұмыстар ұйымдастыратын ауданның ұйымдары мен мекемелерінің және қоғамдық жұмыстың түрлері мен көлемінің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Қосымшаға өзгерту енгізілді - Қарағанды облысы Осакаров ауданының әкімдігінің 2009.03.26 </w:t>
      </w:r>
      <w:r>
        <w:rPr>
          <w:rFonts w:ascii="Times New Roman"/>
          <w:b w:val="false"/>
          <w:i w:val="false"/>
          <w:color w:val="000000"/>
          <w:sz w:val="28"/>
        </w:rPr>
        <w:t>N 09/11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5-тармақтан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3023"/>
        <w:gridCol w:w="1225"/>
        <w:gridCol w:w="5004"/>
        <w:gridCol w:w="1912"/>
        <w:gridCol w:w="2078"/>
      </w:tblGrid>
      <w:tr>
        <w:trPr>
          <w:trHeight w:val="18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және мекемелердің атауы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 және қызмет түрлері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ҚЖ қатысу мерзімі (ай)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</w:tr>
      <w:tr>
        <w:trPr>
          <w:trHeight w:val="141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селолық округ әкімдерінің аппараттары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үйлерін аралау, кенттер мен селолық округтердің әлеуметтік картасын құруға қатысу, статистикалық тексеру;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 аула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ТҮКШ-ның аумақтар мен елді мекендер және бейіт маңайын жинауды ұйымдастыру жұмысына көмек көрсету;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жол жөндеу су коммуникациясын орнату. мелиорация жұмысын жүргізу;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шақырым</w:t>
            </w:r>
          </w:p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құрылысына және күрделі жөндеу жұмысына қатысу, сондай -ақ әлеуметтік мәдени объектілер маңыздағы құрылысқа қатысу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объект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қалпына келтіру және күзету;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ескерткіш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Аумақтың экологиялық сауықтырылуы ("Жасыл ел", "Ағаш отырғызу");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маңызды көпшілік шараларды, мерейтой, даталы мейрамдар өткізуді ұйымдастыруға көмек көрсету.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аумақтық қоғамдық компания өткізуге, қоғамдық пікір сауалнамасын жүргзуге көмек көрсету.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Жалғызбасты зейнеткерлер мен мүгедектерге қызмет және күтім көрсету.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адам</w:t>
            </w:r>
          </w:p>
        </w:tc>
      </w:tr>
      <w:tr>
        <w:trPr>
          <w:trHeight w:val="3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"Қайырымыдылық", "Құрылыс бригадалары", "Аула клубы", "Түлек", "Педагог-тәрбиеші" бағдарламаларына қатысу. Медициналық, тігін және шаштараз басқа да қызметтер (қайырымдылық асхана) көрсету жөніндегі әлеуметтік-тұрмыстық орталықтар жұмысын жалғастыру.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зейнетақы және әлеуметтік қамтамасыз ету туралы заңдарын түсіндіру бойынша кеңес беру нункттерін ұйымдастыруға қатысу;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пункт</w:t>
            </w:r>
          </w:p>
        </w:tc>
      </w:tr>
      <w:tr>
        <w:trPr>
          <w:trHeight w:val="7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Мәдени-сауық орталығы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Абаттандыру, көгалдандыру, орталық мәдени және демалыс паркісі аумағын жинау.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га 1407 дана</w:t>
            </w:r>
          </w:p>
        </w:tc>
      </w:tr>
      <w:tr>
        <w:trPr>
          <w:trHeight w:val="1425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үйде әлеуметтік көмек көрсету бөлімшесі.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Осакаровка кентінде медициналық, тігін және шаштараз қызметтерін көрсету орталығының жұмысы.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адам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маңызды көпшілік шараларды, мерейтой, даталы мейрамдар өткізуді ұйымдастыруға көмек көрсету.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Жалғызбасты зейнеткерлер мен мүгедектерге қызмет және күтім көрсету, Қарттар үйіне қызмет көрсету.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адам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қызмет: аулалық аралау, материалдық - тұрмыстық актісін жасау, құжаттар тігу, істер қалыптастыру.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тұрғын үй 58 акт 58 іс</w:t>
            </w:r>
          </w:p>
        </w:tc>
      </w:tr>
      <w:tr>
        <w:trPr>
          <w:trHeight w:val="14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ауданының қорғаныс істер жөніндегі бөлім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әскерге шақыруды ұйымдастыруға техникалық көмек көрсету (жеке істерді тігу, шақыру қағазын тарату).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дана 8500 дана</w:t>
            </w:r>
          </w:p>
        </w:tc>
      </w:tr>
      <w:tr>
        <w:trPr>
          <w:trHeight w:val="14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 бойынша салық комитеті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пен көлік және жер салығының төлемі бойынша хабарламалар көшірмесін (әрбір аулаға) жазу және жеткізу,.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дана 3000 дана 10000 дана</w:t>
            </w:r>
          </w:p>
        </w:tc>
      </w:tr>
      <w:tr>
        <w:trPr>
          <w:trHeight w:val="22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нарядтар мен істерді тігу, қалыптастыру, мұрағаттық құжаттар тізімдемелерін құру. Мұрағатқа тапсыру үшін істерді қалыптастыру және мұрағаттық құжаттарды өңдеу.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</w:tr>
      <w:tr>
        <w:trPr>
          <w:trHeight w:val="16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басқармасы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кітаптарды жартылай жаңарту, кітаптарды тігуге әзірлеу және дайындау, аулалық аралау, сұраным жөніндегі ізденіс.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дана 4560 тұрғын үй 3000 сұрау</w:t>
            </w:r>
          </w:p>
        </w:tc>
      </w:tr>
      <w:tr>
        <w:trPr>
          <w:trHeight w:val="16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және жәрдемақы төлейтін мемлекеттік орталық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ұзақ мерзімді сақталатын мұрағаттық зейнетақы және жеке істерін өңдеу және көшіру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 іс</w:t>
            </w:r>
          </w:p>
        </w:tc>
      </w:tr>
      <w:tr>
        <w:trPr>
          <w:trHeight w:val="19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соттар әкімгерлерінің Осакаров аумақтық сот орындаушылар учаскесі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өңдеу, хабарламалар жеткізу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іс</w:t>
            </w:r>
          </w:p>
        </w:tc>
      </w:tr>
      <w:tr>
        <w:trPr>
          <w:trHeight w:val="11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кітапханасы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жөндеу жұмысы, кітап қорын тексеруге көмек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ш.м 45000 экз.</w:t>
            </w:r>
          </w:p>
        </w:tc>
      </w:tr>
      <w:tr>
        <w:trPr>
          <w:trHeight w:val="19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Осакаровка филиалының "Жылжымайтын мүліктер орталығы" АМК Осакаров филиалы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Инвентарлық істерді өңдеу және таратып салу.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дана</w:t>
            </w:r>
          </w:p>
        </w:tc>
      </w:tr>
      <w:tr>
        <w:trPr>
          <w:trHeight w:val="198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 әкімінің аппараты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арасында СӨС насихаттау жұмысын ұйымдастыру, Кәмелетке толмағандардың арасында құқықты бұзуды алдын алу "Ұстаз-тәрбиеші" бағдарламасына қатысу.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іс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тізімдерді тігу және құрастыру, құжаттарды қалыптастыру, оларды тігу.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</w:tr>
      <w:tr>
        <w:trPr>
          <w:trHeight w:val="117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статистика бөлімі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пікір сұрастыру, республикалық қоғамдық компанияларға көмек көрсету.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тұрғын үй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тізімдерді тігу және құрастыру, 2009 жылға құжаттарды қалыптастыру, оларды тігу.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 дана</w:t>
            </w:r>
          </w:p>
        </w:tc>
      </w:tr>
      <w:tr>
        <w:trPr>
          <w:trHeight w:val="15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тізімдерді тігу және құрастыру, құжаттарды қалыптастыру, оларды тігу.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</w:tr>
      <w:tr>
        <w:trPr>
          <w:trHeight w:val="14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бөлімі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арасында салауатты өмір салтын насихаттау жұмысын ұйымдастыру, кәмелетке толмағандардың арасында құқықты бұзуды алдын алу Мұрағат құжаттары мен тізімдерді тігу және құрастыру, құжаттарды қалыптастыру, оларды тігу. Қоғамдық тәртіп күзеті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арасында салауатты өмір салтын насихаттау жұмысын ұйымдастыру, Кәмелетке толмағандардың арасында құқықты бұзуды алдын алу "Ұстаз-тәрбиеші" бағдарламасына қатысу.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ЖПБ – 46 АМК "Қазақавтодор" Қарағанды облыстық филиалы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жолдарындағы тазалауға қиын келетін орындарда қар тазалау, қолмен шөп шабу, жүретін жол бөлігінде және оның манайындағы қоқыстарды жинау.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