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425d" w14:textId="f094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2008 жылғы 24 желтоқсандағы N 91 шешімі. Қарағанды облысы Осакаров ауданының Әділет басқармасында 2008 жылы 29 желтоқсанда N 8-15-96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 xml:space="preserve">1 қосымшаға </w:t>
      </w:r>
      <w:r>
        <w:rPr>
          <w:rFonts w:ascii="Times New Roman"/>
          <w:b w:val="false"/>
          <w:i w:val="false"/>
          <w:color w:val="000000"/>
          <w:sz w:val="28"/>
        </w:rPr>
        <w:t>сәйкес келесі көлемде бекітілсін:</w:t>
      </w:r>
    </w:p>
    <w:bookmarkEnd w:id="1"/>
    <w:p>
      <w:pPr>
        <w:spacing w:after="0"/>
        <w:ind w:left="0"/>
        <w:jc w:val="both"/>
      </w:pPr>
      <w:r>
        <w:rPr>
          <w:rFonts w:ascii="Times New Roman"/>
          <w:b w:val="false"/>
          <w:i w:val="false"/>
          <w:color w:val="000000"/>
          <w:sz w:val="28"/>
        </w:rPr>
        <w:t>
      1) кірістер – 1 899 261 мың теңге, оның ішінде:</w:t>
      </w:r>
    </w:p>
    <w:p>
      <w:pPr>
        <w:spacing w:after="0"/>
        <w:ind w:left="0"/>
        <w:jc w:val="both"/>
      </w:pPr>
      <w:r>
        <w:rPr>
          <w:rFonts w:ascii="Times New Roman"/>
          <w:b w:val="false"/>
          <w:i w:val="false"/>
          <w:color w:val="000000"/>
          <w:sz w:val="28"/>
        </w:rPr>
        <w:t>
      салық түсімдері – 414 491 мың теңге;</w:t>
      </w:r>
    </w:p>
    <w:p>
      <w:pPr>
        <w:spacing w:after="0"/>
        <w:ind w:left="0"/>
        <w:jc w:val="both"/>
      </w:pPr>
      <w:r>
        <w:rPr>
          <w:rFonts w:ascii="Times New Roman"/>
          <w:b w:val="false"/>
          <w:i w:val="false"/>
          <w:color w:val="000000"/>
          <w:sz w:val="28"/>
        </w:rPr>
        <w:t>
      салық емес түсімдер – 1 905 мың теңге;</w:t>
      </w:r>
    </w:p>
    <w:p>
      <w:pPr>
        <w:spacing w:after="0"/>
        <w:ind w:left="0"/>
        <w:jc w:val="both"/>
      </w:pPr>
      <w:r>
        <w:rPr>
          <w:rFonts w:ascii="Times New Roman"/>
          <w:b w:val="false"/>
          <w:i w:val="false"/>
          <w:color w:val="000000"/>
          <w:sz w:val="28"/>
        </w:rPr>
        <w:t>
      негізгі капиталды сатудан түсетін түсімдер – 11 500 мың теңге;</w:t>
      </w:r>
    </w:p>
    <w:p>
      <w:pPr>
        <w:spacing w:after="0"/>
        <w:ind w:left="0"/>
        <w:jc w:val="both"/>
      </w:pPr>
      <w:r>
        <w:rPr>
          <w:rFonts w:ascii="Times New Roman"/>
          <w:b w:val="false"/>
          <w:i w:val="false"/>
          <w:color w:val="000000"/>
          <w:sz w:val="28"/>
        </w:rPr>
        <w:t>
      трансферттердің түсімдері – 1 471 365 мың теңге;</w:t>
      </w:r>
    </w:p>
    <w:p>
      <w:pPr>
        <w:spacing w:after="0"/>
        <w:ind w:left="0"/>
        <w:jc w:val="both"/>
      </w:pPr>
      <w:r>
        <w:rPr>
          <w:rFonts w:ascii="Times New Roman"/>
          <w:b w:val="false"/>
          <w:i w:val="false"/>
          <w:color w:val="000000"/>
          <w:sz w:val="28"/>
        </w:rPr>
        <w:t>
      2) шығындар - 1 901 047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активтермен операция бойынша сальдо – 0 мың теңге:</w:t>
      </w:r>
    </w:p>
    <w:p>
      <w:pPr>
        <w:spacing w:after="0"/>
        <w:ind w:left="0"/>
        <w:jc w:val="both"/>
      </w:pPr>
      <w:r>
        <w:rPr>
          <w:rFonts w:ascii="Times New Roman"/>
          <w:b w:val="false"/>
          <w:i w:val="false"/>
          <w:color w:val="000000"/>
          <w:sz w:val="28"/>
        </w:rPr>
        <w:t>
      қаржылық активтерді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дефициті (профициті) – 1 786 мың теңге;</w:t>
      </w:r>
    </w:p>
    <w:p>
      <w:pPr>
        <w:spacing w:after="0"/>
        <w:ind w:left="0"/>
        <w:jc w:val="both"/>
      </w:pPr>
      <w:r>
        <w:rPr>
          <w:rFonts w:ascii="Times New Roman"/>
          <w:b w:val="false"/>
          <w:i w:val="false"/>
          <w:color w:val="000000"/>
          <w:sz w:val="28"/>
        </w:rPr>
        <w:t>
      6) бюджет дефицитін (профицитін пайдалану) қаржыландыру – 1 786 мың теңге:</w:t>
      </w:r>
    </w:p>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бюджеттік қаражаттарының пайдаланылған қалдықтары – 1 786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Осакаров аудандық мәслихатының 2009.04.24 </w:t>
      </w:r>
      <w:r>
        <w:rPr>
          <w:rFonts w:ascii="Times New Roman"/>
          <w:b w:val="false"/>
          <w:i w:val="false"/>
          <w:color w:val="000000"/>
          <w:sz w:val="28"/>
        </w:rPr>
        <w:t xml:space="preserve">N 132 </w:t>
      </w:r>
      <w:r>
        <w:rPr>
          <w:rFonts w:ascii="Times New Roman"/>
          <w:b w:val="false"/>
          <w:i w:val="false"/>
          <w:color w:val="ff0000"/>
          <w:sz w:val="28"/>
        </w:rPr>
        <w:t xml:space="preserve">(2009.01.01 бастап қолданысқа енеді); 2009.08.05 </w:t>
      </w:r>
      <w:r>
        <w:rPr>
          <w:rFonts w:ascii="Times New Roman"/>
          <w:b w:val="false"/>
          <w:i w:val="false"/>
          <w:color w:val="000000"/>
          <w:sz w:val="28"/>
        </w:rPr>
        <w:t xml:space="preserve">N 157 </w:t>
      </w:r>
      <w:r>
        <w:rPr>
          <w:rFonts w:ascii="Times New Roman"/>
          <w:b w:val="false"/>
          <w:i w:val="false"/>
          <w:color w:val="ff0000"/>
          <w:sz w:val="28"/>
        </w:rPr>
        <w:t xml:space="preserve">(2009.01.01 бастап қолданысқа енеді); 2009.09.08 </w:t>
      </w:r>
      <w:r>
        <w:rPr>
          <w:rFonts w:ascii="Times New Roman"/>
          <w:b w:val="false"/>
          <w:i w:val="false"/>
          <w:color w:val="000000"/>
          <w:sz w:val="28"/>
        </w:rPr>
        <w:t xml:space="preserve">N 171 </w:t>
      </w:r>
      <w:r>
        <w:rPr>
          <w:rFonts w:ascii="Times New Roman"/>
          <w:b w:val="false"/>
          <w:i w:val="false"/>
          <w:color w:val="ff0000"/>
          <w:sz w:val="28"/>
        </w:rPr>
        <w:t xml:space="preserve">(2009.01.01 бастап қолданысқа енеді); 2009.10.23 </w:t>
      </w:r>
      <w:r>
        <w:rPr>
          <w:rFonts w:ascii="Times New Roman"/>
          <w:b w:val="false"/>
          <w:i w:val="false"/>
          <w:color w:val="000000"/>
          <w:sz w:val="28"/>
        </w:rPr>
        <w:t xml:space="preserve">N 176 </w:t>
      </w:r>
      <w:r>
        <w:rPr>
          <w:rFonts w:ascii="Times New Roman"/>
          <w:b w:val="false"/>
          <w:i w:val="false"/>
          <w:color w:val="ff0000"/>
          <w:sz w:val="28"/>
        </w:rPr>
        <w:t xml:space="preserve">(2009.01.01 бастап қолданысқа енеді); 2009.11.25 </w:t>
      </w:r>
      <w:r>
        <w:rPr>
          <w:rFonts w:ascii="Times New Roman"/>
          <w:b w:val="false"/>
          <w:i w:val="false"/>
          <w:color w:val="000000"/>
          <w:sz w:val="28"/>
        </w:rPr>
        <w:t xml:space="preserve">N 188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2009 жылға арналған аудандық бюджет түсімдерінің құрамында республикалық және облыстық нысаналы трасферттер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 3 қосымшаға </w:t>
      </w:r>
      <w:r>
        <w:rPr>
          <w:rFonts w:ascii="Times New Roman"/>
          <w:b w:val="false"/>
          <w:i w:val="false"/>
          <w:color w:val="000000"/>
          <w:sz w:val="28"/>
        </w:rPr>
        <w:t>сәйкес ескерілсін.</w:t>
      </w:r>
    </w:p>
    <w:bookmarkEnd w:id="2"/>
    <w:bookmarkStart w:name="z4" w:id="3"/>
    <w:p>
      <w:pPr>
        <w:spacing w:after="0"/>
        <w:ind w:left="0"/>
        <w:jc w:val="both"/>
      </w:pPr>
      <w:r>
        <w:rPr>
          <w:rFonts w:ascii="Times New Roman"/>
          <w:b w:val="false"/>
          <w:i w:val="false"/>
          <w:color w:val="000000"/>
          <w:sz w:val="28"/>
        </w:rPr>
        <w:t xml:space="preserve">
      3. 2009 жылға арналған аудандық бюджетке кірістерді бөлу нормативі келесі мөлшерлерде белгіленсін: </w:t>
      </w:r>
    </w:p>
    <w:bookmarkEnd w:id="3"/>
    <w:p>
      <w:pPr>
        <w:spacing w:after="0"/>
        <w:ind w:left="0"/>
        <w:jc w:val="both"/>
      </w:pPr>
      <w:r>
        <w:rPr>
          <w:rFonts w:ascii="Times New Roman"/>
          <w:b w:val="false"/>
          <w:i w:val="false"/>
          <w:color w:val="000000"/>
          <w:sz w:val="28"/>
        </w:rPr>
        <w:t>
      1) жеке табыс салығы бойынша – 50 проценттен;</w:t>
      </w:r>
    </w:p>
    <w:p>
      <w:pPr>
        <w:spacing w:after="0"/>
        <w:ind w:left="0"/>
        <w:jc w:val="both"/>
      </w:pPr>
      <w:r>
        <w:rPr>
          <w:rFonts w:ascii="Times New Roman"/>
          <w:b w:val="false"/>
          <w:i w:val="false"/>
          <w:color w:val="000000"/>
          <w:sz w:val="28"/>
        </w:rPr>
        <w:t>
      2) әлеуметтік салық бойынша – 100 проценттен.</w:t>
      </w:r>
    </w:p>
    <w:bookmarkStart w:name="z5" w:id="4"/>
    <w:p>
      <w:pPr>
        <w:spacing w:after="0"/>
        <w:ind w:left="0"/>
        <w:jc w:val="both"/>
      </w:pPr>
      <w:r>
        <w:rPr>
          <w:rFonts w:ascii="Times New Roman"/>
          <w:b w:val="false"/>
          <w:i w:val="false"/>
          <w:color w:val="000000"/>
          <w:sz w:val="28"/>
        </w:rPr>
        <w:t>
      4. 2009 жылға арналған аудандық бюджетте облыстық бюджеттен берілетін субвенциялардың мөлшері 1 111 156 мың теңге сомасында қарастырылсын.</w:t>
      </w:r>
    </w:p>
    <w:bookmarkEnd w:id="4"/>
    <w:bookmarkStart w:name="z6" w:id="5"/>
    <w:p>
      <w:pPr>
        <w:spacing w:after="0"/>
        <w:ind w:left="0"/>
        <w:jc w:val="both"/>
      </w:pPr>
      <w:r>
        <w:rPr>
          <w:rFonts w:ascii="Times New Roman"/>
          <w:b w:val="false"/>
          <w:i w:val="false"/>
          <w:color w:val="000000"/>
          <w:sz w:val="28"/>
        </w:rPr>
        <w:t>
      5. 2009 жылға арналған аудандық бюджеттен қаржыландырылатын денсаулық сақтау, білім беру, мәдениет, спорт, әлеуметтік қорғау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процентке ұлғайту белгіленсін.</w:t>
      </w:r>
    </w:p>
    <w:bookmarkEnd w:id="5"/>
    <w:bookmarkStart w:name="z7" w:id="6"/>
    <w:p>
      <w:pPr>
        <w:spacing w:after="0"/>
        <w:ind w:left="0"/>
        <w:jc w:val="both"/>
      </w:pPr>
      <w:r>
        <w:rPr>
          <w:rFonts w:ascii="Times New Roman"/>
          <w:b w:val="false"/>
          <w:i w:val="false"/>
          <w:color w:val="000000"/>
          <w:sz w:val="28"/>
        </w:rPr>
        <w:t>
      6. 2009 жылға арналған аудандық бюджет шығыстарының құрамында заңнаманың өзгеруіне байланысты аудандық бюджеттің шығындарына өтемақыға 103 760 мың теңге сомасында облыстық бюджеттен ағымдағы нысаналы трансферттер қарастырылғаны ескерілсін.</w:t>
      </w:r>
    </w:p>
    <w:bookmarkEnd w:id="6"/>
    <w:bookmarkStart w:name="z8" w:id="7"/>
    <w:p>
      <w:pPr>
        <w:spacing w:after="0"/>
        <w:ind w:left="0"/>
        <w:jc w:val="both"/>
      </w:pPr>
      <w:r>
        <w:rPr>
          <w:rFonts w:ascii="Times New Roman"/>
          <w:b w:val="false"/>
          <w:i w:val="false"/>
          <w:color w:val="000000"/>
          <w:sz w:val="28"/>
        </w:rPr>
        <w:t>
      7. 2009 жылға арналған аудандық бюджет шығыстарының құрамында негізгі орта және жалпы орта білім беру мемлекеттік мекемелерінде биология, химия, физика кабинеттерін оқу құралдармен жарақтандыруға 8 100 мың теңге сомасында республикалық бюджеттен ағымдағы нысаналы трансферттер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Қарағанды облысы Осакаров аудандық мәслихатының 2009.11.25 </w:t>
      </w:r>
      <w:r>
        <w:rPr>
          <w:rFonts w:ascii="Times New Roman"/>
          <w:b w:val="false"/>
          <w:i w:val="false"/>
          <w:color w:val="000000"/>
          <w:sz w:val="28"/>
        </w:rPr>
        <w:t xml:space="preserve">N 188 </w:t>
      </w:r>
      <w:r>
        <w:rPr>
          <w:rFonts w:ascii="Times New Roman"/>
          <w:b w:val="false"/>
          <w:i w:val="false"/>
          <w:color w:val="ff0000"/>
          <w:sz w:val="28"/>
        </w:rPr>
        <w:t>(2009.01.01 бастап қолданысқа енеді)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2009 жылға арналған аудандық бюджет шығындарының құрамында негізгі орта және жалпы орта білім беру мемлекеттік мекемелері үшін мультимедиялық және лингофондық кабинеттерін құруға 15 792 мың теңге сомасында республикалық бюджеттен ағымдағы нысаналы трансферттер қарастырылғаны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Қарағанды облысы Осакаров аудандық мәслихатының 2009.11.25 </w:t>
      </w:r>
      <w:r>
        <w:rPr>
          <w:rFonts w:ascii="Times New Roman"/>
          <w:b w:val="false"/>
          <w:i w:val="false"/>
          <w:color w:val="000000"/>
          <w:sz w:val="28"/>
        </w:rPr>
        <w:t xml:space="preserve">N 188 </w:t>
      </w:r>
      <w:r>
        <w:rPr>
          <w:rFonts w:ascii="Times New Roman"/>
          <w:b w:val="false"/>
          <w:i w:val="false"/>
          <w:color w:val="ff0000"/>
          <w:sz w:val="28"/>
        </w:rPr>
        <w:t>(2009.01.01 бастап қолданысқа енеді)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2009 жылға арналған аудандық бюджет шығындарының құрамында білім беру мемлекеттік жүйесінде жаңа технологияларды енгізуге 19 072 мың теңге сомасында республикалық бюджеттен ағымдағы нысаналы трасферттер қарастырылғаны ескерілсін.</w:t>
      </w:r>
    </w:p>
    <w:bookmarkEnd w:id="9"/>
    <w:bookmarkStart w:name="z11" w:id="10"/>
    <w:p>
      <w:pPr>
        <w:spacing w:after="0"/>
        <w:ind w:left="0"/>
        <w:jc w:val="both"/>
      </w:pPr>
      <w:r>
        <w:rPr>
          <w:rFonts w:ascii="Times New Roman"/>
          <w:b w:val="false"/>
          <w:i w:val="false"/>
          <w:color w:val="000000"/>
          <w:sz w:val="28"/>
        </w:rPr>
        <w:t>
      10. 2009 жылға арналған аудандық бюджет шығындарының құрамында 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 3 270 мың теңге сомасында республикалық бюджеттен ағымдағы нысаналы трансферттер қарастырылғаны ескерілсін.</w:t>
      </w:r>
    </w:p>
    <w:bookmarkEnd w:id="10"/>
    <w:bookmarkStart w:name="z12" w:id="11"/>
    <w:p>
      <w:pPr>
        <w:spacing w:after="0"/>
        <w:ind w:left="0"/>
        <w:jc w:val="both"/>
      </w:pPr>
      <w:r>
        <w:rPr>
          <w:rFonts w:ascii="Times New Roman"/>
          <w:b w:val="false"/>
          <w:i w:val="false"/>
          <w:color w:val="000000"/>
          <w:sz w:val="28"/>
        </w:rPr>
        <w:t>
      11. 2009 жылға арналған аудандық бюджет шығындарының құрамында ауыл елді мекендеріндегі әлеуметтік жағдай мамандарын қолдау әлеуметтік шараларын іске асыруға 7 002 мың теңге сомасында республикалық бюджеттен ағымдағы нысаналы трансферттер қарастырылғаны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Қарағанды облысы Осакаров аудандық мәслихатының 2009.09.08 </w:t>
      </w:r>
      <w:r>
        <w:rPr>
          <w:rFonts w:ascii="Times New Roman"/>
          <w:b w:val="false"/>
          <w:i w:val="false"/>
          <w:color w:val="000000"/>
          <w:sz w:val="28"/>
        </w:rPr>
        <w:t xml:space="preserve">N 171 </w:t>
      </w:r>
      <w:r>
        <w:rPr>
          <w:rFonts w:ascii="Times New Roman"/>
          <w:b w:val="false"/>
          <w:i w:val="false"/>
          <w:color w:val="ff0000"/>
          <w:sz w:val="28"/>
        </w:rPr>
        <w:t xml:space="preserve">(2009.01.01 бастап қолданысқа енеді); 2009.11.25 </w:t>
      </w:r>
      <w:r>
        <w:rPr>
          <w:rFonts w:ascii="Times New Roman"/>
          <w:b w:val="false"/>
          <w:i w:val="false"/>
          <w:color w:val="000000"/>
          <w:sz w:val="28"/>
        </w:rPr>
        <w:t xml:space="preserve">N 188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11-1. 2009 жылға арналған аудандық бюджет шығыстарының құрамында республикалық бюджеттен өңірлік жұмыспен қамту және кадрларды қайта даярлау стратегиясын іске асыруға 119 478 мың теңге сомасында, оның ішінде:</w:t>
      </w:r>
    </w:p>
    <w:bookmarkEnd w:id="12"/>
    <w:p>
      <w:pPr>
        <w:spacing w:after="0"/>
        <w:ind w:left="0"/>
        <w:jc w:val="both"/>
      </w:pPr>
      <w:r>
        <w:rPr>
          <w:rFonts w:ascii="Times New Roman"/>
          <w:b w:val="false"/>
          <w:i w:val="false"/>
          <w:color w:val="000000"/>
          <w:sz w:val="28"/>
        </w:rPr>
        <w:t>
      103 098 мың теңге - халықтың жұмыспен қамтылуын қамтамасыз етуге;</w:t>
      </w:r>
    </w:p>
    <w:p>
      <w:pPr>
        <w:spacing w:after="0"/>
        <w:ind w:left="0"/>
        <w:jc w:val="both"/>
      </w:pPr>
      <w:r>
        <w:rPr>
          <w:rFonts w:ascii="Times New Roman"/>
          <w:b w:val="false"/>
          <w:i w:val="false"/>
          <w:color w:val="000000"/>
          <w:sz w:val="28"/>
        </w:rPr>
        <w:t>
      21 780 мың теңге - әлеуметтік жұмыс орындары және жастар практикасы бағдарламасын кеңейтуге.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Қарағанды облысы Осакаров аудандық мәслихатының 2009.04.24 </w:t>
      </w:r>
      <w:r>
        <w:rPr>
          <w:rFonts w:ascii="Times New Roman"/>
          <w:b w:val="false"/>
          <w:i w:val="false"/>
          <w:color w:val="000000"/>
          <w:sz w:val="28"/>
        </w:rPr>
        <w:t xml:space="preserve">N 132 </w:t>
      </w:r>
      <w:r>
        <w:rPr>
          <w:rFonts w:ascii="Times New Roman"/>
          <w:b w:val="false"/>
          <w:i w:val="false"/>
          <w:color w:val="ff0000"/>
          <w:sz w:val="28"/>
        </w:rPr>
        <w:t xml:space="preserve">(2009.01.01 бастап қолданысқа енеді); өзгерту енгізілді - Қарағанды облысы Осакаров аудандық мәслихатының 2009.09.08 </w:t>
      </w:r>
      <w:r>
        <w:rPr>
          <w:rFonts w:ascii="Times New Roman"/>
          <w:b w:val="false"/>
          <w:i w:val="false"/>
          <w:color w:val="000000"/>
          <w:sz w:val="28"/>
        </w:rPr>
        <w:t xml:space="preserve">N 171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12. 2009 жылға арналған аудандық бюджет шығындарының құрамында Қарағанды облысының 2006-2012 жылдарға арналған автомобиль жолдарын дамыту аймақтық бағдарламасын іске асыруға 12 500 мың теңге сомасында облыстық бюджеттен ағымдағы нысаналы трансферттер қарастырылғаны ескерілсін.</w:t>
      </w:r>
    </w:p>
    <w:bookmarkEnd w:id="13"/>
    <w:bookmarkStart w:name="z14" w:id="14"/>
    <w:p>
      <w:pPr>
        <w:spacing w:after="0"/>
        <w:ind w:left="0"/>
        <w:jc w:val="both"/>
      </w:pPr>
      <w:r>
        <w:rPr>
          <w:rFonts w:ascii="Times New Roman"/>
          <w:b w:val="false"/>
          <w:i w:val="false"/>
          <w:color w:val="000000"/>
          <w:sz w:val="28"/>
        </w:rPr>
        <w:t xml:space="preserve">
      13. 2009 жылға арналған аудандық бюджет шығындарының құрамында Қазақстан Республикасының 2008-2010 жылдарға арналған тұрғын үй құрылысы Мемлекеттік </w:t>
      </w:r>
      <w:r>
        <w:rPr>
          <w:rFonts w:ascii="Times New Roman"/>
          <w:b w:val="false"/>
          <w:i w:val="false"/>
          <w:color w:val="000000"/>
          <w:sz w:val="28"/>
        </w:rPr>
        <w:t xml:space="preserve">бағдарламасына </w:t>
      </w:r>
      <w:r>
        <w:rPr>
          <w:rFonts w:ascii="Times New Roman"/>
          <w:b w:val="false"/>
          <w:i w:val="false"/>
          <w:color w:val="000000"/>
          <w:sz w:val="28"/>
        </w:rPr>
        <w:t>11 000 мың теңге сомасында республикалық бюджеттен нысаналы даму трансферттері қарастырылғаны ескерілсін.</w:t>
      </w:r>
    </w:p>
    <w:bookmarkEnd w:id="14"/>
    <w:bookmarkStart w:name="z28" w:id="15"/>
    <w:p>
      <w:pPr>
        <w:spacing w:after="0"/>
        <w:ind w:left="0"/>
        <w:jc w:val="both"/>
      </w:pPr>
      <w:r>
        <w:rPr>
          <w:rFonts w:ascii="Times New Roman"/>
          <w:b w:val="false"/>
          <w:i w:val="false"/>
          <w:color w:val="000000"/>
          <w:sz w:val="28"/>
        </w:rPr>
        <w:t>
      13-1. 2009 жылға арналған аудандық бюджет шығыстарының құрамында облыстық бюджеттен мемлекеттік коммуналдық тұрғын үй қорының тұрғын үйін қайта жөндеуге 50 840 мың теңге сомасында нысаналы даму трансферттері қарастырылғаны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Қарағанды облысы Осакаров аудандық мәслихатының 2009.04.24 </w:t>
      </w:r>
      <w:r>
        <w:rPr>
          <w:rFonts w:ascii="Times New Roman"/>
          <w:b w:val="false"/>
          <w:i w:val="false"/>
          <w:color w:val="000000"/>
          <w:sz w:val="28"/>
        </w:rPr>
        <w:t xml:space="preserve">N 132 </w:t>
      </w:r>
      <w:r>
        <w:rPr>
          <w:rFonts w:ascii="Times New Roman"/>
          <w:b w:val="false"/>
          <w:i w:val="false"/>
          <w:color w:val="ff0000"/>
          <w:sz w:val="28"/>
        </w:rPr>
        <w:t>(2009.01.01 бастап қолданысқа енеді) шешімімен.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14. 2009 жылға арналған аудандық бюджет шығындарының құрамында Қазақстан Республикасының 2008-2010 жылдарға арналған тұрғын үй құрылысы Мемлекеттік </w:t>
      </w:r>
      <w:r>
        <w:rPr>
          <w:rFonts w:ascii="Times New Roman"/>
          <w:b w:val="false"/>
          <w:i w:val="false"/>
          <w:color w:val="000000"/>
          <w:sz w:val="28"/>
        </w:rPr>
        <w:t xml:space="preserve">бағдарламасына </w:t>
      </w:r>
      <w:r>
        <w:rPr>
          <w:rFonts w:ascii="Times New Roman"/>
          <w:b w:val="false"/>
          <w:i w:val="false"/>
          <w:color w:val="000000"/>
          <w:sz w:val="28"/>
        </w:rPr>
        <w:t>сәйкес инженерлік – коммуникациялық инфрақұрылымды дамытуға және жайластыруға 3 995 мың теңге республикалық бюджеттен ағымдағы нысаналы трансферттер қарастырылғаны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Қарағанды облысы Осакаров аудандық мәслихатының 2009.09.08 </w:t>
      </w:r>
      <w:r>
        <w:rPr>
          <w:rFonts w:ascii="Times New Roman"/>
          <w:b w:val="false"/>
          <w:i w:val="false"/>
          <w:color w:val="000000"/>
          <w:sz w:val="28"/>
        </w:rPr>
        <w:t xml:space="preserve">N 171 </w:t>
      </w:r>
      <w:r>
        <w:rPr>
          <w:rFonts w:ascii="Times New Roman"/>
          <w:b w:val="false"/>
          <w:i w:val="false"/>
          <w:color w:val="ff0000"/>
          <w:sz w:val="28"/>
        </w:rPr>
        <w:t>(2009.01.01 бастап қолданысқа енеді) шешімімен.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15. 2009 жылға арналған Осакаров ауданы әкімдігінің резерві 2 283 мың теңге сомасында бекітілсін.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Қарағанды облысы Осакаров аудандық мәслихатының 2009.08.05 </w:t>
      </w:r>
      <w:r>
        <w:rPr>
          <w:rFonts w:ascii="Times New Roman"/>
          <w:b w:val="false"/>
          <w:i w:val="false"/>
          <w:color w:val="000000"/>
          <w:sz w:val="28"/>
        </w:rPr>
        <w:t xml:space="preserve">N 157 </w:t>
      </w:r>
      <w:r>
        <w:rPr>
          <w:rFonts w:ascii="Times New Roman"/>
          <w:b w:val="false"/>
          <w:i w:val="false"/>
          <w:color w:val="ff0000"/>
          <w:sz w:val="28"/>
        </w:rPr>
        <w:t xml:space="preserve">(2009.01.01 бастап қолданысқа енеді); 2009.10.23 </w:t>
      </w:r>
      <w:r>
        <w:rPr>
          <w:rFonts w:ascii="Times New Roman"/>
          <w:b w:val="false"/>
          <w:i w:val="false"/>
          <w:color w:val="000000"/>
          <w:sz w:val="28"/>
        </w:rPr>
        <w:t xml:space="preserve">N 176 </w:t>
      </w:r>
      <w:r>
        <w:rPr>
          <w:rFonts w:ascii="Times New Roman"/>
          <w:b w:val="false"/>
          <w:i w:val="false"/>
          <w:color w:val="ff0000"/>
          <w:sz w:val="28"/>
        </w:rPr>
        <w:t>(2009.01.01 бастап қолданысқа енеді) шешімдерімен.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16. 2009 жылға арналған аудан бюджетін атқару барысында жергілікті бюджеттік бағдарламалардың секвестерлеуге жатпайтыны </w:t>
      </w:r>
      <w:r>
        <w:rPr>
          <w:rFonts w:ascii="Times New Roman"/>
          <w:b w:val="false"/>
          <w:i w:val="false"/>
          <w:color w:val="000000"/>
          <w:sz w:val="28"/>
        </w:rPr>
        <w:t xml:space="preserve">4 қосымшаға </w:t>
      </w:r>
      <w:r>
        <w:rPr>
          <w:rFonts w:ascii="Times New Roman"/>
          <w:b w:val="false"/>
          <w:i w:val="false"/>
          <w:color w:val="000000"/>
          <w:sz w:val="28"/>
        </w:rPr>
        <w:t>сәйкес белгіленсін.</w:t>
      </w:r>
    </w:p>
    <w:bookmarkEnd w:id="18"/>
    <w:bookmarkStart w:name="z18" w:id="19"/>
    <w:p>
      <w:pPr>
        <w:spacing w:after="0"/>
        <w:ind w:left="0"/>
        <w:jc w:val="both"/>
      </w:pPr>
      <w:r>
        <w:rPr>
          <w:rFonts w:ascii="Times New Roman"/>
          <w:b w:val="false"/>
          <w:i w:val="false"/>
          <w:color w:val="000000"/>
          <w:sz w:val="28"/>
        </w:rPr>
        <w:t>
      17. Осы шешім 2009 жылдың 1 қаңтарынан бастап қолданысқа енеді.</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Бурков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Саққұлақов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2008 жылғы 24 желтоқсандағы</w:t>
            </w:r>
            <w:r>
              <w:br/>
            </w:r>
            <w:r>
              <w:rPr>
                <w:rFonts w:ascii="Times New Roman"/>
                <w:b w:val="false"/>
                <w:i w:val="false"/>
                <w:color w:val="000000"/>
                <w:sz w:val="20"/>
              </w:rPr>
              <w:t>11 сессиясының N 91 шешіміне</w:t>
            </w:r>
            <w:r>
              <w:br/>
            </w:r>
            <w:r>
              <w:rPr>
                <w:rFonts w:ascii="Times New Roman"/>
                <w:b w:val="false"/>
                <w:i w:val="false"/>
                <w:color w:val="000000"/>
                <w:sz w:val="20"/>
              </w:rPr>
              <w:t>1 қосымша</w:t>
            </w:r>
          </w:p>
        </w:tc>
      </w:tr>
    </w:tbl>
    <w:bookmarkStart w:name="z20" w:id="20"/>
    <w:p>
      <w:pPr>
        <w:spacing w:after="0"/>
        <w:ind w:left="0"/>
        <w:jc w:val="left"/>
      </w:pPr>
      <w:r>
        <w:rPr>
          <w:rFonts w:ascii="Times New Roman"/>
          <w:b/>
          <w:i w:val="false"/>
          <w:color w:val="000000"/>
        </w:rPr>
        <w:t xml:space="preserve"> 2009 жылға арналған Осакаров аудандық бюджет</w:t>
      </w:r>
    </w:p>
    <w:bookmarkEnd w:id="20"/>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2009.11.25 </w:t>
      </w:r>
      <w:r>
        <w:rPr>
          <w:rFonts w:ascii="Times New Roman"/>
          <w:b w:val="false"/>
          <w:i w:val="false"/>
          <w:color w:val="ff0000"/>
          <w:sz w:val="28"/>
        </w:rPr>
        <w:t xml:space="preserve">N 188 </w:t>
      </w:r>
      <w:r>
        <w:rPr>
          <w:rFonts w:ascii="Times New Roman"/>
          <w:b w:val="false"/>
          <w:i w:val="false"/>
          <w:color w:val="ff0000"/>
          <w:sz w:val="28"/>
        </w:rPr>
        <w:t>(2009.01.01 бастап қолданысқа енеді)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бергенi және оны жыл сайын тіркегені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жою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мектептер, гимназиялар, лицейлер, бейіндік мектептер, мектеп-балабақшалар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органдардың аппараттары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Бюджеттің дефициті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дефицитін қаржыландыру (профицитті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мәслихаттың</w:t>
            </w:r>
            <w:r>
              <w:br/>
            </w:r>
            <w:r>
              <w:rPr>
                <w:rFonts w:ascii="Times New Roman"/>
                <w:b w:val="false"/>
                <w:i w:val="false"/>
                <w:color w:val="000000"/>
                <w:sz w:val="20"/>
              </w:rPr>
              <w:t>2008 жылғы 24 желтоқсандағы</w:t>
            </w:r>
            <w:r>
              <w:br/>
            </w:r>
            <w:r>
              <w:rPr>
                <w:rFonts w:ascii="Times New Roman"/>
                <w:b w:val="false"/>
                <w:i w:val="false"/>
                <w:color w:val="000000"/>
                <w:sz w:val="20"/>
              </w:rPr>
              <w:t>11 сессиясының N 91 шешіміне</w:t>
            </w:r>
            <w:r>
              <w:br/>
            </w:r>
            <w:r>
              <w:rPr>
                <w:rFonts w:ascii="Times New Roman"/>
                <w:b w:val="false"/>
                <w:i w:val="false"/>
                <w:color w:val="000000"/>
                <w:sz w:val="20"/>
              </w:rPr>
              <w:t>2 қосымша</w:t>
            </w:r>
          </w:p>
        </w:tc>
      </w:tr>
    </w:tbl>
    <w:bookmarkStart w:name="z22" w:id="21"/>
    <w:p>
      <w:pPr>
        <w:spacing w:after="0"/>
        <w:ind w:left="0"/>
        <w:jc w:val="left"/>
      </w:pPr>
      <w:r>
        <w:rPr>
          <w:rFonts w:ascii="Times New Roman"/>
          <w:b/>
          <w:i w:val="false"/>
          <w:color w:val="000000"/>
        </w:rPr>
        <w:t xml:space="preserve"> 2009 жылға арналған республикалық бюджеттен нысаналы трансферттер</w:t>
      </w:r>
    </w:p>
    <w:bookmarkEnd w:id="21"/>
    <w:p>
      <w:pPr>
        <w:spacing w:after="0"/>
        <w:ind w:left="0"/>
        <w:jc w:val="both"/>
      </w:pPr>
      <w:r>
        <w:rPr>
          <w:rFonts w:ascii="Times New Roman"/>
          <w:b w:val="false"/>
          <w:i w:val="false"/>
          <w:color w:val="ff0000"/>
          <w:sz w:val="28"/>
        </w:rPr>
        <w:t xml:space="preserve">
      Ескерту. 2-қосымша жаңа редакцияда - Қарағанды облысы Осакаров аудандық мәслихатының 2009.11.25 </w:t>
      </w:r>
      <w:r>
        <w:rPr>
          <w:rFonts w:ascii="Times New Roman"/>
          <w:b w:val="false"/>
          <w:i w:val="false"/>
          <w:color w:val="ff0000"/>
          <w:sz w:val="28"/>
        </w:rPr>
        <w:t xml:space="preserve">N 188 </w:t>
      </w:r>
      <w:r>
        <w:rPr>
          <w:rFonts w:ascii="Times New Roman"/>
          <w:b w:val="false"/>
          <w:i w:val="false"/>
          <w:color w:val="ff0000"/>
          <w:sz w:val="28"/>
        </w:rPr>
        <w:t>(2009.01.01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мемлекеттік мекемелері лингофондық және мультимедиялық кабинеттер жасауға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кабинеттерін оқу жабдығымен жарақтандыру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мемлекеттік жүйесіне жаңа технологиялық оқытуды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шегі мөлшерінің өсуіне байланысты 18 жасқа дейінгі балаларға ай сайын берілетін мемлекеттік жәрдемақыны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 және жастар тәжірибесі бағдарламасын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 -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 шараларын іске асыру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 шараларын іске асыру (жұмыспен қамту және әлеуметтік бағдарлама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 шараларын іске асыру (денсаулық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 шараларын іске асыру (спорт)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 шараларын іске асыру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мен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қорынан тұрғын үй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мәслихаттың</w:t>
            </w:r>
            <w:r>
              <w:br/>
            </w:r>
            <w:r>
              <w:rPr>
                <w:rFonts w:ascii="Times New Roman"/>
                <w:b w:val="false"/>
                <w:i w:val="false"/>
                <w:color w:val="000000"/>
                <w:sz w:val="20"/>
              </w:rPr>
              <w:t>2008 жылғы 24 желтоқсандағы</w:t>
            </w:r>
            <w:r>
              <w:br/>
            </w:r>
            <w:r>
              <w:rPr>
                <w:rFonts w:ascii="Times New Roman"/>
                <w:b w:val="false"/>
                <w:i w:val="false"/>
                <w:color w:val="000000"/>
                <w:sz w:val="20"/>
              </w:rPr>
              <w:t>11 сессиясының N 91 шешіміне</w:t>
            </w:r>
            <w:r>
              <w:br/>
            </w:r>
            <w:r>
              <w:rPr>
                <w:rFonts w:ascii="Times New Roman"/>
                <w:b w:val="false"/>
                <w:i w:val="false"/>
                <w:color w:val="000000"/>
                <w:sz w:val="20"/>
              </w:rPr>
              <w:t>3 қосымша</w:t>
            </w:r>
          </w:p>
        </w:tc>
      </w:tr>
    </w:tbl>
    <w:bookmarkStart w:name="z24" w:id="22"/>
    <w:p>
      <w:pPr>
        <w:spacing w:after="0"/>
        <w:ind w:left="0"/>
        <w:jc w:val="left"/>
      </w:pPr>
      <w:r>
        <w:rPr>
          <w:rFonts w:ascii="Times New Roman"/>
          <w:b/>
          <w:i w:val="false"/>
          <w:color w:val="000000"/>
        </w:rPr>
        <w:t xml:space="preserve"> 2009 жылға арналған облыстық бюджеттен нысаналы трансферттер</w:t>
      </w:r>
    </w:p>
    <w:bookmarkEnd w:id="22"/>
    <w:p>
      <w:pPr>
        <w:spacing w:after="0"/>
        <w:ind w:left="0"/>
        <w:jc w:val="both"/>
      </w:pPr>
      <w:r>
        <w:rPr>
          <w:rFonts w:ascii="Times New Roman"/>
          <w:b w:val="false"/>
          <w:i w:val="false"/>
          <w:color w:val="ff0000"/>
          <w:sz w:val="28"/>
        </w:rPr>
        <w:t xml:space="preserve">
      Ескерту. 3 қосымша жаңа редакцияда - Қарағанды облысы Осакаров аудандық мәслихатының 2009.10.23 </w:t>
      </w:r>
      <w:r>
        <w:rPr>
          <w:rFonts w:ascii="Times New Roman"/>
          <w:b w:val="false"/>
          <w:i w:val="false"/>
          <w:color w:val="ff0000"/>
          <w:sz w:val="28"/>
        </w:rPr>
        <w:t xml:space="preserve">N 176 </w:t>
      </w:r>
      <w:r>
        <w:rPr>
          <w:rFonts w:ascii="Times New Roman"/>
          <w:b w:val="false"/>
          <w:i w:val="false"/>
          <w:color w:val="ff0000"/>
          <w:sz w:val="28"/>
        </w:rPr>
        <w:t>(2009.01.01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аудандық бюджеттің шығындарына өтемақы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инфрақұрылымдарының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2008-2010 жылдарға арналған тұрғын үй құрылысы Мемлекеттік бағдарламасына сәйкес мемлекеттік тұрғын үй қорына үй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мәслихаттың</w:t>
            </w:r>
            <w:r>
              <w:br/>
            </w:r>
            <w:r>
              <w:rPr>
                <w:rFonts w:ascii="Times New Roman"/>
                <w:b w:val="false"/>
                <w:i w:val="false"/>
                <w:color w:val="000000"/>
                <w:sz w:val="20"/>
              </w:rPr>
              <w:t>2008 жылғы 24 желтоқсандағы</w:t>
            </w:r>
            <w:r>
              <w:br/>
            </w:r>
            <w:r>
              <w:rPr>
                <w:rFonts w:ascii="Times New Roman"/>
                <w:b w:val="false"/>
                <w:i w:val="false"/>
                <w:color w:val="000000"/>
                <w:sz w:val="20"/>
              </w:rPr>
              <w:t>11 сессиясының N 91 шешіміне</w:t>
            </w:r>
            <w:r>
              <w:br/>
            </w:r>
            <w:r>
              <w:rPr>
                <w:rFonts w:ascii="Times New Roman"/>
                <w:b w:val="false"/>
                <w:i w:val="false"/>
                <w:color w:val="000000"/>
                <w:sz w:val="20"/>
              </w:rPr>
              <w:t>4 қосымша</w:t>
            </w:r>
          </w:p>
        </w:tc>
      </w:tr>
    </w:tbl>
    <w:bookmarkStart w:name="z26" w:id="23"/>
    <w:p>
      <w:pPr>
        <w:spacing w:after="0"/>
        <w:ind w:left="0"/>
        <w:jc w:val="left"/>
      </w:pPr>
      <w:r>
        <w:rPr>
          <w:rFonts w:ascii="Times New Roman"/>
          <w:b/>
          <w:i w:val="false"/>
          <w:color w:val="000000"/>
        </w:rPr>
        <w:t xml:space="preserve"> 2009 жылға арналған бюджетті орындау барысында секвестерлеуге жатпайтын жергілікті бюджеттік бағдарламалардың тізбесі</w:t>
      </w:r>
    </w:p>
    <w:bookmarkEnd w:id="23"/>
    <w:p>
      <w:pPr>
        <w:spacing w:after="0"/>
        <w:ind w:left="0"/>
        <w:jc w:val="both"/>
      </w:pPr>
      <w:r>
        <w:rPr>
          <w:rFonts w:ascii="Times New Roman"/>
          <w:b w:val="false"/>
          <w:i w:val="false"/>
          <w:color w:val="ff0000"/>
          <w:sz w:val="28"/>
        </w:rPr>
        <w:t xml:space="preserve">
      Ескерту. 4 қосымша жаңа редакцияда - Қарағанды облысы Осакаров аудандық мәслихатының 2009.10.23 </w:t>
      </w:r>
      <w:r>
        <w:rPr>
          <w:rFonts w:ascii="Times New Roman"/>
          <w:b w:val="false"/>
          <w:i w:val="false"/>
          <w:color w:val="ff0000"/>
          <w:sz w:val="28"/>
        </w:rPr>
        <w:t xml:space="preserve">N 176 </w:t>
      </w:r>
      <w:r>
        <w:rPr>
          <w:rFonts w:ascii="Times New Roman"/>
          <w:b w:val="false"/>
          <w:i w:val="false"/>
          <w:color w:val="ff0000"/>
          <w:sz w:val="28"/>
        </w:rPr>
        <w:t>(2009.01.01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