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a4fb" w14:textId="2d1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объектілеріне салық төлеушілер үшін жиынтық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2008 жылғы 25 желтоқсандағы N 10/134 шешімі. Қарағанды облысы Шет ауданы Әділет басқармасында 2009 жылғы 16 қаңтарда N 8-17-69 тіркелді. Күші жойылды - Қарағанды облысы Шет аудандық мәслихатының 2011 жылғы 12 сәуірдегі N 60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Шет аудандық мәслихатының 2011.04.12 N 60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желтоқсанындағы "Cалық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Ойын бизнес объектілеріне тіркелген жиынтық салық ставкалары 2009 жылдың 1 қаңтар айынан бастап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Шет ауданы бойынша салық басқармасына бір әкімшілік-аумақтық бірлік аумағында орналасқан салық төлеушілер үшін бірінғай салық ставкаларын қолдану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Ш. Жүніске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Үдешов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10/134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Шет ауданы бойынша ойын бизнесі объектілеріне тіркелген жиынтық салықты есептеу мен төлеушілер үшін ставкаларын бекіту туралы.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3404"/>
        <w:gridCol w:w="2287"/>
        <w:gridCol w:w="3291"/>
        <w:gridCol w:w="3253"/>
      </w:tblGrid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Ақшасыз ұтыс ойын автоматы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компьютер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