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fd59" w14:textId="b9df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аумағында тұратын 1992 жылы туған азаматтарды 2009 жылғы әскерге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әкімінің 2008 жылғы 25 желтоқсандағы N 01 шешімі. Қарағанды облысы Шет ауданы Әділет басқармасында 2009 жылғы 19 қаңтарда N 8-17-70 тіркелді. Мерзімінің бітуіне байланысты қолданылуы тоқтатылды (Қарағанды облысы Шет ауданы әкімі аппараты жетекшісінің 2011 жылғы 12 сәуірдегі N 8-4/474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бітуіне байланысты қолданылуы тоқтатылды (Қарағанды облысы Шет ауданы әкімі аппараты жетекшісінің 2011.04.12 N 8-4/474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асыруда, Қазақстан Республикаcы Үкіметінің 2006 жылдың 5 мамырдағы "Қазақстан Республикасында әскери мiндеттiлер мен әскерге шақырылушыларды әскери есепке алуды жүргiзу тәртiбi туралы ереженi бекiту туралы" N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қаңтарындағы,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Шет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1992 жылы туған азаматтарды Шет ауданының қорғаныс істері жөніндегі біріктірілген бөлімінің әскерге шақыру учаскесіне тіркеу жұмыстары 2009 жылдың қаңтар-наурыз айы аралығында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Шет ауданының қорғаныс істері жөніндегі біріктірілген бөлімінің бастығы Н. Әбдікешевке: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Аудандағы ұйымдарда, мекемелерде, кәсіпорындарда жұмыс істейтін тіркеуге жататын азаматтардың тізімін сұратып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 әскерге шақыру учаскесіне тіркеу жұмыстарын ұйымдастыру шаралары жөнінде аудан әкімдігіне ұсыныс беру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әкімінің орынбасары Ю. Бекқожинге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соң 10 күннен кейін заң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 әкімінің                        Бекқожин Юржан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Асанұлы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Шет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біріктірілген бөлім бастығы      </w:t>
      </w:r>
      <w:r>
        <w:rPr>
          <w:rFonts w:ascii="Times New Roman"/>
          <w:b w:val="false"/>
          <w:i/>
          <w:color w:val="000000"/>
          <w:sz w:val="28"/>
        </w:rPr>
        <w:t>Н.Н. Әбдікешев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