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9b50a" w14:textId="869b5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"2008 жылға арналған облыстық бюджет туралы" Қызылорда облыстық мәслихатының 2007 жылғы 12 желтоқсандағы N 41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2008 жылғы 29 қаңтардағы N 46 шешімі.
Қызылорда облысының Әділет департаментінде 2008 жылы 12 ақпанда N 4198 тіркелді. Қолданылу мерзімінің аяқталуына байланысты күші жойылды - (Қызылорда облыстық мәслихатының 2010 жылғы 01 сәуірдегі N 1-214м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(Қызылорда облыстық мәслихатының 2010.04.01 N 1-214м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2004 жылғы 24 сәуірдегі Қазақстан Республикасының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туралы" Қазақстан Республикасының 2001 жылғы 23 қаңтардағы Заңының 6-бабының 1-тармағына 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"2008 жылға арналған облыстық бюджет туралы" Қызылорда облыстық мәслихатының 2007 жылғы 12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41 шешіміне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кесімдердің мемлекеттік тіркеу Тізілімінде N 4195 нөмірімен тіркелген, облыстық "Сыр бойы" газетінің 2007 жылғы 28, 29 желтоқсандағы N 281-282, 283 сандарында жарияланған)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тармақшасындағы: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"41 542 075" деген сандар "65 331 268"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"5 314 905" деген сандар "7 633 190"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"36 160 661" деген сандар "57 631 569"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тармақшасындағы: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"41 397 175" деген сандар "69 319 142"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тармақшасындағы: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"-144 900" деген сандар "-3 987 874"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тармақшасындағы: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"таза бюджеттік кредит беру" жолындағы "0" деген сан "814 000"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кредиттер" жолындағы "0" деген сан "814 000"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тармақшасындағы: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"қаржы активтерімен жасалатын операциялар бойынша сальдо" жолындағы "0" деген сан "44 900"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"қаржы активтерін сатып алу" жолындағы "0" деген сан "44 900"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тармақшасындағы: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"0" деген сан "-4 846 774"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"830 842" деген сандар "1 302 452"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10), 11), 12), 13), 14) және 15) тармақшаларымен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36404 мың теңге - Ауған соғысының мүгедектері мен қатысушыларына, Чернобыль АЭС апатының зардаптарын жоюға қатысқандар мен мүгедектеріне коммуналдық қызметтеріне;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75876 мың теңге - Қызылорда қаласының бюджетіне аз қамтамасыз етілген отбасылары студенттеріне қоғамдық автокөліктердегі жолақысына;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32658 мың теңге -Шиелі ауданы бюджетіне Телікөл және Бала би елді мекендердегі бала бақшаларды күрделі жөндеуге;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13000 мың теңге - "Әскери міндеттілік және әскери қызмет туралы" Қазақстан Республикасының 2005 жылғы 8 шілдедегі N 74 Заңына сәйкес Сырдария ауданы әкімінің коммуналдық меншігіндегі ғимаратты күрделі жөндеуге және әскерге шақыру пунктіне жабдықтар алуға;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125000 мың теңге - Қызылорда қаласының бюджетіне "Қызылорда су жүйесі" мемлекеттік коммуналдық кәсіпорнының жарғылық қорын толықтыруға;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2500000 мың теңге - Қызылорда қаласының бюджетіне "Қызылорда қаласының инфрақұрылымын дамыту орталығы" мемлекеттік коммуналдық кәсіпорнының жарғылық қорын толықтыруға қаралады.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тармақшасындағы "679 795" деген сандар "796 504"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4),5) және 6) тармақшалармен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13716 мың теңге - Қызылорда қаласының бюджетіне Қызылорда қаласындағы қарттар мен мүгедектерге арналған жалпы үлгідегі интернат үйінің жылумен қамту жүйесін қайта құрылымдауға;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28526 мың теңге - Қармақшы ауданының бюджетіне Жосалы кентіндегі дене мәдениеті-сауықтыру кешенін қайта құрылымдау және жапсаржайға;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500000 мың теңге - Қызылорда қаласының бюджетіне автомобиль жолдарын қайта жаңғыртуға.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2008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Қызылорда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Қызылорда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29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46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Қызылорда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ІІІ сессиясының N 41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2008 жылға арналған облыстық бюджет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707"/>
        <w:gridCol w:w="651"/>
        <w:gridCol w:w="749"/>
        <w:gridCol w:w="789"/>
        <w:gridCol w:w="7184"/>
        <w:gridCol w:w="2373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 
</w:t>
            </w:r>
          </w:p>
        </w:tc>
      </w:tr>
      <w:tr>
        <w:trPr>
          <w:trHeight w:val="4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 сыныбы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Ерекшелiгi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65331268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7633190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көзінен салық салынатын табыстардан ұсталатын жеке табыс салығы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1495351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көзінен салық салынбайтын табыстардан ұсталатын жеке табыс салығы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86670</w:t>
            </w:r>
          </w:p>
        </w:tc>
      </w:tr>
      <w:tr>
        <w:trPr>
          <w:trHeight w:val="5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Қызметін біржолғы талон бойынша жүзеге асыратын жеке тұлғалардан алынатын жеке табыс салығы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56774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2987562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ішкі салықтар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үшiн түсетiн түсiмдер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Қалааралық және (немесе) халықаралық телефон байланысын көрсеткені үшін төлем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бетіне жақын көздердегі су ресурстарын пайдаланғаны үшін төлем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Орманды пайдаланғаны үшiн төлем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ортаға эмиссия үшін төленетін төлемақы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2 998 028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кәсiби қызметтi жүргiзгенi үшiн алынатын алымдар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және елді мекендердегі жалпы пайдаланудағы автомобиль жолдарының бөлу жолағында сыртқы (көрнекі) жарнамаларды орналастырғаны үшін алынатын төлем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емес түсiмдер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63286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меншігінен түсетін түсімдер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кірісі бөлігіндегі түсімдер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мемлекеттік кәсіпорындардың таза кірісінің бір бөлігінің түсімдері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меншіктегі мүлікті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жалдаудан түсетін кірістер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 банк шоттарында орналастырғаны үшін сыйақылар (мүдделер)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Депозиттерге уақытша бос бюджеттік ақшаны орналастырудан алынған сыйақылар (мүдделер)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мемлекеттік мекемелер көрсететін қызметтерді сатудан түсетін түсімдер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8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мемлекеттік мекемелер ұйымдастыратын мемлекеттік сатып алуды өткізуден түсетін ақшаның түсімі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11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мемлекеттік органдар салатын әкімшілік айыппұлдар, өсімпұлдар, санкциялар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Түзету жұмыстарына сотталғандардың еңбекақысынан ұсталатын түсімдер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мемлекеттік мекемелермен алынатын басқа да айыппұлдар, өсімпұлдар, санкциялар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мемлекеттік мекемелердің дебиторлық, депоненттік берешегінің түсімі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 жергілікті бюджеттен алынған, пайдаланылмаған қаражаттардың қайтарылуы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Жергіліктік бюджетке түсетін салықтық емес басқа да түсімдер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Негізгі капиталды сатудан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түсетін түсімдер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3223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мемлекеттік мекемелерге бекітілген мүлікті сатудан түсетін түсімдер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57631569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Төмен тұрған мемлекеттік басқару органдарынан алынатын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бюджеттерден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трансферттерді қайтару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188529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мақсатқа сай пайдаланылмаған нысаналы трансферттерді қайтару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жоғары тұрған органдарынан түсетiн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түсетiн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нысаналы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4427950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даму трансферттері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16854429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Субвенциялар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36160661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Кіші бағдарлама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69319142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сипаттағы 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Мемлекеттiк басқарудың жалпы функцияларын орындайтын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өкiлдi, атқарушы және басқа органдар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1039374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 мәслихатының аппараты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33618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аппараттары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біліктілігін арттыру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ғимараттарын, үй-жайлары және құрылыстарын күрделі жөндеу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Депутаттық қызмет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 әкімінің аппараты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710614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аппараттары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біліктілігін арттыру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ғимараттарын,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үй-жайлары және құрылыстарын күрделі жөндеу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жарақтандыру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134260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қаржы департаменті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департаментінің қызметін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46712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біліктілігін арттыру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ғимараттарын, үй-жайлары және құрылыстарын күрделі жөндеу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жарақтандыру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беруді ұйымдастыру және біржолғы талондарды өткізуден түсетін сомаларды толық жиналуын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жекешелендіруді ұйымдастыру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экономика және бюджеттік жоспарлау департаменті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департаментінің қызметін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85247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біліктілігін арттыру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жарақтандыру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негіздемелерін әзірлеу және оларға сараптама жасау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Қорғаныс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278068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жұмылдыру дайындығы, азаматтық қорғаныс, авариялармен табиғи апаттардың алдын алуды және жоюды ұйымдастыру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20869</w:t>
            </w:r>
          </w:p>
        </w:tc>
      </w:tr>
      <w:tr>
        <w:trPr>
          <w:trHeight w:val="7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Аумақтық қорғанысты дайындау және облыстық ауқымдағы аумақтық қорғаныс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Төтенше жағдайлар жөнiндегi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жұмыстарды ұйымдастыру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жұмылдыру дайындығы, азаматтық қорғаныс, авариялармен табиғи апаттардың алдын алуды және жоюды ұйымдастыру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Жұмылдыру дайындығы, азаматтық қорғаныс, авариялармен табиғи апаттардың алдын алуды және жоюды ұйымдастыру басқармасының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20567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біліктілігін арттыру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ғимараттарын, үй-жайлары және құрылыстарын күрделі жөндеу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жарақтандыру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жұмылдыру дайындығы және жұмылдыру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төтенше жағдайлардың алдын алу және оларды жою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105823</w:t>
            </w:r>
          </w:p>
        </w:tc>
      </w:tr>
      <w:tr>
        <w:trPr>
          <w:trHeight w:val="5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Суда құтқару қызметі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жағдайлардың алдын алу және жою жөніндегі іс-шаралар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негіздемелерін әзірлеу және оларға сараптама жасау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Жұмылдыру дайындығы мен төтенше жағдайлардың объектілерін дамыту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115123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Қоғамдық тәртіп,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қауіпсіздік, құқық, сот, қылмыстық атқару қызметі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1839610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Құқық қорғау қызметi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істер органы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атқарушы ішкі істер органының қызметін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1755939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біліктілігін арттыру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ғимараттарын, үй-жайлары және құрылыстарын күрделі жөндеу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жарақтандыру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тәртiптi қорғау және қоғамдық қауiпсiздiктi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81671</w:t>
            </w:r>
          </w:p>
        </w:tc>
      </w:tr>
      <w:tr>
        <w:trPr>
          <w:trHeight w:val="7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айықтырғыштар және медициналық айықтырғыштардың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жұмысын ұйымдастыратын полиция бөлімшелері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Кәмелетке толмағандарды уақытша оқшалау, бейімдеу және оңалту орталығы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Белгіленген тұрғылықты жері және құжаттары жоқ адамдарға арналған қабылдау-таратушылар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тәртіппен тұтқындалған адамдарға арналған арнайы қабылдау орындары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қатысатын азаматтарды көтермелеу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объектілерін дамыту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Бiлiм беру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14974387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бастауыш,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негізгі, жалпы орта бiлiм беру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денешынықтыру және спорт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спорт бойынша қосымша білім беру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559837</w:t>
            </w:r>
          </w:p>
        </w:tc>
      </w:tr>
      <w:tr>
        <w:trPr>
          <w:trHeight w:val="5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бiлiм беру ұйымдарында спорттағы дарынды балаларға жалпы бiлiм беру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116188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білім беру департаменті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оқыту бағдарламалары бойынша жалпы білім беру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655783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білім беру ұйымдарында дарынды балаларға жалпы білім беру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187808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Жаңадан іске қосылатын білім беру объектілерін ұстауға аудандар (облыстық маңызы бар қалалар) бюджеттеріне берілетін ағымдағы нысаналы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199482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қалалар) бюджеттеріне білім беру саласында мемлекеттік жүйенің жаңа технологияларын енгізуге берілетін ағымдағы нысаналы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629162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қалалар) бюджеттеріне бастауыш, негізгі орта және жалпы орта білім берудің мемлекеттік жүйесіне интерактивті оқыту жүйесін енгізуге берілетін ағымдағы нысаналы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бастауыш,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94202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Техникалық және кәсіптік, орта білімнен кейінгі білім беру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денсаулық сақтау департаменті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кәсіптік білім беру ұйымдарында мамандар даярлау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141243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білімнен кейінгі білім беру ұйымдарында мамандар даярлау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білім беру департаменті (басқармасы)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кәсіби білім беру ұйымдарында мамандар даярлау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1289865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Кәсіптік лицейлерде мамандар даярлау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Колледждерде мамандар даярлау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техникалық мектептерде мамандар даярлау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білімнен кейінгі білім беру ұйымдарында мамандар даярлау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Мамандарды қайта даярлау және біліктіліктерін арттыру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істер органы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30257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денсаулық сақтау департаменті (басқармасы)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Кадрларының біліктілігін арттыру және оларды қайта даярлау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46389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білім беру департаменті (басқармасы)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97322</w:t>
            </w:r>
          </w:p>
        </w:tc>
      </w:tr>
      <w:tr>
        <w:trPr>
          <w:trHeight w:val="2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Бiлiм беру саласындағы өзге де қызметтер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білім беру департаменті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департаментінің қызметін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35337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аппараттары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біліктілігін арттыру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ғимараттарын,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үй-жайлары және құрылыстарын күрделі жөндеу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жарақтандыру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мемлекеттік облыстық мекемелерінде білім беру жүйесін ақпараттандыру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114522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мемлекеттік облыстық мекемелер үшін оқулықтар мен оқу-әдiстемелiк кешендерді сатып алу және жеткізу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32063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 мектеп олимпиадаларын, мектептен тыс іс-шараларды және конкурстар өткізу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35654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жеткіншектердің психикалық денсаулығын зерттеу және халыққа психологиялық-медициналық-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педагогикалық консультациялық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 көрсету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51878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Дамуында проблемалары бар балалар мен жеткіншектердің оңалту және әлеуметтік бейімдеу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62902 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қалалар) бюджеттерге электрондық үкімет шеңберінде адами капиталды дамытуға берілетін нысаналы даму трансферттері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мемлекеттік білім беру мекемелеріне жұмыстағы жоғары көрсеткіштері үшін гранттарды табыс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278913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органы резервінің қаражаты есебінен соттардың шешімдері бойынша жергілікті атқарушы органдардың міндеттемелерін орындау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93205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салуға және қайта жаңартуға аудандар (облыстық маңызы бар қалалар) бюджеттеріне берілетін нысаналы даму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796504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9422271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16906609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Кең бейiндi ауруханалар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денсаулық сақтау департаменті (басқармасы)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медициналық-санитарлық көмек және денсаулық сақтау ұйымдары мамандарының жолдамасы бойынша стационарлық медициналық көмек көрсету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4362419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Халықтың денсаулығын қорғау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денсаулық сақтау департаменті (басқармасы)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денсаулық сақтау ұйымдары үшiн қан, оның құрамдас бөліктері мен препараттарын өндiру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268850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 мен баланы қорғау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46970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үйлері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Салауатты өмір салтын насихаттау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22370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Шолғыншы эпидемиологиялық қадағалау жүргізу үшін тест-жүйелерін сатып алу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мемлекеттік санитарлық -эпидемиологиялық қадағалау департаменті (басқармасы)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санитарлық - эпидемиологиялық қадағалау департаментінің (басқармасының) қызметін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289382 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біліктілігін арттыру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ғимараттарын, үй-жайлары және құрылыстарын күрделі жөндеу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жарақтандыру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санитарлық-эпидемиологиялық салауаттылығы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312549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Жұқпалы аурулар ошақтарында дезинфекция, дезинсекция және дератизация жұмыстарын жүргізу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Санитарлық-эпидемиологиялық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сараптама орталықтарының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Індетке қарсы күрес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15712 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төтенше резервінің есебінен іс-шаралар өткізу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Резервінің есебінен іс-шаралар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басқа деңгейлеріне берілетін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негіздемелерін әзірлеу және оларға сараптама жасау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шұғыл шығындарға арналған резервінің есебінен іс-шаралар өткізу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органы резервінің қаражаты есебінен соттардың шешімдері бойынша жергілікті атқарушы органдардың міндеттемелерін орындау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Санитарлық-эпидемиологиялық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объектілерін дамыту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медициналық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мемлекеттік санитарлық -эпидемиологиялық қадағалау департаменті (басқармасы)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иммундық алдын алуды жүргізу үшін дәрiлiк заттарды, вакциналарды және басқа иммунды биологиялық препараттарды орталықтандырылған сатып алу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202737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денсаулық сақтау департаменті (басқармасы)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әлеуметтік-елеулі және айналадағылар үшін қауіп төндіретін аурулармен ауыратын адамдарға медициналық көмек көрсету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3259159 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ауруларын туберкулез ауруларына қарсы препараттарымен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76246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Диабет ауруларын диабетке қарсы препараттарымен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34429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ауруларды химия препараттарымен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78225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 жетімсіз ауруларды дәрі-дәрмек құралдарымен, диализаторлармен, шығыс материалдары-мен және бүйрегі алмастырылған ауруларды дәрі-дәрмек құралдарымен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68066 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Емханалар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денсаулық сақтау департаменті (басқармасы)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бастапқы медициналық - санитарлық көмек көрсету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3322932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жекелеген санаттарын амбулаториялық деңгейде дәрілік заттармен және мамандандырылған балалар және емдік тамақ өнімдерімен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398287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Азаматтардың жекелеген санаттарын амбулаторлық емдеу деңгейінде жеңілдікті жағдайларда, дәрілік заттармен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жасқа дейінгі балаларды амбулаторлық емдеу деңгейінде дәрі-дәрмекпен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Жүкті әйелдерді құрамында темір және йоды бар препараттармен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Созылмалы ауруларды амбулаториялық емдеу кезінде балалар мен жасөспірімдерді дәрілік заттармен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жекелеген санаттарын амбулаториялық деңгейінде дәрілік заттармен және мамандандырылған балалар және емдік тамақ өнімдерімен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Медициналық көмектiң басқа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түрлерi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денсаулық сақтау департаменті (басқармасы)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және шұғыл көмек көрсету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571297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медициналық көмек көрсету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18010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медициналық көмек көрсету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арнайы медициналық жабдықтау базалары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саласындағы өзге де қызметтер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денсаулық сақтау департаменті (басқармасы)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департаментінің (басқармасының) қызметін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62714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аппараттары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біліктілігін арттыру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ғимараттарын, үй-жайлары және құрылыстарын күрделі жөндеу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Ж?ТБ індетінің алдын алу және қарсы күрес жөніндегі іс-шараларды іске асыру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8966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Патологоанатомиялық союды жүргізу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14647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 елді мекеннің шегінен тыс емделуге тегін және жеңілдетілген жол жүрумен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8213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талдау орталықтарының қызметін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жерге жұмыс iстеуге жiберiлген медицина және фармацевтика қызметкерлерiн әлеуметтiк қолдау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төтенше резервінің есебінен іс-шаралар өткізу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Резервінің есебінен іс-шаралар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басқа деңгейлеріне берілетін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негіздемелерін әзірлеу және оларға сараптама жасау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объектілерін дамыту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3451298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қамсыздандыру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1570519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әлеуметтiк қамсыздандыру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жұмыспен қамтылу мен әлеуметтік бағдарламаларды үйлестіру департаменті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үлгідегі мүгедектер мен қарттарды 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315983 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Ақыл-есі кеміс балаларға арналған интернат үйлері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Қарттар мен мүгедектерге арналған жалпы үлгідегі интернат үйлері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Психоневрологиялық интернаттар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білім беру департаменті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Жетiм балаларды, ата-анасының қамқорлығынсыз қалған балаларды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қамсыздандыру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150161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үйлері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балаларды және ата-аналарының қамқорынсыз қалған, отбасылық үлгідегі балалар үйлері мен асыраушы отбасыларындағы балаларды мемлекеттік қолдау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Кәмелетке толмаған балалар үшін баспана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Отбасы түріндегі балалар ауылдары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объектілерін дамыту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649714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қамтылу мен әлеуметтік бағдарламаларды үйлестіру департаменті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Мүгедектерге әлеуметтік қолдау көрсету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59421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өзге де құралдармен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 мен ардагерлерді оңалту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Протездеу жөнінде медициналық қызметтер көрсету және протездік - ортопедиялық бұйымдарымен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қалалар) бюджеттеріне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303400</w:t>
            </w:r>
          </w:p>
        </w:tc>
      </w:tr>
      <w:tr>
        <w:trPr>
          <w:trHeight w:val="9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қалалардың) бюджеттерге атаулы әлеуметтік мемлекеттік көмек көрсетуді төлеуге ағымдағы нысаналы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қалалардың) бюджеттерге табысы аз отбасылардағы 18 жасқа дейінгі балаларға мемлекеттік жәрдемақылар төлеуге ағымдағы нысаналы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қамтамасыз ету салаларындағы өзге 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жұмыспен қамтылу мен әлеуметтік бағдарламаларды үйлестіру департаменті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мен әлеуметтік бағдарламаларды үйлестіру департаментінің қызметін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55431 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біліктілігін арттыру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ғимараттарын,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үй-жайлары және құрылыстарын күрделі жөндеу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жарақтандыру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36404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8745307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салуға аудандар (облыстық маңызы бар қалалар) бюджеттеріне берілетін нысаналы даму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қалалардың) бюджеттерге инженерлік коммуникациялық инфрақұрылымды дамытуға және жайластыруға берілетін даму трансферттері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1318000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дамытуға аудандар (облыстық маңызы бар қалалар) бюджеттеріне берілетін нысаналы даму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2 600 779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газдандыру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объектілерін дамыту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іске асыру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іске асыру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энергетика және коммуналдық шаруашылық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Энергетика және коммуналдық шаруашылық басқармасының қызметін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біліктілігін арттыру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жарақтандыру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547681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іске асыру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іске асыру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негіздемелерін әзірлеу және оларға сараптама жасау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2977115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Қалалар мен елді мекендерді абаттандыруды дамытуға аудандар (облыстық маңызы бар қалалар) бюджеттеріне нысаналы даму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798500 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1473466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мәдениет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басқармасының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25688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біліктілігін арттыру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ғимараттарын,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үй-жайлары және құрылыстарын күрделі жөндеу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жарақтандыру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125071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қайраткерлерін мәңгі есте сақтау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тарихи-мәдени мұралардың сақталуын және оған қол жетімді болуын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79203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театр және музыка өнерін қолдау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162729 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дамыту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ресми трансферттер есебінен іске асыру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іске асыру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Спорт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дене шынықтыру және спорт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басқармасының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біліктілігін арттыру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ғимараттарын, үй-жайлары және құрылыстарын күрделі жөндеу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деңгейінде спорт жарыстарын өткізу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16638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182318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негіздемелерін әзірлеу және оларға сараптама жасау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19803 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объектілерін дамыту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131000 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қалалар) бюджеттеріне дене шынықтыру және спорт объектілерін дамытуға берілетін нысаналы даму трансферттері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28526 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Ақпараттық кеңiстiк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мұрағат және құжаттама бөлімі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және құжаттама бөлімінің қызметін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біліктілігін арттыру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ғимараттарын, үй-жайлары және құрылыстарын күрделі жөндеу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жарақтандыру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қорының сақталуын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47114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мәдениет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кітапханалардың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істеуін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56945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ішкі саясат департаменті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мемлекеттік ақпарат саясатын жүргізу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112927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Телерадиохабарлары арқылы мемлекеттік ақпараттық саясат жүргізу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тілдерді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дамыту басқармасының қызметін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16953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біліктілігін арттыру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ғимараттарын, үй-жайлары және құрылыстарын күрделі жөндеу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тiлдi және Қазақстан халықтарының басқа да тiлдерiн дамыту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14278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Туризм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 департаменті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Туристік қызметті реттеу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ішкі саясат департаменті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департаментінің қызметін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37672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біліктілігін арттыру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ғимараттарын, үй-жайлары және құрылыстарын күрделі жөндеу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жарақтандыру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 өңірлік бағдарламаларды іске асыру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13503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75876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Отын-энергетика кешенi және жер қойнауын пайдалану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1013716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Отын-энергетика кешені және жер қойнауын пайдалану саласындағы өзге де қызметтер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дамытуға аудандар (облыстық маңызы бар қалалар) бюджеттеріне нысаналы даму трансферттері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13716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энергетика және коммуналдық шаруашылық департаменті (басқармасы)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Ауыл, су, орман, балық шаруашылығы, ерекше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қорғалатын табиғи аумақтар,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қоршаған ортаны және жануарлар дүниесін қорғау, жер қатынастары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2206660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ауыл шаруашылығы департаменті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департаментінің қызметін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34624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біліктілігін арттыру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ғимараттарын, үй-жайлары және құрылыстарын күрделі жөндеу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 шаруашылығын дамытуды қолдау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74015</w:t>
            </w:r>
          </w:p>
        </w:tc>
      </w:tr>
      <w:tr>
        <w:trPr>
          <w:trHeight w:val="5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іске асыру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іске асыру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шаруашылығының ақпараттық - маркетингтік жүйесін дамыту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шаруашылығын дамытуды қолдау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87742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іске асыру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іске асыру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Өсімдік шаруашылығы өнімінің шығымдылығын және сапасын арттыру, көктемгі егіс және егін жинау жұмыстарын жүргізу үшін қажетті жанар-жағар май және басқа да тауар-материалдық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құндылықтарының құнын арзандату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461791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іске асыру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іске асыру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шаруашылығы өнімдерінің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өнімділігін және сапасын арттыру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тауарларын өндірушілерге су жеткізу жөніндегі қызметтердің құнын субсидиялау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61944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Жемiс-жидек дақылдарының және жүзiмнің көп жылдық көшеттерiн отырғызу және өсiруді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объектілерін дамыту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72838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 шаруашылығы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табиғи ресурстар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табиғатты пайдалануды реттеу департаменті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қорғау аймақтары мен объектілері белдеулерін белгілеу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</w:t>
            </w:r>
          </w:p>
        </w:tc>
      </w:tr>
      <w:tr>
        <w:trPr>
          <w:trHeight w:val="6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меншіктегі су шаруашылығы құрылыстарының жұмыс істеуін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104790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ауыл шаруашылығы департаменті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171235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дамытуға аудандар (облыстық маңызы бар қалалар) бюджеттеріне берілетін нысаналы даму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Орман шаруашылығы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табиғи ресурстар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 ә не табиғатты пайдалануды реттеу департамент 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Ормандарды сақтау, қорғау, молайту және орман өсiру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403441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 дүниесін қорғау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Қоршаған ортаны қорғау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табиғи ресурстар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табиғатты пайдалануды реттеу департаменті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ресурстар және табиғатты пайдалануды реттеу департаментінің (басқармасының) қызметін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25783 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біліктілігін арттыру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ғимараттарын, үй-жайлары және құрылыстарын күрделі жөндеу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жарақтандыру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жөнінде іс-шаралар өткізу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128126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негіздемелерін әзірлеу және оларға сараптама жасау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объектілерін дамыту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басқармасының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50141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біліктілігін арттыру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жарақтандыру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 деңгейлері арасындағы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өкілеттіктердің аражігін ажырату шеңберінде әкімшілік функцияларға берілетін аудандар (облыстық маңызы бар қалалар) бюджеттеріне ағымдағы нысаналы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Өнеркәсіп, сәулет, қала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құрылысы және құрылыс қызметі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232286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Сәулет, қала құрылысы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құрылыс қызметі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мемлекеттік сәулет-құрылыс бақылауы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сәулет-құрылыс бақылауы басқармасының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31134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аппараттары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біліктілігін арттыру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ғимараттарын, үй-жайлары және құрылыстарын күрделі жөндеу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жарақтандыру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басқармасының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32082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біліктілігін арттыру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ғимараттарын, үй-жайлары мен құрылыстарын күрделі жөндеу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жарақтандыру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негіздемелерін әзірлеу және оларға сараптама жасау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сәулет және қала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 және қала құрылысы басқармасының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біліктілігін арттыру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ғимараттарын, үй-жайлары және құрылыстарын күрделі жөндеу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жарақтандыру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жобалардың(бағдарламалардың) техникалық-экономикалық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негіздемелерін әзірлеу және оларға сараптама жасау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Көлiк және коммуникация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2152341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Автомобиль көлiгi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жолаушылар көлігі және автомобиль жолдары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істеуін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432261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дамытуға аудандар (облыстық маңызы бар қалалар) бюджеттеріне берілетін нысаналы даму трансферттері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853483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қалалар) бюджеттеріне аудандық маңызы бар автомобиль жолдарын (қала көшелерін) күрделі жөндеуден өткізуге берілетін ағымдағы нысаналы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335206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Көлiк және коммуникациялар саласындағы өзге де қызметтер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жолаушылар көлігі және автомобиль жолдары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 көлігі және автомобиль жолдары басқармасының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26572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аппараттары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біліктілігін арттыру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ғимараттарын, үй-жайлары және құрылыстарын күрделі жөндеу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маңызы бар ауданаралық (қалааралық) қатынастар бойынша жолаушылар тасымалын ұйымдастыру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16585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негіздемелерін әзірлеу және оларға сараптама жасау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488234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Басқалар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1627583 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Экономикалық қызметтерді реттеу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 департаменті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өнеркәсіп департаментінің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36595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біліктілігін арттыру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жарақтандыру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Басқалар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 шығындарға арналған облыстық жергілікті атқарушы органының резерві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1302452 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аумағындағы табиғи және техногендік сипаттағы төтенше жағдайларды жоюға арналған облыстық жергілікті атқарушы органының төтенше резерві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 шығындарға арналған облыстық жергілікті атқарушы органының резерві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Соттардың шешiмдерi бойынша мiндеттемелердi орындауға арналған облыстық жергілікті атқарушы органының резерві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қалалар) бюджеттерiнің қолма-қол ақшаның тапшылығын жабуға арналған облыстық жергілікті атқарушы органының резервi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экономика және бюджеттік жоспарлау департаменті (басқармасы)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негіздемелерін әзірлеу және оған сараптама жүргізу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275664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 департаменті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Индустриялық-инновациялық даму стратегиясын іске асыру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Экономикасы күйзеліске ұшыраған соның ішінде шағын қалаларды дамытуға аудандық (облыстық маңызы бар қалалар) бюджеттеріне берілетін нысаналы даму трансферттерi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15261064 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қаржы департаменті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алулар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Субвенциялар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13164912 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трансферттерді қайтару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2096152 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мақсатқа сай пайдаланылмаған нысаналы трансферттерді қайтару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Операциялық сальдо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-3987874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Таза бюджеттік кредит беру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814000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814000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Тұрғын үй коммуналдық шаруашылық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салуға аудандар (облыстық маңызы бар қалалар) бюджеттеріне кредит беру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564000 </w:t>
            </w:r>
          </w:p>
        </w:tc>
      </w:tr>
      <w:tr>
        <w:trPr>
          <w:trHeight w:val="7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Ауыл, су, орман, балы қ шаруашылығы, ерекше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қорғалатын табиғи аумақтар,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қоршаған ортаны және жануарлар дүниесін қорғау, жер қатынастары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ауыл шаруашылығы департаменті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шаруашылығының тауар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өндірушілеріне кредит беру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қызметтi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бәсекелестікті қорғау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инвестициялық саясатын іске асыруға "Шағын кәсіпкерлікті дамыту қоры" АҚ-на кредит беру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Басқалар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Басқалар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қаржы департаменті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қалалар) бюджеттерінің кассалық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алшақтықты жабуға арналған облыстың жергілікті атқарушы органының резерві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жергілікті атқарушы органдарына облыстық бюджеттен берілген бюджеттік кредиттерді өтеу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?арыз алушы банктерге жергілікті бюджеттен берілген бюджеттік кредиттерді өтеу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тұлғаларға жергілікті бюджеттен 2005 жылға дейін берілген бюджеттік кредиттерді өтеу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Қаржы активтері мен жасалатын операциялар бойынша сальдо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44900 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 активтерді сатып алу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44900 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Басқалар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Басқалар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қаржы департаменті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ел ішінде сатудан түсетін түсімдер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Бюджет тапшылығы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(профициті)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-4846774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7. Бюджет тапшылығын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 (профицитті пайдалану)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4846774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Қарыздар түсімі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алу келісім-шарттары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Облыстың, республикалық маңызы бар қаланың, астананың жергілікті атқарушы органы алатын қарыздар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564000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департаменті (басқармасы)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борышын өтеу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 қаражаты қалдықтарының қозғалысы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4282774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 қалдықтары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қалдықтары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қалдықтары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кезең соңындағы бюджет қаражатының қалдықтары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4282774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кезеңнің соңындағы бюджет қаражатының қалдықтары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Қызылорда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29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46 шешіміне 2-қосымша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Қызылорда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IІІ сессиясының N 41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Бюджеттік инвестициялық жобаларды (бағдарламаларды) іске асыруға бағытталған бюджеттік бағдарламаларға бөлінген 2008 жылға арналған облыстық бюджеттің бюджеттік даму бағдарламасының және заңды тұлғалардың жарғылық капиталын қалыптастыру немесе ұлғайту тізбесі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53"/>
        <w:gridCol w:w="913"/>
        <w:gridCol w:w="913"/>
        <w:gridCol w:w="953"/>
        <w:gridCol w:w="851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Кіші функция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Кіші бағдарлама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 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Мемлекеттiк басқарудың жалпы функцияларын орындайтын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өкiлдi, атқарушы және басқа органдар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 әкімінің аппараты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біліктілігін арттыру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Қаржылық қызмет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қаржы департаменті (басқармасы)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Қорғаныс 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Төтенше жағдайлар жөнiндегi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жұмыстарды ұйымдастыру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Жұмылдыру дайындығы мен төтенше жағдайлардың объектілерін дамыту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Бiлiм беру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Техникалық және кәсіптік, орта білімнен кейінгі білім беру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денсаулық сақтау департаменті (басқармасы)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кәсіптік білім беру ұйымдарында мамандар даярлау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білім беру департаменті (басқармасы)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кәсіби білім беру ұйымдарында мамандар даярлау 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Бiлiм беру саласындағы өзге де қызметтер 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білім беру департаменті 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мемлекеттік облыстық мекемелерінде білім беру жүйесін ақпараттандыру 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</w:tr>
      <w:tr>
        <w:trPr>
          <w:trHeight w:val="8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салуға және реконструкциялауға аудандар (облыстық маңызы бар қалалар) бюджеттеріне берілетін нысаналы даму трансферттер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Денсаулық сақтау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саласындағы өзге де қызметтер 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объектілерін дамыту 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әлеуметтік көмек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 қамсыздандыру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әлеуметтік қамсыздандыру 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құрылыс басқармасы (басқармасы) 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объектілерін дамыту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Тұрғын үй шаруашылығы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құрылыс басқармасы (басқармасы)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салуға және сатып алуға аудандар (облыстық маңызы бар қалалар) бюджеттеріне кредит беру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үйін салуға аудандар (облыстық маңызы бар қалалар) бюджеттеріне берілетін нысаналы даму трансферттер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қалалардың) бюджеттерге инженерлік коммуникациялық инфрақұрылымды дамытуға және жайластыруға берілетін даму трансферттері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дамытуға аудандар (облыстық маңызы бар қалалар) бюджеттеріне берілетін нысаналы даму трансферттер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энергетика және коммуналдық шаруашылық департаменті (басқармасы)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Елді-мекендерді көркейту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Қалалар мен елді мекендерді абаттандыруды дамытуға аудандар (облыстық маңызы бар қалалар) бюджеттеріне нысаналы даму трансферттер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саласындағы қызмет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дамыту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объектілерін дамыту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қалалар) бюджеттеріне дене шынықтыру және спорт объектілерін дамытуға берілетін нысаналы даму трансферттері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Отын-энергетика кешені және жер қойнауын пайдалану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Отын-энергетика кешені және жер қойнауын пайдалану саласындағы өзге де қызметтер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дамытуға аудандар (облыстық маңызы бар қалалар) бюджеттеріне нысаналы даму трансферттері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энергетика және коммуналдық шаруашылық департаменті (басқармасы)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қоршаған ортаны және жануарлар дүниесін қорғау, жер қатынастары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ауыл шаруашылығы департаменті (басқармасы)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ақпараттық-маркетингтік жүйесін дамыту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объектілерін дамыту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Қоршаған ортаны қорғау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объектілерін дамыту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Көлiк және коммуникация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Автомобиль көлігі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жолаушылар көлігі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автомобиль жолдары департаменті (басқармасы)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дамытуға аудандар (облыстық маңызы бар қалалар) бюджеттеріне берілетін нысаналы даму трансферттері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Көлiк және коммуникациялар саласындағы өзге де қызметтер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Облыстың жолаушылар көлігі және автомобиль жолдары департаменті (басқармасы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Басқалар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Облыстың кәсіпкерлік және өнеркәсіп департаменті (басқармасы)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Индустриялық-инновациялық даму стратегиясын іске асыру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