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d1c60" w14:textId="67d1c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Ауылшаруашылық тауар өндірушілерін облыстық бюджет қаражаты есебінен несиелендірудің кейбір мәселелері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әкімдігінің 2008 жылғы 2 сәуірдегі N 461 қаулысы.
Қызылорда облысының Әділет департаментінде 2008 жылы 16 сәуірде N 4203 тіркелді. Күші жойылды - Қызылорда облысы әкімдігінің 2010 жылғы 23 сәуірдегі N 377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Күші жойылды - Қызылорда облысы әкімдігінің 2010.04.23 N 377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2004 жылғы 24 сәуірдегі  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 кодексіне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"Қазақстан Республикасындағы жергілікті мемлекеттік басқару туралы" Қазақстан Республикасының 2001 жылғы 23 қаңтардағы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Қызылорда облысының әкімдігі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қосымшасына сәйкес ауылшаруашылық тауар өндірушілерін облыстық бюджет қаражаты есебінен несиелендірудің шарттары белгіленсін.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"Қызылорда облысының ауыл шаруашылығы басқармасы" мемлекеттік мекемесі (Д. Әбуов) осы қаулыдан туындайтын шараларды қабылдасын.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қаулының орындалуына бақылау жасау облыс әкімінің орынбасары Б. Еламановқа жүктелсін.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алғаш рет ресми жарияланған күннен кейін он күнтізбелік күн өткен соң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Облыс әкімі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Қызылорда облысы әкімдігінің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2 сәуірдегі N 461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қаулысына қосымша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Ауылшаруашылық тауар өндірушілеріне облыстық бюджет қаражат есебінен несиелендіру шарттары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Осы шарттар Қазақстан Республикасының 2004 жылғы 24 сәуірдегі  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 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кодексіне, "Республикалық және жергілікті бюджеттердің атқарылу Ережесін бекіту туралы" Қазақстан Республикасы Үкіметінің 2007 жылғы 20 наурыздағы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225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сәйкес әзірленген және ауыл шаруашылығы өндірісін дамыту мақсатында бюджеттік несиелендіру процесін реттейді.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Негізгі ұғымдар: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бюджеттік несие - жергілікті бюджеттен шұғыл, ақылы және қайтарымды шартпен берілетін ақша қаражаты;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қарыз алушы банк - Қазақстан Республикасы резиденттер болып табылатын екінші деңгейдегі банк және банктік операциялардың жекелеген түрлерін жүзеге асыратын ұйымдар;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түпкілікті қарыз алушы - ҚР резиденттері болып табылатын заңды және жеке тұлғалар;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несие беруші - Қызылорда облысының әкімдігі;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бюджеттік атқару жөніндегі уәкілетті орган - "Қызылорда облысының қаржы басқармасы" мемлекеттік мекемесі;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тiркелген сыйақы ставкасы - мөлшерi бюджеттiк кредиттiң барлық мерзiмiне өзгерiссiз белгiленетiн сыйақы ставкасы;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бағдарлама әкімшісі - "Қызылорда облысының ауыл шаруашылығы басқармасы" мемлекеттік мекемесі.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Несие беруші қарыз алушы банкке (бұдан әрі - банк ) бюджеттік несие беру туралы ұсынуы облыстың ауыл шаруашылығы тауарларын өндірушілерді және ауылшаруашылық өнімдерін өңдейтін кәсіпорындарды (бұдан әрі-түпкілікті қарыз алушы) қаржылай қолдау мақсатында, 255.003.000 "Ауылшаруашылық тауар өндірушілерді несиелендіру" бағдарламасы бойынша облыстық бюджет есебінен және бөлінген қаржының шегінде жүргізіледі. Тараптар арасындағы қатынастар несие беру келісім шартымен реттеледі.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Несие қабілеттілігінің критерийлері және банктерді таңдау тәртібі "Республикалық және жергілікті бюджеттердің орындалуының Ережесін бекіту туралы" Қазақстан Республикасы Үкіметінің 2007 жылғы 20 наурыздағы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225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сәйкес бюджеттік әкімшісі жүзеге асырады.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Бюджеттік несиелерді тіркеу, есепке алу және мониторингісі "Бюджет кредиттерін тіркеу, есепке алу және мониторингі Ережесін бекіту туралы" Қазақстан Республикасы Қаржы министрінің 2004 жылғы 11 желтоқсандағы  </w:t>
      </w:r>
      <w:r>
        <w:rPr>
          <w:rFonts w:ascii="Times New Roman"/>
          <w:b w:val="false"/>
          <w:i w:val="false"/>
          <w:color w:val="000000"/>
          <w:sz w:val="28"/>
        </w:rPr>
        <w:t xml:space="preserve">N 437 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(Нормативтік құқықтық актілердің мемлекеттік тіркеу тізілімінде N 3349 тіркелген) сәйкес жүзеге асырылады.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Түпкілікті қарыз алушыға несие айналым қаражаты үшін қайтарымды, міндеттерді орындауды қамтамасыз ету, мерзімді және ақылы шартында, және мынадай басым бағыттар бойынша беріледі: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ауыл шаруашылығын дамытуға;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ауыл шаруашылығы өнімдерін өңдеу кәсіпорындарын модернизациялау мен реконструкциялауға, өңдеу саласын дамытуға, құруға;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жылыжай шаруашылығын дамытуға;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фермерлік шаруашылықты дамытуға;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балық шаруашылығын дамытуға;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Бұл ретте мынадай шарттар сақталуы тиіс: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салыққа және бюджетке басқа да міндетті төлемдерден қарыз болмауы;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түпкілікті қарыз алушының бюджеттік несие бойынша міндетті орындауды қамтамасыз етудің мүмкіндігі;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түпкілікті қарыз алушының бұрын берілген бюджеттік несиелерден қарыздың болмауы.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Несие, пайдалануы 6-тармақта көрсетілген мақсаттар бойынша, 5 жыл мерзімге беріледі.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Сыйақы ставкасы - тiркелген.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Негізгі қарызын өтеу, сыйақы төлеу және басқа да тиісті төлемдерді жүргізу несие келісім шарты бойынша жүргізіледі.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Несие келісім шарты несие беруші, бағдарлама әкімшісі және банк арасында жасалады. Несие беруші атынан несие келісім шартына бюджеттің орындалуы жөніндегі уәкілетті мемлекеттік орган қол қояды.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Банк 6-тармақта көрсетілген басымдықтарға сай төлем қабілеті бар ауылшаруашылық тауар өндірушілерін іріктейді, оларды бағдарлама әкімшіліктерімен келіседі және түпкілікті қарыз алушыны несиелендіруге шешім қабылдайды.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Банк несие келісім шарты, түпкілікті қарыз алушымен міндеттерді орындауды қамтамасыз ету келісім шарттарын жасайды.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Жоғарыда көрсетілген келісім шартты жасасқаннан кейін, банк түпкілікті қарыз алушы атына ссудалық есеп шотын ашады, несие келісім шартына сәйкес бюджеттік несие сомасы аударылады. Осы есеп шоттан оның төлем құжаттары жүргізіледі.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Несие алған түпкілікті қарыз алушы оны тек көрсетілген шараларға пайдалануға, сонымен бірге алған қаражаттарды сыйақысы мен басқа да міндетті төлемдерді несие келісім шартпен айқындалған мерзімдерде төлеуді қамтамасыз етуге міндетті.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Несиенің мақсатты пайдаланылуына және міндеттердің орындалуын қамтамасыз етуге банк және бағдарлама әкімшісі бақылау жасайды.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