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c86" w14:textId="c488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2008 жылғы 15 қыркүйектегі N 99 қаулысы. Қызылорда облысының Әділет департаментінде 2008 жылғы 14 қазанда N 4208 тіркелді. Күші жойылды - Қызылорда облысы әкімдігінің 2011 жылғы 16 тамыздағы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әкімдігінің 2011.08.16 N 113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 және өзін-өзі басқару"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"Жекешелендіру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 Қазақстан Республикасының Заңдарына, сондай-ақ аудандар мен Қызылорда қаласы әкімдіктерінің қолдау хаттары негізінде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жекешелендіруге және оның алдын ала жүргізілетін сатыларына жататын Қызылорда облысының коммуналдық меншігіндегі объектілердің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қаржы басқармасы" мемлекеттік мекемесі (Қ. Ыдырысов) заңнамамен белгіленген тәртіппен қосымшада көрсетілген жекешелендіруге және оның алдын ала жүргізілетін сатыларына жататын объектілер жөніндегі іс-шараларды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облыс әкімінің орынбасары С. Қожаметовке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 Б. Қуандықов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Кіріспеге және 1-тармаққа өзгерту енгізілді - Қызылорда облыстық әкімдігінің 2009.05.19 </w:t>
      </w:r>
      <w:r>
        <w:rPr>
          <w:rFonts w:ascii="Times New Roman"/>
          <w:b w:val="false"/>
          <w:i w:val="false"/>
          <w:color w:val="ff0000"/>
          <w:sz w:val="28"/>
        </w:rPr>
        <w:t>N 411;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2009.11.19  </w:t>
      </w:r>
      <w:r>
        <w:rPr>
          <w:rFonts w:ascii="Times New Roman"/>
          <w:b w:val="false"/>
          <w:i w:val="false"/>
          <w:color w:val="ff0000"/>
          <w:sz w:val="28"/>
        </w:rPr>
        <w:t>N 557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    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қыркүйектегі N 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және толықтырылды- Қызылорда облыстық әкімдігінің 2008.11.03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2009.05.19 </w:t>
      </w:r>
      <w:r>
        <w:rPr>
          <w:rFonts w:ascii="Times New Roman"/>
          <w:b w:val="false"/>
          <w:i w:val="false"/>
          <w:color w:val="ff0000"/>
          <w:sz w:val="28"/>
        </w:rPr>
        <w:t>N 411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2009.11.19 </w:t>
      </w:r>
      <w:r>
        <w:rPr>
          <w:rFonts w:ascii="Times New Roman"/>
          <w:b w:val="false"/>
          <w:i w:val="false"/>
          <w:color w:val="ff0000"/>
          <w:sz w:val="28"/>
        </w:rPr>
        <w:t>N 557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және оның алдын ала   </w:t>
      </w:r>
      <w:r>
        <w:br/>
      </w:r>
      <w:r>
        <w:rPr>
          <w:rFonts w:ascii="Times New Roman"/>
          <w:b/>
          <w:i w:val="false"/>
          <w:color w:val="000000"/>
        </w:rPr>
        <w:t xml:space="preserve">
жүргізілетін сатыларына жататын Қызылорда облысының 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коммуналдық меншігіндегі объектілердің тізбесі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3518"/>
        <w:gridCol w:w="4976"/>
        <w:gridCol w:w="3140"/>
      </w:tblGrid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атауы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 ұстаушы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Ғимараттар және құрылыстар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N 248 орта мектебінің бұрынғы ғимараты, 1989 жылы салынған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248 орта мектеп"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  Тоқабай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N 59 орта мектебінің бұрынғы ғимараты, 1986 жылы салынған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59 орта мектеп"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 Абай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кентіндегі оң жағалық су торабының бұрынғы кеңсе ғимараты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ауыз су" мемлекеттік коммуналдық кәсіпорын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"Киноөнімдердің жалға беру"  ғимараты, 1969 жылы салынған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 мәдениет үйлері мен клубтары"  мемлекеттік қазыналық  кәсіпорын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мемлекеттік автоинспекция бекеті, 1985 жылы салынған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ТЭЦ-6 жатахасында орналасқан N 5 учаскелік полицияның бұрынғы пунктінің жайы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Титов қыстағы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Машиналар және жабдықтар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кентіндегі  қант зауытының  құрал-жабдықтары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"Қызылорда-Инновация" мемлекеттік коммуналдық кәсіпорын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ЭЦВ-8 маркалы  насосы, 2003 жылы  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орман және жануарлар дүниесін  қорғау мемлекеттік  мекемесі" мемлекеттік  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ЭЦВ-8-10 маркалы  насосы, 2007 жылы  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орман және жануарлар дүниесін  қорғау мемлекеттік  мекемесі" мемлекеттік  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ЭЗМ маркалы тігін машинасы, 1986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Оверлок 51 сыныптық, 1976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1022 сыныптық, 1977 жылы шыққан, 3 дана 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1022 сыныптық, 1976 жылы шыққан, 2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1022 сыныптық, 1979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 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1022 сыныптық, 1984 жылы шыққан, 4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 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97 сыныптық, 1977 жылы шыққан, 3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97 сыныптық, 1978 жылы шыққан, 2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97 сыныптық, 1979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97 сыныптық, 1976 жылы шыққан,4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6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машинасы 25А сыныптық, 1979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психоневрологиялық ауруханасының жанындағы өндірістік-емдеу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Мүсірепов көшесі, 69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өңдейтін станок, 2000 жылы 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"Қарттар мен мүгедектерге арналған жалпы үлгідегі интернат үйі"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Шүкіров көшесі, 91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Көлік құралдары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ВАЗ-11113 "Ока", мемлекеттік номері N 873 AР,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 құрылыс бөлімі"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"Daewoo Leganza",  мемлекеттік номері N 054 AV, 1997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мұрағаттар мен құжаттама басқармасы"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Ы.Жақаев көшесі, 76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ГАЗ-31029, мемлекет-тік номері N 791 АТ, 1994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 мұрағаттар мен құжаттама басқармасы"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Ы.Жақаев көшесі, 76 </w:t>
            </w:r>
          </w:p>
        </w:tc>
      </w:tr>
      <w:tr>
        <w:trPr>
          <w:trHeight w:val="46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"Ауди-100" С4, мемлекеттік номері N 091 AV, 1994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ішкі саясат басқармасы" 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Ы.Жақаев көшесі, 76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"Hunday-Sonata-4", мемлекеттік номері N 058 АА,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экономика және бюджеттік жоспарлау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Ы.Жақаев көшесі, 76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"КАМАЗ-5511", мемлекеттік номері N 584 АЕ, 1988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12 кәсіптік мектеп"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ВАЗ-21213, мемлекеттік номері N 356 АР,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ауыл шаруашылығы басқармасы"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 даңғылы, 48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"Daewoo Leganza", мемлекеттік номері N 214 КS,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жағдайдағы штабтар жұмыстарын ұйымдастыру жөніндегі 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Жаппасбай батыр көшесі,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ВАЗ-21099, мемлекеттік номері N 014 АА,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жолаушылар көлігі және автомобиль жолдар басқармасы"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Ы.Жақаев көшесі, 71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ГАЗ-52-04, мемлекеттік номері N 695 АO, 1985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 мемлекеттік санитарлық-эпидемиология-лық қадағалау басқармасының Жаңақорған аудандық  бөлімі" мемлекеттік 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УАЗ-31512, мемлекет-тік номері N 061 АL,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 мемлекеттік санитарлық-эпидемиология-лық қадағалау  басқармасының Жаңақорған аудандық бөлімі"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ГАЗ-53-14,  мемлекеттік номері N 776 АО, 1990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санитарлық-эпидемиологиялық сараптама орталығының Арал аудандық филиалы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Арал қаласы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УАЗ-3962, мемлекеттік номері N 070 АҒ, 1995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санитарлық-эпидемиологиялық сараптама орталығының Арал аудандық филиалы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Арал қаласы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УАЗ-31512, мемлекеттік номері N 115 АL,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санитарлық-эпидемиология-лық сараптама орталығының Қазалы аудандық филиалы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УАЗ-31514,  мемлекеттік номері N 245 АL,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санитарлық- эпидемиологиялық сараптама орталығы" 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Чайковский көшесі, 10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ГАЗ-3110, мемлекеттік нөмірсіз,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табиғи ресурстар және табиғат пайдалануды реттеу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48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"Мерседес-Бенц - 260Е", мемлекеттік номері N 678 ВЕ, 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табиғи ресурстар және табиғат пайдалануды реттеу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даңғылы,48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маркасы Т-150,мемле-кеттік номері N 226 АЕД, 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орман және 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УАЗ-31512, мемлекет-тік номері N 648 ВҒМ, 1998  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орман және 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ГАЗ-31029, мемлекеттік номері N 526 АЕ, 1993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орман және 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УАЗ-31512, мемлекеттік номері N 650 АN,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орман және 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маркасы МТЗ-80, мемлекеттік номері N 597 АСD, 1990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орман және 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ГАЗ-53, мемлекеттік номері 54-35 КЗД 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орман және жануарлар дүниесін қорғау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"Audi" А6, мемлекеттік номері N 450 BU,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мәдениет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 III ірілендірілген квартал,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"Nissan Maxsima", мемлекеттік номері N 268 BU, 1997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кәсіпкерлік және өнеркәсіп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Әйтеке би көшесі, 2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ГАЗ-3110, мемлекеттік номері N 097 BВ,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кәсіпкерлік және өнеркәсіп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Әйтеке би көшесі, 2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ВАЗ-2107, мемлекеттік  номері N 636 AL,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"Психикалық-жүйке аурулар интернаты"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Ақжарма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маркасы ПАЗ-3205, мемлекеттік номері N 226 АН 1997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"Қарттар мен мүгедектерге арналған жалпы үлгідегі интернат үйі"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Шүкіров көшесі, 91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маркасы ПАЗ-672, мемлекеттік номері N 038 АR, 1988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"Ақыл-есі кем балаларға арналған интернат үйі"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Шүкіров көшесі, 91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маркасы ПАЗ-3205,  мемлекеттік номері N 102 AN,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"Психикалық-жүйке аурулар интернаты"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Ақжарма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ГАЗ-32214, мемлекеттік  номері N 540 AК,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962 AО,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700 AҒ,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ЗиЛ-131, мемлекеттік номерсіз, 1993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869 AН,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470 ВД,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"Аманкелді" ауылдық ауруханасы"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Аманкелді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ВАЗ-21070, мемлекеттік  номері N 885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емханасы"мемлекеттік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ВАЗ-21213, мемлекеттік  номері N 060 AW,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тері жіңішке аурулар диспансері" мемлекеттік 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724 AТ,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"Сунақата" жанұялық-дәрігерлік амбулаториясы" мемлекет-тік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Сунақата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УАЗ-31512, мемлекеттік номері N 917 AН,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 салауатты өмір салтын қалыптастыру орталығы" мемлекеттік қазыналық 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"Шұғыла"» шағын ауданы, 30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УАЗ-31512, мемлекеттік номері N 340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туберкулезге қарсы күрес диспансері"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Қаратоғай көшесі, 100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 номері N 896 AL,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туберкулезге қарсы күрес диспансері"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Қаратоғай көшесі, 100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ГАЗ-53, мемлекеттік  номері N 502 AL,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онкология орталығы"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51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ВАЗ-21070, мемлекеттік  номері N 203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 онкология орталығы"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51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ВАЗ-2106, мемлекеттік  номері N 147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ВАЗ-2106, мемлекеттік  номері N 143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ГАЗ-3110, мемлекеттік  номері N 176 КР,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 ГАЗ-32213, мемлекеттік  номері N 180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ВАЗ-2106, мемлекеттік  номері N 296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УАЗ-3962, мемлекеттік  номері N 297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ГАЗ-32213, мемлекеттік  номері N 209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УАЗ-31512, мемлекеттік  номері N 288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УАЗ-31512, мемлекеттік  номері N 286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ГАЗ-3308, мемлекеттік  номері N 344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УАЗ-3741, мемлекеттік  номері N 465 АС,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УАЗ-3741, мемлекеттік  номері N 459 АС,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УАЗ-3741, мемлекеттік  номері N 458 АС,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ВАЗ-2110, мемлекеттік  номері N 077 КР,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УАЗ-3741, мемлекеттік  номері N 461 АС,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ВАЗ-21099, мемлекеттік  номері N 331 КР,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ВАЗ-21099, мемлекеттік  номері N 332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УАЗ-31512, мемлекеттік номері N 246 КР,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УАЗ-31512, мемлекеттік номері N 241 КР,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 18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"Skoda-Oktavia Class", мемлекеттік номері N 978 ВЕ,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тілдерді дамыту жөніндегі басқармасы"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III ірілендірілген квартал,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ВАЗ-21099-20м, мемлекеттік номері N 445 АР,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мәдениет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III ірілендірілген квартал,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ГАЗ-3110, мемлекеттік номері N 577 ВВ,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жер қатынастары басқармасы"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Бөкейхан көшесі, 100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  маркасы Мерседес Бенц-180, мемлекеттік номері N 065 AV, 1995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жер қатынастары басқармасы"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Бөкейхан көшесі, 100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ГАЗ-3110, мемлекеттік номері N 040 АА,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білім беру басқармасы"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 көшесі,  24а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ГАЗ-3110, мемлекеттік номері N 072 ВЕ,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"Зағип және нашар көретін азаматтарға арналған облыстық кітапханасы"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Амангелді көшесі, 67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"Тoyota Lexus Gs 300", мемлекеттік номері N 238 ВU, 1995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 мемлекеттік сәулет-құрылыс бақылау басқармасы" мемлекеттік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Скатков көшесі, 96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ГАЗ-3110, мемлекеттік номері  N 075 АА,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ауданы әкімінің аппараты"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УАЗ-31519, мемлекеттік номері N 710 АЕ,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ГАЗ-32214, мемлекеттік номері N 112 АL,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УАЗ-3962, мемлекеттік номері N 224 АL,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ГАЗ-66-11, мемлекеттік номері N 865 АН,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ГАЗ-66-11, мемлекеттік номері N 866 АН,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 орталық аурухана" 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"Mersedes Benz-190, мемлекеттік номері N 026 АА,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 бойы" облыстық газетінің редакциясы"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 даңғылы, 60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 УАЗ-2206, мемлекеттік номері N 146 АZ, 1997 жылы 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 бойы" облыстық газетінің редакциясы" 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 даңғылы, 60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ГАЗ-3110-411, мемлекеттік нөмірі N 022 AV,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Жақаев көшесі, 76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ГАЗ-3110, мемлекеттік нөмірі N 017 AV,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Жақаев көшесі, 76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ГАЗ-52-01, мемлекеттік нөмірі N 175 AК,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4 облыстық дарынды балаларға арналған мектеп-интернаты"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батыр көшесі, 82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"Москвич М 2141", мемлекеттік нөмірі N 175 AL, 1990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4 облыстық дарынды балаларға арналған мектеп-интернаты"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батыр көшесі, 82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ВАЗ-21213, мемлекеттік нөмірі N 020 KS,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судан құтқару қызметі"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Жаппасбай батыр көшесі,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УАЗ-31519, мемлекеттік нөмірі N 304 AZ,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облыстық судан құтқару қызметі"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Жаппасбай батыр көшесі,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963 AH,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наркология орталығы"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Шүкіров көшесі, 7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441 AL,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"Сексеуіл"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Сексеуіл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УАЗ-315192, мемлекеттік нөмірі N 110 AR,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консультативтік диагностикалық емхана"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ЗИЛ-131, мемлекеттік нөмірі 28-17 КЗМ, 1990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консультативтік диагностикалық емхана"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УАЗ-396292, мемлекеттік нөмірі N 030 AР,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туберкулезге қарсы күрес диспансері"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718 AН,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туберкулезге қарсы күрес диспансері"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ГАЗ-2914, мемлекеттік нөмірі N 638 ВВ,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496 ВВ,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634 ВВ,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637 ВВ, 1995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N 497 ВВ, 1994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635 ВВ, 1994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УАЗ-396206, мемлекеттік нөмірі N 114 AF, 1995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"Жалаңтөс" дәрігерлік амбулаториясы"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Жалаңтөс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565 AХ,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"Төретам"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572 AХ, 1994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"Төретам" 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УАЗ-31512, мемлекеттік нөмірі N 617 ВВ,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 емханасы"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ГАЗ-32214, мемлекеттік нөмірі N 107 AL,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 аудандық туберкулезге қарсы   диспансері"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ВАЗ-21070, N 183 BU,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 аудандық туберкулезге қарсы   диспансері"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763 AН,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"Шаған"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Шаған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УАЗ-39629, мемлекеттік нөмірі N 688 AО,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"Көкшоқы" дәрігерлік амбулаториясы"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Көкшоқы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ВАЗ-21070, мемлекеттік нөмірі N 885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кеңес беру диагностикалық емханасы"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ГАЗ-66, мемлекеттік нөмірі 47-73 КЗМ,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кеңес беру диагностикалық емханасы"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N 132 АК,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"Сұлутөбе"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Сұлутөбе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503 AF,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"Бәйгеқұм"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Бәйгеқұм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507 AF,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"Бәйгеқұм"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Бәйгеқұм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824 AF,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"Тартоғай"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Тартоғай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220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Талап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ГАЗ-53а, мемлекеттік нөмірі N 411 AL, 1982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Талап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ГАЗ-53, N 443 AК,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ересектерге арналған 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санаториясы"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Шалқия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ВАЗ-21200, мемлекеттік нөмірі N 634 AL,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"Сырдариясушаруашылығы" мемлекеттік еншілес коммуналдық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"Буксирный теплоход К16-06", 1976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"Жаңақорғансушаруашылы-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ғы" еншілес 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микроавтобус "Toyota Lucida", мемлекеттік нөмірі N 232 KS, 1997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экономика және бюджеттік жоспарлау басқармасы"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Мичурин көшесі, 4д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"Mitsubishi-Delika", мемлекеттік нөмірі N 011 ВA,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құрылыс басқармасының құрылысы салынып жатқан газбен жабдықтау объектілерінің дирекциясы" шаруашылық жүргізу құқығындағы мемлекеттік коммуналдық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Жақаев көшесі, 66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ГАЗ-3110, мемлекеттік нөмірі N 841 AЕ,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"Мәншүк Мәметова атындағы Қызылорда гуманитарлық колледжі" мемлекеттік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 көшесі, 24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ГАЗ-53, мемлекеттік нөмірі N 431 АК, 1993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"Мәншүк Мәметова атындағы Қызылорда гуманитарлық колледжі" мемлекеттік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ҚорқытАта көшесі, 24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ВАЗ-21214, мемлекеттік нөмірі N 033 AW, 2003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консультативтік -диагностикалық орталығы" мемлекеттік коммуналдық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60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ВАЗ-21074, мемлекеттік нөмірі N 515 AL,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N 5 қалалық емханасы" мемлекеттік коммуналдық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Балқы Базар көшесі,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ГАЗ-6601, мемлекеттік нөмірі N 877 AН, 1984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қан орталығы" мемлекеттік коммуналдық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51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Москвич М-412, мемлекеттік нөмірі N 751 АЕ, 1990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"Кызылординские вести" газетінің редакциясы" шаруашылық жүргізу құқығындағы мемлекеттік коммуналдық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60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 3110, мемлекеттік нөмірі N 027 АА,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"Кызылординские вести" газетінің редакциясы" шаруашылық жүргізу құқығындағы мемлекеттік коммуналдық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Абай даңғылы, 60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Маркасы ЭО-2621 экскаваторы, мемлекеттік нөмірі 304 TNAA, 1991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N 7 кәсіптік мектеп"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Камалов көшесі, нөмірсіз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069 ВЕ, 1997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"Қараөзек"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Қараөзек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ГАЗ-33073, мемлекеттік нөмірі N 387 AВ, 1993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"Арал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Арал қаласы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УАЗ-39629, мемлекеттік нөмірі N 085 АL,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"Жақсықылыш"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Жақсықылыш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УАЗ-3962, мемлекеттік нөмірі N 501 AL,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"Басықара" дәрігерлік амбулаториясы"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Басықара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УАЗ-3962, мемлекеттік нөмірі N 713 AН,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 </w:t>
            </w:r>
          </w:p>
        </w:tc>
      </w:tr>
      <w:tr>
        <w:trPr>
          <w:trHeight w:val="18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маркасы, ГАЗ-3307, мемлекеттік нөмірі 61-53 КЗМ,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тіркемесі 2ПТС-4, мемлекеттік нөмірі N 931 АВD,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маркасы, МТЗ-82-1, мемлекеттік нөмірі N 772 АСD, 1992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 Әйтеке би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201 AN,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"Көмекбаев" аудандық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Т.Көмекбаев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УАЗ-39629, мемлекеттік нөмірі N 513 A L,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"Көмекбаев" аудандық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Т.Көмекбаев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102-60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УАЗ-31512, мемлекеттік нөмірі N 072 AА, 1996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ауданы әкімінің аппараты"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102-61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ГАЗ-66, мемлекеттік нөмірі N 422 AК,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102-62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004 AN,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УАЗ-396202, мемлекеттік нөмірі N 828 AN,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 аудандық орталық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Жалағаш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ВАЗ-21213, мемлекеттік нөмірі N 699 ВВ,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"Жаңаталап ауылдық округі әкімінің аппараты"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Жаңаталап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102-65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461 AL, 2000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"Шаған" ауылдық ауруханасы"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Шаған ауылы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102-66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297 AL, 1999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"Болашақ бастапқы медициналық –санитарлық көмек көрсету орталығы"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102-67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027 AZ, 2001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тері-венерологиялық диспансері" мемлекеттік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102-68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УАЗ-31514, мемлекеттік нөмірі N 769 AТ, 1998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аудандық тері-венерологиялық диспансері" мемлекеттік қазыналық кәсіпорны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102-69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УАЗ-396292-016, мемлекеттік нөмірі N 054 AZ, 2002 жылы шыққан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"Шалқия" жанұялық дәрігерлік емханасы"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Шалқия кенті"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ГАЗ-66, мемлекеттік нөмірі N 137 KР, 1993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"ВАЗ-2106 ", мемлекеттік нөмірі N 152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136 КР,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ВАЗ-2121, мемлекеттік нөмірі N 157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150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270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229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239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295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102-79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287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280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УАЗ-3962, мемлекеттік нөмірі N 484 АС, 2000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УАЗ-31512, мемлекеттік нөмірі N 250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УАЗ-31512, мемлекеттік нөмірі N 290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УАЗ-31512, мемлекеттік нөмірі N 234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УАЗ-31512, мемлекеттік нөмірі N 401 АС,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маркасы, УАЗ-31512, мемлекеттік нөмірі N 236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273 КР,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ГАЗ-3110, мемлекеттік нөмірі N 330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102-89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ВАЗ-21093, мемлекеттік нөмірі N 340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345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ВАЗ-21093, мемлекеттік нөмірі N 309 КР, 1998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ГАЗ-53, мемлекеттік нөмірі N 195 КР, 1992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УАЗ-396252, мемлекеттік нөмірі N 179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УАЗ-3741, мемлекеттік нөмірі N 216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217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617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221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226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102-99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ВАЗ-2121, мемлекеттік нөмірі N 183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"Тoyota Land Сruiser", мемлекеттік нөмірі N 198 КР, 1997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УАЗ-3741, мемлекеттік нөмірі N 293 КР, 2000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УАЗ-3741, мемлекеттік нөмірі N 457 АС, 2000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ВАЗ-21074, мемлекеттік нөмірі N 747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ГАЗ-2705, N 209 АС,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637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"Тоyota Camry", мемлекеттік нөмірі N 010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УАЗ-396252-03, мемлекеттік нөмірі N 638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268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102-109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ВАЗ-21099-04м, мемлекеттік нөмірі N 041 КР,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228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ВАЗ-2106, мемлекеттік нөмірі N 154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634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647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УАЗ-396252, мемлекеттік нөмірі N 648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597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ВАЗ-21093, мемлекеттік нөмірі N 888 АС,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650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851 АС,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102-119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207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ВАЗ-21213, мемлекеттік нөмірі N 129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222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227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ВАЗ-21093, мемлекеттік нөмірі N 606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УАЗ-396252-03, мемлекеттік нөмірі N 646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598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603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УАЗ-3962, мемлекеттік нөмірі N 642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213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102-129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641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УАЗ-315122, мемлекеттік нөмірі N 601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644 АС,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УАЗ-31512, мемлекеттік нөмірі N 220 КР, 2002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 облысының ішкі істер департаменті"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Қорқыт Ата көшесі, 18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ВАЗ-21213, мемлекеттік нөмірі N 724 AL, 2000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әйелдер консультациясы"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С.Толыбеков көшесі, 29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Нива-21213, мемлекеттік нөмірі N 071 AZ,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"М.Шәменов атындағы ауылдық округі әкімінің аппараты"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кенті, М.Шәменов ауылы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Нива-21213, мемлекеттік нөмірі N 731 AL, 2001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"Жаңадария ауылдық округі әкімінің аппараты"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102-136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маркасы ГАЗ-3307, мемлекеттік нөмірі N 268 AL, 1992 жылы шыққан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"Келінтөбе ауылдық ауруханасы" мемлекеттік мекемесі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Келінтөбе ауылы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Басқа активтер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"Анкара" радиостанциясы, 1991 жылы шыққан, 2 дана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"Арал орман және жануарлар дүниесін қорғау мемлекеттік мекемесі" мемлекеттік мекеме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 Арал қаласы 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дана жұмыс аттары, 7-10 жас аралығы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ішкі істер департаменті" мемлекеттік мекемесі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қаласы, Қорқыт Ата көшесі, 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