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6147" w14:textId="3686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"2008 жылдың сәуір-маусымында және қазан-желтоқсанында азаматтарды мерзімді шақыруды өткізу туралы" Қызылорда облысы әкімдігінің 2008 жылғы 4 сәуірдегі N 471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әкімдігінің 2008 жылғы 21 қазанда N 118 қаулысы. Қызылорда облысының Әділет департаментінің 2008 жылғы 05 қарашада N 4210 тіркелді. Күші жойылды - Қызылорда облыстық әкімдігінің 2010 жылғы 02 сәуірдегі N 13-16/957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Күші жойылды - Қызылорда облыстық әкімдігінің 2010.04.02 N 13-16/957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"2008 жылдың сәуір-маусымында және қазан-желтоқсанында азаматтарды мерзімді әскери қызметке шақыруды өткізу туралы"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Қызылорда облысы әкімдігінің 2008 жылғы 4 сәуірдегі N 471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4202-нөмірімен тіркелген, 2008 жылғы 16 сәуірдегі N 84 "Сыр бойы"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2008 жылғы 16 сәуірдегі N 60 "Кызылординские вести" газеттерінде жарияланған) мынадай өзгеріс енгізілсін: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1-қосымшасындағы: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шақыру комиссиясының құрамына: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Қойшыбаева Қарлығаш Балтабайқызы - Қызылорда облысының қорғаныс істері жөніндегі департаментінің психологы, комиссия мүшесі болып енгізілсін;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комиссия құрамынан Ысқақова Нэлля Нәбиқызы шығарылсын.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ресми жарияланған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                                        Б.Қуандықов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"Келісілді":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Қызылорда облысының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қорғаныс істері жөніндегі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департаментінің бастығы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Тоқманбетов Сұлтан Әбуұлы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"21" қазан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"Келісілді":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Қызылорда облысының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қорғаныс істері жөніндегі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департаментінің психологы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Қойшыбаева Қарлығаш Балтабайқызы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"___"______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