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b516" w14:textId="afdb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туралы" Қызылорда облысы әкімдігінің 2008 жылғы 15 қыркүйектегі N 99 қаулысына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2008 жылғы 03 қарашадағы N 145 қаулысы. Қызылорда облысының Әділет департаментінде 2008 жылғы 18 қарашада N 4211 тіркелді. Күші жойылды - Қызылорда облысы әкімдігінің 2011 жылғы 16 тамыздағы N 113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 Ескерту. Күші жойылды - Қызылорда облысы әкімдігінің 2011.08.16 N 113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Қазақстан Республикасының Заңына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1. "Жекешелендіруге және оның алдын ала жүргізілетін сатыларына жататын Қызылорда облысының коммуналдық меншігіндегі объектілердің тізбесін бекіту туралы" Қызылорда облысы әкімдігінің 2008 жылғы 15 қыркүйектегі N 99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 актілерді мемлекеттік тіркеу Тізілімінде 4208 нөмірімен тіркелген, 2008 жылғы 25 қазандағы N 218-219 "Сыр бойы" және 2008 жылғы 25 қазандағы N 170 "Кызылординские вести" газеттерінде жарияланған) мынадай өзгеріс және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көрсетілген қаулымен бекітілген 2008-2009 жылдары жекешелендіруге және оның алдын ала жүргізілетін сатыларына жататын Қызылорда облысының коммуналдық меншігіндегі объектілердің тізбесіндегі: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реттік нөмірі 6 -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3 - бөлім мынадай мазмұндағы 102-1 - 102-39 реттік нөмірлі жолдарымен толықтырылсын: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3966"/>
        <w:gridCol w:w="4813"/>
        <w:gridCol w:w="2841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ГАЗ-3110-411, мемлекеттік нөмірі N 022 AV, 2002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Жақаев көшесі, 76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ГАЗ-3110-411, мемлекеттік нөмірі N 026 AV, 2001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Жақаев көшесі, 76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ГАЗ-3110, мемлекеттік нөмірі N 017 AV, 2000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Жақаев көшесі, 76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102-4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ГАЗ-52-01, мемлекеттік нөмірі N 175 AК, 1992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4 облыстық дарынды балаларға арналған мектеп-интернаты"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Жанқожа батыр көшесі, 82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102-5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"Москвич М 2141", мемлекеттік нөмірі N 175 AL, 1990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4 облыстық дарынды балаларға арналған мектеп-интернаты"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Жанқожа батыр көшесі, 82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102-6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"Nissan Maxima", мемлекеттік нөмірі N 437 BU, 2002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және қала құрылысы басқармасы"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3-ірілендіріл-ген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нөмірсіз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102-7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ВАЗ-21213, мемлекеттік нөмірі N 020 АZ, 2001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 судан құтқару қызметі"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Жаппасбай батыр көшесі, нөмірсіз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102-8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УАЗ-31519, мемлекеттік нөмірі N 304 AZ, 1998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облыстық судан құтқару қызметі"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Жаппасбай батыр көшесі, нөмірсіз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102-9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963 AH, 1998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наркология орталығы"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Шүкіров көшесі, 7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102-10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441 AL, 2001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"Сексеуіл"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ауданы, Сексеуіл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102-11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УАЗ-315192, мемлекеттік нөмірі N 110 AR, 2002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консультативтік диагностикалық емхана"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102-12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ЗИЛ-131, мемлекеттік нөмірі 28-17 КЗМ, 1990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консультативтік диагностикалық емхана"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102-13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УАЗ-396292, мемлекеттік нөмірі N 030 AР, 2002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туберкулезге қарсы күрес диспансері" 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102-14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718 AН, 1998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туберкулезге қарсы күрес диспансері"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102-15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ГАЗ-2914, мемлекеттік нөмірі N 638 ВВ, 1998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102-16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496 ВВ, 1996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102-17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634 ВВ, 1996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102-18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637 ВВ, 1995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102-19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N 497 ВВ, 1994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102-20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635 ВВ, 1994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аудандық жедел медициналық көмек көрсету стансасы"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Әйтеке би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102-21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УАЗ-396206, мемлекеттік нөмірі N 114 AF, 1995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"Жалаңтөс" дәрігерлік амбулаториясы"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ауданы,  Жалаңтөс ауылы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102-22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565 AХ, 1999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"Төретам" 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102-23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572 AХ, 1994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"Төретам" 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102-24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УАЗ-31512, мемлекеттік нөмірі N 617 ВВ, 1992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аудандық емханасы"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102-25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ГАЗ-32214, мемлекеттік нөмірі N 107 AL, 1998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"Сырдария аудандық туберкулезге қарсы   диспансері"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102-26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ВАЗ-21070, N 183 BU, 1998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"Сырдария аудандық туберкулезге қарсы   диспансері"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102-27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763 AН, 1996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"Шаған"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Шаған ауылы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102-28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УАЗ-39629, мемлекеттік нөмірі N 688 AО, 2000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"Көкшоқы" дәрігерлік амбулаториясы"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Көкшоқы ауылы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102-29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ВАЗ-21070, мемлекеттік нөмірі N 885 AL, 1999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кеңес беру диагностикалық емханасы"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102-30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ГАЗ-66, мемлекеттік нөмірі 47-73 КЗМ, 1991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кеңес беру диагностикалық емханасы"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102-31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N 132 АК, 1998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"Сұлутөбе"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Сұлутөбе ауылы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102-32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503 AF, 1996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"Бәйгеқұм"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Бәйгеқұм ауылы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102-33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507 AF, 1996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"Бәйгеқұм"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Бәйгеқұм ауылы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102-34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824 AF, 1996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"Тартоғай"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Тартоғай ауылы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102-35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УАЗ-3962, мемлекеттік нөмірі N 220 AL, 1999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"Талап"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Талап ауылы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102-36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ГАЗ-53а, мемлекеттік нөмірі N 411 AL, 1982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"Талап" ауылдық ауруханасы"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Талап ауылы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102-37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ГАЗ-53, N 443 AК, 1992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"Облыстық ересектерге арналған 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санаториясы" мемлекеттік мекемесі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Шалқия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102-38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маркасы ВАЗ-21200, мемлекеттік нөмірі N 634 AL, 2000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"Сырдариясушаруашылығы" мемлекеттік еншілес коммуналдық кәсіпорны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102-39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"Буксирный теплоход К16-06", 1976 жылы шыққан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"Жаңақорғансушаруашылығы" еншілес коммуналдық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кенті 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                                   Б.Қуандықов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