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7618" w14:textId="fa37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қаласындағы 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әкімдігінің 2008 жылғы 28 наурыздағы N 2084 қаулысы және Қызылорда қаласы мәслихатының 2008 жылғы 28 наурыздағы N 5/8 шешімі. Қызылорда облысының Әділет департаменті Қызылорда қалалық Әділет басқармасында 2008 жылғы 21 сәуірде N 10-1-86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 мен шешім жаңа редакцияда - Қызылорда қаласы мәслихатының 18.02.2014 </w:t>
      </w:r>
      <w:r>
        <w:rPr>
          <w:rFonts w:ascii="Times New Roman"/>
          <w:b w:val="false"/>
          <w:i w:val="false"/>
          <w:color w:val="ff0000"/>
          <w:sz w:val="28"/>
        </w:rPr>
        <w:t>N 26/4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және Қызылорда қаласы әкімдігінің 18.02.2014 </w:t>
      </w:r>
      <w:r>
        <w:rPr>
          <w:rFonts w:ascii="Times New Roman"/>
          <w:b w:val="false"/>
          <w:i w:val="false"/>
          <w:color w:val="ff0000"/>
          <w:sz w:val="28"/>
        </w:rPr>
        <w:t>N 1610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енгiзiледi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ономастика комиссиясының 2008 жылғы 19 наурыздағы N 1 ұйғарымына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 "Сәулет" мөлтек ауданындағы атауы жоқ N 221 квартал әдебиет сыншысы, аудармашы, сатирик, Қазақстан Жазушылар одағының "Мағжан Жұмабаев" атындағы сыйлығының иегері Жарасқан Әбдірашев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шешiм олардың алғашқы ресми жарияланған күнінен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   С. Қожаниязов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бесінші сессиясының төрағасы                 М. Баекеев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 хатшысы                     И. Құттықожаев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