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4a8dd1" w14:textId="d4a8d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қаласы халқын белсенді жұмыспен қамтудың түрлері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Қызылорда қаласы әкімдігінің 2008 жылғы 26 желтоқсандағы N 848 қаулысы. Қызылорда облысының Әділет департаменті Қызылорда қалалық Әділет басқармасында 2009 жылы 20 қаңтарда N 10-1-107 тіркелді. Күші жойылды - Қызылорда облысы Қызылорда қаласы әкімдігінің 2013 жылғы 06 наурыздағы N 22 қаулысымен</w:t>
      </w:r>
    </w:p>
    <w:p>
      <w:pPr>
        <w:spacing w:after="0"/>
        <w:ind w:left="0"/>
        <w:jc w:val="both"/>
      </w:pPr>
      <w:r>
        <w:rPr>
          <w:rFonts w:ascii="Times New Roman"/>
          <w:b w:val="false"/>
          <w:i w:val="false"/>
          <w:color w:val="ff0000"/>
          <w:sz w:val="28"/>
        </w:rPr>
        <w:t xml:space="preserve">      Ескерту. Күші жойылды - Қызылорда облысы Қызылорда қаласы әкімдігінің 06.03.2013 </w:t>
      </w:r>
      <w:r>
        <w:rPr>
          <w:rFonts w:ascii="Times New Roman"/>
          <w:b w:val="false"/>
          <w:i w:val="false"/>
          <w:color w:val="ff0000"/>
          <w:sz w:val="28"/>
        </w:rPr>
        <w:t>N 22</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Республикасындағы жергілікті мемлекеттік басқару туралы" Қазақстан Республикасының 2001 жылғы 23 қаңтардағы </w:t>
      </w:r>
      <w:r>
        <w:rPr>
          <w:rFonts w:ascii="Times New Roman"/>
          <w:b w:val="false"/>
          <w:i w:val="false"/>
          <w:color w:val="000000"/>
          <w:sz w:val="28"/>
        </w:rPr>
        <w:t>Заңына</w:t>
      </w:r>
      <w:r>
        <w:br/>
      </w:r>
      <w:r>
        <w:rPr>
          <w:rFonts w:ascii="Times New Roman"/>
          <w:b w:val="false"/>
          <w:i w:val="false"/>
          <w:color w:val="000000"/>
          <w:sz w:val="28"/>
        </w:rPr>
        <w:t xml:space="preserve">
және "Халықты жұмыспен қамту туралы" Қазақстан Республикасының 2001 жылғы 23 қаңтардағы Заңын іске асыру жөніндегі шаралар туралы" </w:t>
      </w:r>
      <w:r>
        <w:br/>
      </w:r>
      <w:r>
        <w:rPr>
          <w:rFonts w:ascii="Times New Roman"/>
          <w:b w:val="false"/>
          <w:i w:val="false"/>
          <w:color w:val="000000"/>
          <w:sz w:val="28"/>
        </w:rPr>
        <w:t>
Қазақстан Республикасы Үкіметінің 2001 жылғы 19 маусымдағы </w:t>
      </w:r>
      <w:r>
        <w:rPr>
          <w:rFonts w:ascii="Times New Roman"/>
          <w:b w:val="false"/>
          <w:i w:val="false"/>
          <w:color w:val="000000"/>
          <w:sz w:val="28"/>
        </w:rPr>
        <w:t>N 836</w:t>
      </w:r>
      <w:r>
        <w:br/>
      </w:r>
      <w:r>
        <w:rPr>
          <w:rFonts w:ascii="Times New Roman"/>
          <w:b w:val="false"/>
          <w:i w:val="false"/>
          <w:color w:val="000000"/>
          <w:sz w:val="28"/>
        </w:rPr>
        <w:t xml:space="preserve">
қаулысына сәйкес Қызылорда қаласының әкімдігі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Қоса беріліп отырған:</w:t>
      </w:r>
      <w:r>
        <w:br/>
      </w:r>
      <w:r>
        <w:rPr>
          <w:rFonts w:ascii="Times New Roman"/>
          <w:b w:val="false"/>
          <w:i w:val="false"/>
          <w:color w:val="000000"/>
          <w:sz w:val="28"/>
        </w:rPr>
        <w:t>
      1) қоғамдық жұмыстарды ұйымдастыру және қаржыландыру </w:t>
      </w:r>
      <w:r>
        <w:rPr>
          <w:rFonts w:ascii="Times New Roman"/>
          <w:b w:val="false"/>
          <w:i w:val="false"/>
          <w:color w:val="000000"/>
          <w:sz w:val="28"/>
        </w:rPr>
        <w:t>қағидасы</w:t>
      </w:r>
      <w:r>
        <w:rPr>
          <w:rFonts w:ascii="Times New Roman"/>
          <w:b w:val="false"/>
          <w:i w:val="false"/>
          <w:color w:val="000000"/>
          <w:sz w:val="28"/>
        </w:rPr>
        <w:t>, жұмыс түрлері;</w:t>
      </w:r>
      <w:r>
        <w:br/>
      </w:r>
      <w:r>
        <w:rPr>
          <w:rFonts w:ascii="Times New Roman"/>
          <w:b w:val="false"/>
          <w:i w:val="false"/>
          <w:color w:val="000000"/>
          <w:sz w:val="28"/>
        </w:rPr>
        <w:t>
      2) жұмыссыз азаматтарды кәсіби даярлау, біліктілігін арттыру және қайта даярлауды ұйымдастыру мен қаржыландыру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xml:space="preserve">
      3) әлеуметтік жұмыс орындарын ұйымдастыру және қаржыландыру </w:t>
      </w:r>
      <w:r>
        <w:br/>
      </w:r>
      <w:r>
        <w:rPr>
          <w:rFonts w:ascii="Times New Roman"/>
          <w:b w:val="false"/>
          <w:i w:val="false"/>
          <w:color w:val="000000"/>
          <w:sz w:val="28"/>
        </w:rPr>
        <w:t>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4) кәсіби мамандыққа диплом алған жұмыссыз жастарды тәжірибеден өткізуді (жастар тәжірибесі) ұйымдастыру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5) оқушы жастарды ақылы қоғамдық жұмыстарға қамтуды ұйымдастыру </w:t>
      </w:r>
      <w:r>
        <w:rPr>
          <w:rFonts w:ascii="Times New Roman"/>
          <w:b w:val="false"/>
          <w:i w:val="false"/>
          <w:color w:val="000000"/>
          <w:sz w:val="28"/>
        </w:rPr>
        <w:t>қағидасы</w:t>
      </w:r>
      <w:r>
        <w:rPr>
          <w:rFonts w:ascii="Times New Roman"/>
          <w:b w:val="false"/>
          <w:i w:val="false"/>
          <w:color w:val="000000"/>
          <w:sz w:val="28"/>
        </w:rPr>
        <w:t>;</w:t>
      </w:r>
      <w:r>
        <w:br/>
      </w:r>
      <w:r>
        <w:rPr>
          <w:rFonts w:ascii="Times New Roman"/>
          <w:b w:val="false"/>
          <w:i w:val="false"/>
          <w:color w:val="000000"/>
          <w:sz w:val="28"/>
        </w:rPr>
        <w:t>
      6) қоғамдық жұмыстар ұйымдастырылатын </w:t>
      </w:r>
      <w:r>
        <w:rPr>
          <w:rFonts w:ascii="Times New Roman"/>
          <w:b w:val="false"/>
          <w:i w:val="false"/>
          <w:color w:val="000000"/>
          <w:sz w:val="28"/>
        </w:rPr>
        <w:t>мекемелер тізімі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xml:space="preserve">
      2. "Қалалық жұмыспен қамту және әлеуметтік бағдарламалар </w:t>
      </w:r>
      <w:r>
        <w:br/>
      </w:r>
      <w:r>
        <w:rPr>
          <w:rFonts w:ascii="Times New Roman"/>
          <w:b w:val="false"/>
          <w:i w:val="false"/>
          <w:color w:val="000000"/>
          <w:sz w:val="28"/>
        </w:rPr>
        <w:t>
бөлімі" мемлекеттік мекемесіне:</w:t>
      </w:r>
      <w:r>
        <w:br/>
      </w:r>
      <w:r>
        <w:rPr>
          <w:rFonts w:ascii="Times New Roman"/>
          <w:b w:val="false"/>
          <w:i w:val="false"/>
          <w:color w:val="000000"/>
          <w:sz w:val="28"/>
        </w:rPr>
        <w:t xml:space="preserve">
      1) халықты жұмыспен қамтуға ықпал етудің тиімді саясатын </w:t>
      </w:r>
      <w:r>
        <w:br/>
      </w:r>
      <w:r>
        <w:rPr>
          <w:rFonts w:ascii="Times New Roman"/>
          <w:b w:val="false"/>
          <w:i w:val="false"/>
          <w:color w:val="000000"/>
          <w:sz w:val="28"/>
        </w:rPr>
        <w:t>
қамтамасыз етсін, халықтың нысаналы топтарын қолдау үшін қосымша шаралар қарастырсын;</w:t>
      </w:r>
      <w:r>
        <w:br/>
      </w:r>
      <w:r>
        <w:rPr>
          <w:rFonts w:ascii="Times New Roman"/>
          <w:b w:val="false"/>
          <w:i w:val="false"/>
          <w:color w:val="000000"/>
          <w:sz w:val="28"/>
        </w:rPr>
        <w:t xml:space="preserve">
      2) осы қаулының орындалу барысы туралы тоқсан сайын есепті </w:t>
      </w:r>
      <w:r>
        <w:br/>
      </w:r>
      <w:r>
        <w:rPr>
          <w:rFonts w:ascii="Times New Roman"/>
          <w:b w:val="false"/>
          <w:i w:val="false"/>
          <w:color w:val="000000"/>
          <w:sz w:val="28"/>
        </w:rPr>
        <w:t xml:space="preserve">
тоқсаннан кейінгі айдың 10-на Қызылорда қаласының әкімдігіне және </w:t>
      </w:r>
      <w:r>
        <w:br/>
      </w:r>
      <w:r>
        <w:rPr>
          <w:rFonts w:ascii="Times New Roman"/>
          <w:b w:val="false"/>
          <w:i w:val="false"/>
          <w:color w:val="000000"/>
          <w:sz w:val="28"/>
        </w:rPr>
        <w:t xml:space="preserve">
"Қызылорда облысының жұмыспен қамтуды үйлестіру және әлеуметтік </w:t>
      </w:r>
      <w:r>
        <w:br/>
      </w:r>
      <w:r>
        <w:rPr>
          <w:rFonts w:ascii="Times New Roman"/>
          <w:b w:val="false"/>
          <w:i w:val="false"/>
          <w:color w:val="000000"/>
          <w:sz w:val="28"/>
        </w:rPr>
        <w:t>
бағдарламалар басқармасы" мемлекеттік мекемесіне ақпарат берсін.</w:t>
      </w:r>
      <w:r>
        <w:br/>
      </w:r>
      <w:r>
        <w:rPr>
          <w:rFonts w:ascii="Times New Roman"/>
          <w:b w:val="false"/>
          <w:i w:val="false"/>
          <w:color w:val="000000"/>
          <w:sz w:val="28"/>
        </w:rPr>
        <w:t>
</w:t>
      </w:r>
      <w:r>
        <w:rPr>
          <w:rFonts w:ascii="Times New Roman"/>
          <w:b w:val="false"/>
          <w:i w:val="false"/>
          <w:color w:val="000000"/>
          <w:sz w:val="28"/>
        </w:rPr>
        <w:t xml:space="preserve">
      3. "Ақылы қоғамдық жұмыстарды ұйымдастыру туралы" Қызылорда </w:t>
      </w:r>
      <w:r>
        <w:br/>
      </w:r>
      <w:r>
        <w:rPr>
          <w:rFonts w:ascii="Times New Roman"/>
          <w:b w:val="false"/>
          <w:i w:val="false"/>
          <w:color w:val="000000"/>
          <w:sz w:val="28"/>
        </w:rPr>
        <w:t xml:space="preserve">
қаласы әкімдігінің 2006 жылғы 27 желтоқсандағы N 2778 қаулысының (нормативтік құқықтық кесімдерді мемлекеттік тіркеу Тізілімінде 10-1-48 нөмірімен тіркелген, 2007 жылғы 2 ақпанда N 7 "Ақмешіт </w:t>
      </w:r>
      <w:r>
        <w:br/>
      </w:r>
      <w:r>
        <w:rPr>
          <w:rFonts w:ascii="Times New Roman"/>
          <w:b w:val="false"/>
          <w:i w:val="false"/>
          <w:color w:val="000000"/>
          <w:sz w:val="28"/>
        </w:rPr>
        <w:t>
Ақшамы" газетінде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қаулының орындалуына бақылау жасау қала әкімінің орынбасары А. Мұхимовқа жүктелсін.</w:t>
      </w:r>
      <w:r>
        <w:br/>
      </w:r>
      <w:r>
        <w:rPr>
          <w:rFonts w:ascii="Times New Roman"/>
          <w:b w:val="false"/>
          <w:i w:val="false"/>
          <w:color w:val="000000"/>
          <w:sz w:val="28"/>
        </w:rPr>
        <w:t>
</w:t>
      </w:r>
      <w:r>
        <w:rPr>
          <w:rFonts w:ascii="Times New Roman"/>
          <w:b w:val="false"/>
          <w:i w:val="false"/>
          <w:color w:val="000000"/>
          <w:sz w:val="28"/>
        </w:rPr>
        <w:t xml:space="preserve">
      5. Осы қаулы алғаш рет ресми жарияланған күннен бастап </w:t>
      </w:r>
      <w:r>
        <w:br/>
      </w:r>
      <w:r>
        <w:rPr>
          <w:rFonts w:ascii="Times New Roman"/>
          <w:b w:val="false"/>
          <w:i w:val="false"/>
          <w:color w:val="000000"/>
          <w:sz w:val="28"/>
        </w:rPr>
        <w:t xml:space="preserve">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Қала әкімі                             М. Ергешбаев</w:t>
      </w:r>
    </w:p>
    <w:bookmarkStart w:name="z7" w:id="1"/>
    <w:p>
      <w:pPr>
        <w:spacing w:after="0"/>
        <w:ind w:left="0"/>
        <w:jc w:val="both"/>
      </w:pPr>
      <w:r>
        <w:rPr>
          <w:rFonts w:ascii="Times New Roman"/>
          <w:b w:val="false"/>
          <w:i w:val="false"/>
          <w:color w:val="000000"/>
          <w:sz w:val="28"/>
        </w:rPr>
        <w:t>
Қызылорда қаласы</w:t>
      </w:r>
      <w:r>
        <w:br/>
      </w:r>
      <w:r>
        <w:rPr>
          <w:rFonts w:ascii="Times New Roman"/>
          <w:b w:val="false"/>
          <w:i w:val="false"/>
          <w:color w:val="000000"/>
          <w:sz w:val="28"/>
        </w:rPr>
        <w:t>
      әкімдігінің 2008 жылғы</w:t>
      </w:r>
      <w:r>
        <w:br/>
      </w:r>
      <w:r>
        <w:rPr>
          <w:rFonts w:ascii="Times New Roman"/>
          <w:b w:val="false"/>
          <w:i w:val="false"/>
          <w:color w:val="000000"/>
          <w:sz w:val="28"/>
        </w:rPr>
        <w:t>
26 желтоқсандағы N 848</w:t>
      </w:r>
      <w:r>
        <w:br/>
      </w:r>
      <w:r>
        <w:rPr>
          <w:rFonts w:ascii="Times New Roman"/>
          <w:b w:val="false"/>
          <w:i w:val="false"/>
          <w:color w:val="000000"/>
          <w:sz w:val="28"/>
        </w:rPr>
        <w:t>
қаулысымен бекітілген</w:t>
      </w:r>
    </w:p>
    <w:bookmarkEnd w:id="1"/>
    <w:bookmarkStart w:name="z8" w:id="2"/>
    <w:p>
      <w:pPr>
        <w:spacing w:after="0"/>
        <w:ind w:left="0"/>
        <w:jc w:val="left"/>
      </w:pPr>
      <w:r>
        <w:rPr>
          <w:rFonts w:ascii="Times New Roman"/>
          <w:b/>
          <w:i w:val="false"/>
          <w:color w:val="000000"/>
        </w:rPr>
        <w:t xml:space="preserve">        
Қоғамдық жұмыстарды ұйымдастыру және қаржыландыру</w:t>
      </w:r>
      <w:r>
        <w:br/>
      </w:r>
      <w:r>
        <w:rPr>
          <w:rFonts w:ascii="Times New Roman"/>
          <w:b/>
          <w:i w:val="false"/>
          <w:color w:val="000000"/>
        </w:rPr>
        <w:t>
      ҚАҒИДАСЫ </w:t>
      </w:r>
    </w:p>
    <w:bookmarkEnd w:id="2"/>
    <w:p>
      <w:pPr>
        <w:spacing w:after="0"/>
        <w:ind w:left="0"/>
        <w:jc w:val="both"/>
      </w:pPr>
      <w:r>
        <w:rPr>
          <w:rFonts w:ascii="Times New Roman"/>
          <w:b w:val="false"/>
          <w:i w:val="false"/>
          <w:color w:val="ff0000"/>
          <w:sz w:val="28"/>
        </w:rPr>
        <w:t xml:space="preserve">      Ескерту. Қағидаға өзгеріс енгізілді - Қызылорда облысы Қызылорда қаласы әкімдігінің 2010.02.01 </w:t>
      </w:r>
      <w:r>
        <w:rPr>
          <w:rFonts w:ascii="Times New Roman"/>
          <w:b w:val="false"/>
          <w:i w:val="false"/>
          <w:color w:val="ff0000"/>
          <w:sz w:val="28"/>
        </w:rPr>
        <w:t>N 2407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ереже 2007 жылғы 15 мамырдағы </w:t>
      </w:r>
      <w:r>
        <w:rPr>
          <w:rFonts w:ascii="Times New Roman"/>
          <w:b w:val="false"/>
          <w:i w:val="false"/>
          <w:color w:val="000000"/>
          <w:sz w:val="28"/>
        </w:rPr>
        <w:t>"Қазақстан Республикасының еңбек кодексіне"</w:t>
      </w:r>
      <w:r>
        <w:rPr>
          <w:rFonts w:ascii="Times New Roman"/>
          <w:b w:val="false"/>
          <w:i w:val="false"/>
          <w:color w:val="000000"/>
          <w:sz w:val="28"/>
        </w:rPr>
        <w:t>,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"Халықты жұмыспен </w:t>
      </w:r>
      <w:r>
        <w:br/>
      </w:r>
      <w:r>
        <w:rPr>
          <w:rFonts w:ascii="Times New Roman"/>
          <w:b w:val="false"/>
          <w:i w:val="false"/>
          <w:color w:val="000000"/>
          <w:sz w:val="28"/>
        </w:rPr>
        <w:t xml:space="preserve">
қамту туралы" Қазақстан Республикасының 2001 жылғы 23 қаңтардағы </w:t>
      </w:r>
      <w:r>
        <w:br/>
      </w:r>
      <w:r>
        <w:rPr>
          <w:rFonts w:ascii="Times New Roman"/>
          <w:b w:val="false"/>
          <w:i w:val="false"/>
          <w:color w:val="000000"/>
          <w:sz w:val="28"/>
        </w:rPr>
        <w:t xml:space="preserve">
Заңын іске асыру жөніндегі шаралар туралы" Қазақстан Республикасы </w:t>
      </w:r>
      <w:r>
        <w:br/>
      </w:r>
      <w:r>
        <w:rPr>
          <w:rFonts w:ascii="Times New Roman"/>
          <w:b w:val="false"/>
          <w:i w:val="false"/>
          <w:color w:val="000000"/>
          <w:sz w:val="28"/>
        </w:rPr>
        <w:t>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сәйкес әзірленді.</w:t>
      </w:r>
    </w:p>
    <w:bookmarkStart w:name="z9" w:id="3"/>
    <w:p>
      <w:pPr>
        <w:spacing w:after="0"/>
        <w:ind w:left="0"/>
        <w:jc w:val="left"/>
      </w:pPr>
      <w:r>
        <w:rPr>
          <w:rFonts w:ascii="Times New Roman"/>
          <w:b/>
          <w:i w:val="false"/>
          <w:color w:val="000000"/>
        </w:rPr>
        <w:t xml:space="preserve"> 
1. Жалпы ережелер</w:t>
      </w:r>
    </w:p>
    <w:bookmarkEnd w:id="3"/>
    <w:bookmarkStart w:name="z10" w:id="4"/>
    <w:p>
      <w:pPr>
        <w:spacing w:after="0"/>
        <w:ind w:left="0"/>
        <w:jc w:val="both"/>
      </w:pPr>
      <w:r>
        <w:rPr>
          <w:rFonts w:ascii="Times New Roman"/>
          <w:b w:val="false"/>
          <w:i w:val="false"/>
          <w:color w:val="000000"/>
          <w:sz w:val="28"/>
        </w:rPr>
        <w:t>
      1. Жұмыссыз азаматтарды уақытша жұмыспен қамтуды қамтамасыз ету</w:t>
      </w:r>
      <w:r>
        <w:br/>
      </w:r>
      <w:r>
        <w:rPr>
          <w:rFonts w:ascii="Times New Roman"/>
          <w:b w:val="false"/>
          <w:i w:val="false"/>
          <w:color w:val="000000"/>
          <w:sz w:val="28"/>
        </w:rPr>
        <w:t xml:space="preserve">
мақсатында жергілікті атқарушы органдары ұйымдастыратын, әдеттегіден жұмыскердің алды ала кәсіби даярлығын қажет етпейтін, әлеуметтік пайдалы бағыты бар және жұмыспен қамту мәселелері жөніндегі уәкілетті органдардың жолдамасымен орындалатын еңбек қызметінің түрлері </w:t>
      </w:r>
      <w:r>
        <w:br/>
      </w:r>
      <w:r>
        <w:rPr>
          <w:rFonts w:ascii="Times New Roman"/>
          <w:b w:val="false"/>
          <w:i w:val="false"/>
          <w:color w:val="000000"/>
          <w:sz w:val="28"/>
        </w:rPr>
        <w:t>
қоғамдық жұмыстар деп түсініледі.</w:t>
      </w:r>
      <w:r>
        <w:br/>
      </w:r>
      <w:r>
        <w:rPr>
          <w:rFonts w:ascii="Times New Roman"/>
          <w:b w:val="false"/>
          <w:i w:val="false"/>
          <w:color w:val="000000"/>
          <w:sz w:val="28"/>
        </w:rPr>
        <w:t>
</w:t>
      </w:r>
      <w:r>
        <w:rPr>
          <w:rFonts w:ascii="Times New Roman"/>
          <w:b w:val="false"/>
          <w:i w:val="false"/>
          <w:color w:val="000000"/>
          <w:sz w:val="28"/>
        </w:rPr>
        <w:t>
      2. Жұмыссыздарды қоғамдық жұмыстарға жіберу олардың келісімімен жасалады.</w:t>
      </w:r>
      <w:r>
        <w:br/>
      </w:r>
      <w:r>
        <w:rPr>
          <w:rFonts w:ascii="Times New Roman"/>
          <w:b w:val="false"/>
          <w:i w:val="false"/>
          <w:color w:val="000000"/>
          <w:sz w:val="28"/>
        </w:rPr>
        <w:t>
</w:t>
      </w:r>
      <w:r>
        <w:rPr>
          <w:rFonts w:ascii="Times New Roman"/>
          <w:b w:val="false"/>
          <w:i w:val="false"/>
          <w:color w:val="000000"/>
          <w:sz w:val="28"/>
        </w:rPr>
        <w:t>
      3. Қоғамдық жұмыстардың ұзақтық мерзімі бір күнтізбелік жыл ішінде 6 ай.</w:t>
      </w:r>
      <w:r>
        <w:br/>
      </w:r>
      <w:r>
        <w:rPr>
          <w:rFonts w:ascii="Times New Roman"/>
          <w:b w:val="false"/>
          <w:i w:val="false"/>
          <w:color w:val="000000"/>
          <w:sz w:val="28"/>
        </w:rPr>
        <w:t>
</w:t>
      </w:r>
      <w:r>
        <w:rPr>
          <w:rFonts w:ascii="Times New Roman"/>
          <w:b w:val="false"/>
          <w:i w:val="false"/>
          <w:color w:val="000000"/>
          <w:sz w:val="28"/>
        </w:rPr>
        <w:t xml:space="preserve">
      4. Қоғамдық жұмыстар мынадай негізі түрлері бойынша </w:t>
      </w:r>
      <w:r>
        <w:br/>
      </w:r>
      <w:r>
        <w:rPr>
          <w:rFonts w:ascii="Times New Roman"/>
          <w:b w:val="false"/>
          <w:i w:val="false"/>
          <w:color w:val="000000"/>
          <w:sz w:val="28"/>
        </w:rPr>
        <w:t>
ұйымдастырылады:</w:t>
      </w:r>
      <w:r>
        <w:br/>
      </w:r>
      <w:r>
        <w:rPr>
          <w:rFonts w:ascii="Times New Roman"/>
          <w:b w:val="false"/>
          <w:i w:val="false"/>
          <w:color w:val="000000"/>
          <w:sz w:val="28"/>
        </w:rPr>
        <w:t>
      1) коммуналдық-тұрғын үй шаруашылық мекемелеріне қала, елді мекендер айналасын тазартуға көмектесу;</w:t>
      </w:r>
      <w:r>
        <w:br/>
      </w:r>
      <w:r>
        <w:rPr>
          <w:rFonts w:ascii="Times New Roman"/>
          <w:b w:val="false"/>
          <w:i w:val="false"/>
          <w:color w:val="000000"/>
          <w:sz w:val="28"/>
        </w:rPr>
        <w:t>
      2) су құбырын, кәріз және басқа инженерлік коммуникациялар салу;</w:t>
      </w:r>
      <w:r>
        <w:br/>
      </w:r>
      <w:r>
        <w:rPr>
          <w:rFonts w:ascii="Times New Roman"/>
          <w:b w:val="false"/>
          <w:i w:val="false"/>
          <w:color w:val="000000"/>
          <w:sz w:val="28"/>
        </w:rPr>
        <w:t>
      3) жергілікті бюджет есебінен жүзеге асырылатын әлеуметтік мәдени объектілерді салу, қайта жаңғырту және жөндеу;</w:t>
      </w:r>
      <w:r>
        <w:br/>
      </w:r>
      <w:r>
        <w:rPr>
          <w:rFonts w:ascii="Times New Roman"/>
          <w:b w:val="false"/>
          <w:i w:val="false"/>
          <w:color w:val="000000"/>
          <w:sz w:val="28"/>
        </w:rPr>
        <w:t>
      4) тарихи-сәулеттік ескерткіштерімен кешендерді қалпына келтіру, археологиялық жұмыстар;</w:t>
      </w:r>
      <w:r>
        <w:br/>
      </w:r>
      <w:r>
        <w:rPr>
          <w:rFonts w:ascii="Times New Roman"/>
          <w:b w:val="false"/>
          <w:i w:val="false"/>
          <w:color w:val="000000"/>
          <w:sz w:val="28"/>
        </w:rPr>
        <w:t xml:space="preserve">
      5) жергілікті бюджет есебінен жүзеге асырылатын айналаны </w:t>
      </w:r>
      <w:r>
        <w:br/>
      </w:r>
      <w:r>
        <w:rPr>
          <w:rFonts w:ascii="Times New Roman"/>
          <w:b w:val="false"/>
          <w:i w:val="false"/>
          <w:color w:val="000000"/>
          <w:sz w:val="28"/>
        </w:rPr>
        <w:t>
көгалдандыру мен көркейту, орман шаруашылығын, демалыс және туризм аймақтарын сақтау мен дамыту;</w:t>
      </w:r>
      <w:r>
        <w:br/>
      </w:r>
      <w:r>
        <w:rPr>
          <w:rFonts w:ascii="Times New Roman"/>
          <w:b w:val="false"/>
          <w:i w:val="false"/>
          <w:color w:val="000000"/>
          <w:sz w:val="28"/>
        </w:rPr>
        <w:t>
      6) көктемгі дала, егін жинау жұмысын өткізу кезінде ауылдық округтерде жерде паспорттау;</w:t>
      </w:r>
      <w:r>
        <w:br/>
      </w:r>
      <w:r>
        <w:rPr>
          <w:rFonts w:ascii="Times New Roman"/>
          <w:b w:val="false"/>
          <w:i w:val="false"/>
          <w:color w:val="000000"/>
          <w:sz w:val="28"/>
        </w:rPr>
        <w:t>
      7) Республикалық және аймақтық қоғамдық науқандарын (қоғамдық пікірді сұрау, әртүрлі санақтар) өткізуге қатысу;</w:t>
      </w:r>
      <w:r>
        <w:br/>
      </w:r>
      <w:r>
        <w:rPr>
          <w:rFonts w:ascii="Times New Roman"/>
          <w:b w:val="false"/>
          <w:i w:val="false"/>
          <w:color w:val="000000"/>
          <w:sz w:val="28"/>
        </w:rPr>
        <w:t>
      8) қарулы күштер қатарына шақыруын өткізуге қатысу;</w:t>
      </w:r>
      <w:r>
        <w:br/>
      </w:r>
      <w:r>
        <w:rPr>
          <w:rFonts w:ascii="Times New Roman"/>
          <w:b w:val="false"/>
          <w:i w:val="false"/>
          <w:color w:val="000000"/>
          <w:sz w:val="28"/>
        </w:rPr>
        <w:t>
      9) ортақ қаржыландыру шарты негізінде қосалқы шаруашылығы бар ауылшаруашылығы дақылдарын өсіру кезеңінде дала жұмыстарын өткізу, мал бордақылау, мал төлін өсіру, мал бағу мен қорғау;</w:t>
      </w:r>
      <w:r>
        <w:br/>
      </w:r>
      <w:r>
        <w:rPr>
          <w:rFonts w:ascii="Times New Roman"/>
          <w:b w:val="false"/>
          <w:i w:val="false"/>
          <w:color w:val="000000"/>
          <w:sz w:val="28"/>
        </w:rPr>
        <w:t>
      10) атаулы әлеуметтік көмек алуға ұсыныс берген адамның (отбасының) материалдық жағдайын зерттеуді жүргізу үшін учаскелік комиссиялардың жұмысына көмек көрсету;</w:t>
      </w:r>
      <w:r>
        <w:br/>
      </w:r>
      <w:r>
        <w:rPr>
          <w:rFonts w:ascii="Times New Roman"/>
          <w:b w:val="false"/>
          <w:i w:val="false"/>
          <w:color w:val="000000"/>
          <w:sz w:val="28"/>
        </w:rPr>
        <w:t>
      11) қалаларда, елді мекендерде құқықтық тәртіп сақтауға көмектесу;</w:t>
      </w:r>
      <w:r>
        <w:br/>
      </w:r>
      <w:r>
        <w:rPr>
          <w:rFonts w:ascii="Times New Roman"/>
          <w:b w:val="false"/>
          <w:i w:val="false"/>
          <w:color w:val="000000"/>
          <w:sz w:val="28"/>
        </w:rPr>
        <w:t>
      12) қайта есептеу кезінде зейнетақы мен жәрдемақы төлеу жөніндегі ұйымдарға көмектесу және халықтың мақсатты топтарына (оралмандар, рақымшылықпен босатылғандар) құжаттар ресімдеу кезінде әлеуметтік қызмет көрсету;</w:t>
      </w:r>
      <w:r>
        <w:br/>
      </w:r>
      <w:r>
        <w:rPr>
          <w:rFonts w:ascii="Times New Roman"/>
          <w:b w:val="false"/>
          <w:i w:val="false"/>
          <w:color w:val="000000"/>
          <w:sz w:val="28"/>
        </w:rPr>
        <w:t xml:space="preserve">
      13) мұрағат мекемелеріне, кітапханаларға көмектесу кітаптарды, </w:t>
      </w:r>
      <w:r>
        <w:br/>
      </w:r>
      <w:r>
        <w:rPr>
          <w:rFonts w:ascii="Times New Roman"/>
          <w:b w:val="false"/>
          <w:i w:val="false"/>
          <w:color w:val="000000"/>
          <w:sz w:val="28"/>
        </w:rPr>
        <w:t>
құжаттаманы түптеу, кітаптарды қайта қалпына келтіру;</w:t>
      </w:r>
      <w:r>
        <w:br/>
      </w:r>
      <w:r>
        <w:rPr>
          <w:rFonts w:ascii="Times New Roman"/>
          <w:b w:val="false"/>
          <w:i w:val="false"/>
          <w:color w:val="000000"/>
          <w:sz w:val="28"/>
        </w:rPr>
        <w:t>
      14) жергілікті бюджет есебінен жасалатын тұрғын үй құрылысына және тұрғын үй қорын қайта жаңғыртуға қатысу, ол жұмыстар үшін қажетті қосалқы материалдар (құрылыс тастар, қиыршық тастар, плиталар, құм) дайындау;</w:t>
      </w:r>
      <w:r>
        <w:br/>
      </w:r>
      <w:r>
        <w:rPr>
          <w:rFonts w:ascii="Times New Roman"/>
          <w:b w:val="false"/>
          <w:i w:val="false"/>
          <w:color w:val="000000"/>
          <w:sz w:val="28"/>
        </w:rPr>
        <w:t xml:space="preserve">
      15) әлеуметтік қызметтер көрсету (балалардың спорт және ойын алаңдарын салу, каникул кезінде, жергілікті бюджет есебінен </w:t>
      </w:r>
      <w:r>
        <w:br/>
      </w:r>
      <w:r>
        <w:rPr>
          <w:rFonts w:ascii="Times New Roman"/>
          <w:b w:val="false"/>
          <w:i w:val="false"/>
          <w:color w:val="000000"/>
          <w:sz w:val="28"/>
        </w:rPr>
        <w:t>
қаржыландыратын сауықтыру лагерінде балалардың демалуын қамтамасыз ету);</w:t>
      </w:r>
      <w:r>
        <w:br/>
      </w:r>
      <w:r>
        <w:rPr>
          <w:rFonts w:ascii="Times New Roman"/>
          <w:b w:val="false"/>
          <w:i w:val="false"/>
          <w:color w:val="000000"/>
          <w:sz w:val="28"/>
        </w:rPr>
        <w:t>
      16) подъездерді тиісті санитарлық жағдайда ұстау (тазалау, ұсақ жөндеу жұмыстары), күндізгі уақытта подъездерді бөгде азаматтардан күзету (меншік түріне қарамастан барлық тұрғын үй-коммуналдық кәсіпорындарда эксперимент ретінде);</w:t>
      </w:r>
      <w:r>
        <w:br/>
      </w:r>
      <w:r>
        <w:rPr>
          <w:rFonts w:ascii="Times New Roman"/>
          <w:b w:val="false"/>
          <w:i w:val="false"/>
          <w:color w:val="000000"/>
          <w:sz w:val="28"/>
        </w:rPr>
        <w:t xml:space="preserve">
      17) қала халқынан түскен арыз шағымдарға сәйкес, тұрмыс </w:t>
      </w:r>
      <w:r>
        <w:br/>
      </w:r>
      <w:r>
        <w:rPr>
          <w:rFonts w:ascii="Times New Roman"/>
          <w:b w:val="false"/>
          <w:i w:val="false"/>
          <w:color w:val="000000"/>
          <w:sz w:val="28"/>
        </w:rPr>
        <w:t>
жағдайларын зерттеуге көмектесу, мүлікті жария ету бойынша түгендеу және тіркеу жұмыстарын жүргізуге көмектесу;</w:t>
      </w:r>
      <w:r>
        <w:br/>
      </w:r>
      <w:r>
        <w:rPr>
          <w:rFonts w:ascii="Times New Roman"/>
          <w:b w:val="false"/>
          <w:i w:val="false"/>
          <w:color w:val="000000"/>
          <w:sz w:val="28"/>
        </w:rPr>
        <w:t>
      18) жаңа туған балалардың, қайтыс болған азаматтардың құжаттарын рәсімдеуге көмек көрсету;</w:t>
      </w:r>
      <w:r>
        <w:br/>
      </w:r>
      <w:r>
        <w:rPr>
          <w:rFonts w:ascii="Times New Roman"/>
          <w:b w:val="false"/>
          <w:i w:val="false"/>
          <w:color w:val="000000"/>
          <w:sz w:val="28"/>
        </w:rPr>
        <w:t>
      19) әкімшілік жазаға сотталғандардың есебін жүргізуге көмектесу;</w:t>
      </w:r>
      <w:r>
        <w:br/>
      </w:r>
      <w:r>
        <w:rPr>
          <w:rFonts w:ascii="Times New Roman"/>
          <w:b w:val="false"/>
          <w:i w:val="false"/>
          <w:color w:val="000000"/>
          <w:sz w:val="28"/>
        </w:rPr>
        <w:t>
      20) арнаулы мектептерде мүмкіндігі шектеулі балалармен жұмыс істеуге көмектесу;</w:t>
      </w:r>
      <w:r>
        <w:br/>
      </w:r>
      <w:r>
        <w:rPr>
          <w:rFonts w:ascii="Times New Roman"/>
          <w:b w:val="false"/>
          <w:i w:val="false"/>
          <w:color w:val="000000"/>
          <w:sz w:val="28"/>
        </w:rPr>
        <w:t xml:space="preserve">
      21) аула клубтарының жұмыстарына және арнаулы есепте тұрған </w:t>
      </w:r>
      <w:r>
        <w:br/>
      </w:r>
      <w:r>
        <w:rPr>
          <w:rFonts w:ascii="Times New Roman"/>
          <w:b w:val="false"/>
          <w:i w:val="false"/>
          <w:color w:val="000000"/>
          <w:sz w:val="28"/>
        </w:rPr>
        <w:t>
жасөспірімдерімен атқарылатын жұмыстарға көмектесу;</w:t>
      </w:r>
      <w:r>
        <w:br/>
      </w:r>
      <w:r>
        <w:rPr>
          <w:rFonts w:ascii="Times New Roman"/>
          <w:b w:val="false"/>
          <w:i w:val="false"/>
          <w:color w:val="000000"/>
          <w:sz w:val="28"/>
        </w:rPr>
        <w:t xml:space="preserve">
      22) мектептерде қосымша сабақтар, тәрбие, үйірме жұмыстарын </w:t>
      </w:r>
      <w:r>
        <w:br/>
      </w:r>
      <w:r>
        <w:rPr>
          <w:rFonts w:ascii="Times New Roman"/>
          <w:b w:val="false"/>
          <w:i w:val="false"/>
          <w:color w:val="000000"/>
          <w:sz w:val="28"/>
        </w:rPr>
        <w:t>
ұйымдастыруға жәрдемдесу.</w:t>
      </w:r>
    </w:p>
    <w:bookmarkEnd w:id="4"/>
    <w:bookmarkStart w:name="z14" w:id="5"/>
    <w:p>
      <w:pPr>
        <w:spacing w:after="0"/>
        <w:ind w:left="0"/>
        <w:jc w:val="left"/>
      </w:pPr>
      <w:r>
        <w:rPr>
          <w:rFonts w:ascii="Times New Roman"/>
          <w:b/>
          <w:i w:val="false"/>
          <w:color w:val="000000"/>
        </w:rPr>
        <w:t xml:space="preserve"> 
2. Қоғамдық жұмыстарды ұйымдастырудың шарттары</w:t>
      </w:r>
    </w:p>
    <w:bookmarkEnd w:id="5"/>
    <w:bookmarkStart w:name="z15" w:id="6"/>
    <w:p>
      <w:pPr>
        <w:spacing w:after="0"/>
        <w:ind w:left="0"/>
        <w:jc w:val="both"/>
      </w:pPr>
      <w:r>
        <w:rPr>
          <w:rFonts w:ascii="Times New Roman"/>
          <w:b w:val="false"/>
          <w:i w:val="false"/>
          <w:color w:val="000000"/>
          <w:sz w:val="28"/>
        </w:rPr>
        <w:t>
      5. Жергілікті атқарушы органдардың шешімімен жұмыс тізбесі толықтырылуы мүмкін.</w:t>
      </w:r>
      <w:r>
        <w:br/>
      </w:r>
      <w:r>
        <w:rPr>
          <w:rFonts w:ascii="Times New Roman"/>
          <w:b w:val="false"/>
          <w:i w:val="false"/>
          <w:color w:val="000000"/>
          <w:sz w:val="28"/>
        </w:rPr>
        <w:t>
</w:t>
      </w:r>
      <w:r>
        <w:rPr>
          <w:rFonts w:ascii="Times New Roman"/>
          <w:b w:val="false"/>
          <w:i w:val="false"/>
          <w:color w:val="000000"/>
          <w:sz w:val="28"/>
        </w:rPr>
        <w:t>
      6. Жүргізілетін жұмыстардың аймақ үшін экономикалық, әлеуметтік және экологиялық пайдалы болуы тиіс, қоғамдық қосымша критерийге сәйкес келіп аймақтық инфрақұрылымға үлес қосуы тиіс.</w:t>
      </w:r>
      <w:r>
        <w:br/>
      </w:r>
      <w:r>
        <w:rPr>
          <w:rFonts w:ascii="Times New Roman"/>
          <w:b w:val="false"/>
          <w:i w:val="false"/>
          <w:color w:val="000000"/>
          <w:sz w:val="28"/>
        </w:rPr>
        <w:t xml:space="preserve">
      Ұйымдардың штаттық қызметкерлерін жұмыстан шектеуге және </w:t>
      </w:r>
      <w:r>
        <w:br/>
      </w:r>
      <w:r>
        <w:rPr>
          <w:rFonts w:ascii="Times New Roman"/>
          <w:b w:val="false"/>
          <w:i w:val="false"/>
          <w:color w:val="000000"/>
          <w:sz w:val="28"/>
        </w:rPr>
        <w:t>
ауыстыруға, сондай-ақ бюджеттік ұйымдарда қоғамдық жұмыс есебінен штаттан тыс қызметкерлерді ұстауға жол берілмейді.</w:t>
      </w:r>
      <w:r>
        <w:br/>
      </w:r>
      <w:r>
        <w:rPr>
          <w:rFonts w:ascii="Times New Roman"/>
          <w:b w:val="false"/>
          <w:i w:val="false"/>
          <w:color w:val="000000"/>
          <w:sz w:val="28"/>
        </w:rPr>
        <w:t>
      Толық емес жұмыс күні жағдайында және икемді кесте бойынша жұмысты ұйымдастыру мүмкіндігі.</w:t>
      </w:r>
      <w:r>
        <w:br/>
      </w:r>
      <w:r>
        <w:rPr>
          <w:rFonts w:ascii="Times New Roman"/>
          <w:b w:val="false"/>
          <w:i w:val="false"/>
          <w:color w:val="000000"/>
          <w:sz w:val="28"/>
        </w:rPr>
        <w:t>
      Аймақ үшін экономикалық, әлеуметтік және экологиялық пайдалы;</w:t>
      </w:r>
      <w:r>
        <w:br/>
      </w:r>
      <w:r>
        <w:rPr>
          <w:rFonts w:ascii="Times New Roman"/>
          <w:b w:val="false"/>
          <w:i w:val="false"/>
          <w:color w:val="000000"/>
          <w:sz w:val="28"/>
        </w:rPr>
        <w:t xml:space="preserve">
      Арнаулы білімі жоқ адамдардың уақытша жұмысқа орналасуына </w:t>
      </w:r>
      <w:r>
        <w:br/>
      </w:r>
      <w:r>
        <w:rPr>
          <w:rFonts w:ascii="Times New Roman"/>
          <w:b w:val="false"/>
          <w:i w:val="false"/>
          <w:color w:val="000000"/>
          <w:sz w:val="28"/>
        </w:rPr>
        <w:t>
мүмкіндік беріледі.</w:t>
      </w:r>
      <w:r>
        <w:br/>
      </w:r>
      <w:r>
        <w:rPr>
          <w:rFonts w:ascii="Times New Roman"/>
          <w:b w:val="false"/>
          <w:i w:val="false"/>
          <w:color w:val="000000"/>
          <w:sz w:val="28"/>
        </w:rPr>
        <w:t>
</w:t>
      </w:r>
      <w:r>
        <w:rPr>
          <w:rFonts w:ascii="Times New Roman"/>
          <w:b w:val="false"/>
          <w:i w:val="false"/>
          <w:color w:val="000000"/>
          <w:sz w:val="28"/>
        </w:rPr>
        <w:t>
      7. Жұмыссыздарды қоғамдық жұмысқа жіберуді, еңбек шарттың орындалуын бақылауды, қоғамдық жұмыстағылардың есебін статистикалық есепті жүргізуді қалалық жұмыспен қамту және әлеуметтік бағдарламалар бөлімі жүзеге асырады.</w:t>
      </w:r>
      <w:r>
        <w:br/>
      </w:r>
      <w:r>
        <w:rPr>
          <w:rFonts w:ascii="Times New Roman"/>
          <w:b w:val="false"/>
          <w:i w:val="false"/>
          <w:color w:val="000000"/>
          <w:sz w:val="28"/>
        </w:rPr>
        <w:t>
</w:t>
      </w:r>
      <w:r>
        <w:rPr>
          <w:rFonts w:ascii="Times New Roman"/>
          <w:b w:val="false"/>
          <w:i w:val="false"/>
          <w:color w:val="000000"/>
          <w:sz w:val="28"/>
        </w:rPr>
        <w:t xml:space="preserve">
      8. Қоғамдық жұмыстарды жергілікті атқарушы органдар ұйымдарда </w:t>
      </w:r>
      <w:r>
        <w:br/>
      </w:r>
      <w:r>
        <w:rPr>
          <w:rFonts w:ascii="Times New Roman"/>
          <w:b w:val="false"/>
          <w:i w:val="false"/>
          <w:color w:val="000000"/>
          <w:sz w:val="28"/>
        </w:rPr>
        <w:t xml:space="preserve">
ұйымдастырады және олар жергілікті бюджеттердің қаражатынан </w:t>
      </w:r>
      <w:r>
        <w:br/>
      </w:r>
      <w:r>
        <w:rPr>
          <w:rFonts w:ascii="Times New Roman"/>
          <w:b w:val="false"/>
          <w:i w:val="false"/>
          <w:color w:val="000000"/>
          <w:sz w:val="28"/>
        </w:rPr>
        <w:t>
қаржыландырылады.</w:t>
      </w:r>
      <w:r>
        <w:br/>
      </w:r>
      <w:r>
        <w:rPr>
          <w:rFonts w:ascii="Times New Roman"/>
          <w:b w:val="false"/>
          <w:i w:val="false"/>
          <w:color w:val="000000"/>
          <w:sz w:val="28"/>
        </w:rPr>
        <w:t>
</w:t>
      </w:r>
      <w:r>
        <w:rPr>
          <w:rFonts w:ascii="Times New Roman"/>
          <w:b w:val="false"/>
          <w:i w:val="false"/>
          <w:color w:val="000000"/>
          <w:sz w:val="28"/>
        </w:rPr>
        <w:t xml:space="preserve">
      8.1 Жергілікті жерде қоғамдық жұмыстар ұйымдастыру, олардың </w:t>
      </w:r>
      <w:r>
        <w:br/>
      </w:r>
      <w:r>
        <w:rPr>
          <w:rFonts w:ascii="Times New Roman"/>
          <w:b w:val="false"/>
          <w:i w:val="false"/>
          <w:color w:val="000000"/>
          <w:sz w:val="28"/>
        </w:rPr>
        <w:t xml:space="preserve">
түрлері мен көлемі туралы шешімді аймақтық жұмыспен қамту </w:t>
      </w:r>
      <w:r>
        <w:br/>
      </w:r>
      <w:r>
        <w:rPr>
          <w:rFonts w:ascii="Times New Roman"/>
          <w:b w:val="false"/>
          <w:i w:val="false"/>
          <w:color w:val="000000"/>
          <w:sz w:val="28"/>
        </w:rPr>
        <w:t>
бағдарламаларына сәйкес жергілікті атқарушы органдар қабылдайды, онда:</w:t>
      </w:r>
      <w:r>
        <w:br/>
      </w:r>
      <w:r>
        <w:rPr>
          <w:rFonts w:ascii="Times New Roman"/>
          <w:b w:val="false"/>
          <w:i w:val="false"/>
          <w:color w:val="000000"/>
          <w:sz w:val="28"/>
        </w:rPr>
        <w:t>
      1) қоғамдық жұмысқа сұраныс пен ұсыныс айқындалады;</w:t>
      </w:r>
      <w:r>
        <w:br/>
      </w:r>
      <w:r>
        <w:rPr>
          <w:rFonts w:ascii="Times New Roman"/>
          <w:b w:val="false"/>
          <w:i w:val="false"/>
          <w:color w:val="000000"/>
          <w:sz w:val="28"/>
        </w:rPr>
        <w:t xml:space="preserve">
      2) қоғамдық жұмыстар жүргізілетін ұйымдардың тізбесі және </w:t>
      </w:r>
      <w:r>
        <w:br/>
      </w:r>
      <w:r>
        <w:rPr>
          <w:rFonts w:ascii="Times New Roman"/>
          <w:b w:val="false"/>
          <w:i w:val="false"/>
          <w:color w:val="000000"/>
          <w:sz w:val="28"/>
        </w:rPr>
        <w:t>
қоғамдық жұмыстардың түрлері, көлемі мен нақты шарттары бекітіледі.</w:t>
      </w:r>
      <w:r>
        <w:br/>
      </w:r>
      <w:r>
        <w:rPr>
          <w:rFonts w:ascii="Times New Roman"/>
          <w:b w:val="false"/>
          <w:i w:val="false"/>
          <w:color w:val="000000"/>
          <w:sz w:val="28"/>
        </w:rPr>
        <w:t>
</w:t>
      </w:r>
      <w:r>
        <w:rPr>
          <w:rFonts w:ascii="Times New Roman"/>
          <w:b w:val="false"/>
          <w:i w:val="false"/>
          <w:color w:val="000000"/>
          <w:sz w:val="28"/>
        </w:rPr>
        <w:t xml:space="preserve">
      8.2 Қалалық жұмыспен қамту және әлеуметтік бағдарламалар бөлімі жұмыс берушілермен сол ұйымдарға жоспарланған қоғамдық жұмыстардың </w:t>
      </w:r>
      <w:r>
        <w:br/>
      </w:r>
      <w:r>
        <w:rPr>
          <w:rFonts w:ascii="Times New Roman"/>
          <w:b w:val="false"/>
          <w:i w:val="false"/>
          <w:color w:val="000000"/>
          <w:sz w:val="28"/>
        </w:rPr>
        <w:t>
түрлері мен көлеміне еңбек шартқа отырады. Жекелеген жағдайларда сол аумақтарға әлеуметтік маңызды жұмыстар орындау үшін еңбек шарттар ауылдық (поселкелік) округ әкімдерімен жасалуы мүмкін, ондай жағдайда қоғамдық жұмысты ұйымдастыру жөніндегі жұмыс берушілердің барлық міндеттері соларға жүктеледі.</w:t>
      </w:r>
      <w:r>
        <w:br/>
      </w:r>
      <w:r>
        <w:rPr>
          <w:rFonts w:ascii="Times New Roman"/>
          <w:b w:val="false"/>
          <w:i w:val="false"/>
          <w:color w:val="000000"/>
          <w:sz w:val="28"/>
        </w:rPr>
        <w:t>
</w:t>
      </w:r>
      <w:r>
        <w:rPr>
          <w:rFonts w:ascii="Times New Roman"/>
          <w:b w:val="false"/>
          <w:i w:val="false"/>
          <w:color w:val="000000"/>
          <w:sz w:val="28"/>
        </w:rPr>
        <w:t xml:space="preserve">
      8.3 Қоғамдық жұмысты іске асыратын ұйым жасалған еңбек шарттар негізінде жұмыссыздарды қоғамдық жұмысқа қабылдау туралы бұйрықтар </w:t>
      </w:r>
      <w:r>
        <w:br/>
      </w:r>
      <w:r>
        <w:rPr>
          <w:rFonts w:ascii="Times New Roman"/>
          <w:b w:val="false"/>
          <w:i w:val="false"/>
          <w:color w:val="000000"/>
          <w:sz w:val="28"/>
        </w:rPr>
        <w:t xml:space="preserve">
шығарады. Жұмыс беруші жұмыссыздарды еңбек құралдарымен, арнайы киіммен қамтамасыз етеді, тапсырма-нарядты анықтайды, орындалған </w:t>
      </w:r>
      <w:r>
        <w:br/>
      </w:r>
      <w:r>
        <w:rPr>
          <w:rFonts w:ascii="Times New Roman"/>
          <w:b w:val="false"/>
          <w:i w:val="false"/>
          <w:color w:val="000000"/>
          <w:sz w:val="28"/>
        </w:rPr>
        <w:t xml:space="preserve">
жұмыстың көлемін есепке алады және тіркейді, жұмыс уақытының есепке алу табелін жүргізеді. Жұмыс беруші ай сайын қалалық жұмыспен қамту </w:t>
      </w:r>
      <w:r>
        <w:br/>
      </w:r>
      <w:r>
        <w:rPr>
          <w:rFonts w:ascii="Times New Roman"/>
          <w:b w:val="false"/>
          <w:i w:val="false"/>
          <w:color w:val="000000"/>
          <w:sz w:val="28"/>
        </w:rPr>
        <w:t xml:space="preserve">
және әлеуметтік бағдарламалар бөліміне қажетті құжаттамаларды, </w:t>
      </w:r>
      <w:r>
        <w:br/>
      </w:r>
      <w:r>
        <w:rPr>
          <w:rFonts w:ascii="Times New Roman"/>
          <w:b w:val="false"/>
          <w:i w:val="false"/>
          <w:color w:val="000000"/>
          <w:sz w:val="28"/>
        </w:rPr>
        <w:t>
атқарылған жұмыстардың саны мен көлемдері жәйлі мәлімет тапсырады.</w:t>
      </w:r>
      <w:r>
        <w:br/>
      </w:r>
      <w:r>
        <w:rPr>
          <w:rFonts w:ascii="Times New Roman"/>
          <w:b w:val="false"/>
          <w:i w:val="false"/>
          <w:color w:val="000000"/>
          <w:sz w:val="28"/>
        </w:rPr>
        <w:t>
</w:t>
      </w:r>
      <w:r>
        <w:rPr>
          <w:rFonts w:ascii="Times New Roman"/>
          <w:b w:val="false"/>
          <w:i w:val="false"/>
          <w:color w:val="000000"/>
          <w:sz w:val="28"/>
        </w:rPr>
        <w:t xml:space="preserve">
      4. Жұмыссыз тұрақты жұмысқа орналасқан жағдайда еңбек заңдылықтарына сәйкес қоғамдық жұмыстар орындауға жасалған шарт бұзылуға тиіс. Ұйым әкімшілігі мен жұмыссыз үш күн мерзім ішінде бұл туралы қалалық жұмыспен қамту және әлеуметтік бағдарламалар бөліміне </w:t>
      </w:r>
      <w:r>
        <w:br/>
      </w:r>
      <w:r>
        <w:rPr>
          <w:rFonts w:ascii="Times New Roman"/>
          <w:b w:val="false"/>
          <w:i w:val="false"/>
          <w:color w:val="000000"/>
          <w:sz w:val="28"/>
        </w:rPr>
        <w:t xml:space="preserve">
көрсетіп ескертуі тиіс. </w:t>
      </w:r>
    </w:p>
    <w:bookmarkEnd w:id="6"/>
    <w:bookmarkStart w:name="z23" w:id="7"/>
    <w:p>
      <w:pPr>
        <w:spacing w:after="0"/>
        <w:ind w:left="0"/>
        <w:jc w:val="left"/>
      </w:pPr>
      <w:r>
        <w:rPr>
          <w:rFonts w:ascii="Times New Roman"/>
          <w:b/>
          <w:i w:val="false"/>
          <w:color w:val="000000"/>
        </w:rPr>
        <w:t xml:space="preserve"> 
3. Қоғамдық жұмыстарды атқарып жатқан жұмыссыздардың еңбегіне ақы төлеу тәртібі</w:t>
      </w:r>
    </w:p>
    <w:bookmarkEnd w:id="7"/>
    <w:bookmarkStart w:name="z24" w:id="8"/>
    <w:p>
      <w:pPr>
        <w:spacing w:after="0"/>
        <w:ind w:left="0"/>
        <w:jc w:val="both"/>
      </w:pPr>
      <w:r>
        <w:rPr>
          <w:rFonts w:ascii="Times New Roman"/>
          <w:b w:val="false"/>
          <w:i w:val="false"/>
          <w:color w:val="000000"/>
          <w:sz w:val="28"/>
        </w:rPr>
        <w:t>
      5. Қоғамдық жұмысқа қатысқаны үшін еңбекақы төлеу жеке еңбек шарты негізінде, орындалған жұмыстың көлемі, сапасы мен күрделігіне байланысты Қазақстан Республикасы заңнамасына сәйкес реттеледі. Еңбекақы Қазақстан Республикасында белгіленген ең төменгі айлық жалақысынан кем болмау керек.</w:t>
      </w:r>
      <w:r>
        <w:br/>
      </w:r>
      <w:r>
        <w:rPr>
          <w:rFonts w:ascii="Times New Roman"/>
          <w:b w:val="false"/>
          <w:i w:val="false"/>
          <w:color w:val="000000"/>
          <w:sz w:val="28"/>
        </w:rPr>
        <w:t>
</w:t>
      </w:r>
      <w:r>
        <w:rPr>
          <w:rFonts w:ascii="Times New Roman"/>
          <w:b w:val="false"/>
          <w:i w:val="false"/>
          <w:color w:val="000000"/>
          <w:sz w:val="28"/>
        </w:rPr>
        <w:t>
      6. Атқарылған қоғамдық жұмыстар үшін ақы төлеу қалалық жұмыспен қамту және әлеуметтік бағдарламалар бөлімі арқылы жұмыссыздардың жеке есеп шоттарына аудару Қазақстан Республикасы Үкіметінің 19.06.2001 жылғы N 836 қаулысында көрсетілген үлгілік шартқа сәйкес уәкілетті орган мен жұмыс беруші, жұмыс беруші мен жұмыссыз және уәкілетті орган мен жұмыссыздың арасында еңбек шарт жасалу жолымен жергілікті бюджеттердің есебінен жүзеге асырылады.</w:t>
      </w:r>
      <w:r>
        <w:br/>
      </w:r>
      <w:r>
        <w:rPr>
          <w:rFonts w:ascii="Times New Roman"/>
          <w:b w:val="false"/>
          <w:i w:val="false"/>
          <w:color w:val="000000"/>
          <w:sz w:val="28"/>
        </w:rPr>
        <w:t>
</w:t>
      </w:r>
      <w:r>
        <w:rPr>
          <w:rFonts w:ascii="Times New Roman"/>
          <w:b w:val="false"/>
          <w:i w:val="false"/>
          <w:color w:val="000000"/>
          <w:sz w:val="28"/>
        </w:rPr>
        <w:t>
      7. Жұмыс берушілер мен қоғамдық жұмыстарға қатысушы жұмыссыздың арасында еңбек заңдылықтарға сәйкес жеке еңбек шарты жасалынады.</w:t>
      </w:r>
      <w:r>
        <w:br/>
      </w:r>
      <w:r>
        <w:rPr>
          <w:rFonts w:ascii="Times New Roman"/>
          <w:b w:val="false"/>
          <w:i w:val="false"/>
          <w:color w:val="000000"/>
          <w:sz w:val="28"/>
        </w:rPr>
        <w:t>
</w:t>
      </w:r>
      <w:r>
        <w:rPr>
          <w:rFonts w:ascii="Times New Roman"/>
          <w:b w:val="false"/>
          <w:i w:val="false"/>
          <w:color w:val="000000"/>
          <w:sz w:val="28"/>
        </w:rPr>
        <w:t xml:space="preserve">
      8. Жергілікті бюджеттер қалалық жұмыспен қамту және </w:t>
      </w:r>
      <w:r>
        <w:br/>
      </w:r>
      <w:r>
        <w:rPr>
          <w:rFonts w:ascii="Times New Roman"/>
          <w:b w:val="false"/>
          <w:i w:val="false"/>
          <w:color w:val="000000"/>
          <w:sz w:val="28"/>
        </w:rPr>
        <w:t>
әлеуметтік бағдарламалар бөлімі аймақтар бойынша берген тапсырыстары негізінде қаржыландыруға қаражат бөледі.</w:t>
      </w:r>
      <w:r>
        <w:br/>
      </w:r>
      <w:r>
        <w:rPr>
          <w:rFonts w:ascii="Times New Roman"/>
          <w:b w:val="false"/>
          <w:i w:val="false"/>
          <w:color w:val="000000"/>
          <w:sz w:val="28"/>
        </w:rPr>
        <w:t>
</w:t>
      </w:r>
      <w:r>
        <w:rPr>
          <w:rFonts w:ascii="Times New Roman"/>
          <w:b w:val="false"/>
          <w:i w:val="false"/>
          <w:color w:val="000000"/>
          <w:sz w:val="28"/>
        </w:rPr>
        <w:t>
      9. Ұйым әкімшілігімен келісім бойынша жұмыс іздестіру мен жұмыспен қамту мәселелері жөніндегі уәкілетті органға бару үшін аптасына 2 сағаттан артық емес уақыт төленетін уақытқа қосылады.</w:t>
      </w:r>
      <w:r>
        <w:br/>
      </w:r>
      <w:r>
        <w:rPr>
          <w:rFonts w:ascii="Times New Roman"/>
          <w:b w:val="false"/>
          <w:i w:val="false"/>
          <w:color w:val="000000"/>
          <w:sz w:val="28"/>
        </w:rPr>
        <w:t>
</w:t>
      </w:r>
      <w:r>
        <w:rPr>
          <w:rFonts w:ascii="Times New Roman"/>
          <w:b w:val="false"/>
          <w:i w:val="false"/>
          <w:color w:val="000000"/>
          <w:sz w:val="28"/>
        </w:rPr>
        <w:t>
      10. Ақылы қоғамдық жұмыстарға қатысатын жұмыссыздар Қазақстан Республикасының Еңбек туралы кодексімен қамтылады.</w:t>
      </w:r>
      <w:r>
        <w:br/>
      </w:r>
      <w:r>
        <w:rPr>
          <w:rFonts w:ascii="Times New Roman"/>
          <w:b w:val="false"/>
          <w:i w:val="false"/>
          <w:color w:val="000000"/>
          <w:sz w:val="28"/>
        </w:rPr>
        <w:t>
 </w:t>
      </w:r>
    </w:p>
    <w:bookmarkEnd w:id="8"/>
    <w:bookmarkStart w:name="z30" w:id="9"/>
    <w:p>
      <w:pPr>
        <w:spacing w:after="0"/>
        <w:ind w:left="0"/>
        <w:jc w:val="both"/>
      </w:pPr>
      <w:r>
        <w:rPr>
          <w:rFonts w:ascii="Times New Roman"/>
          <w:b w:val="false"/>
          <w:i w:val="false"/>
          <w:color w:val="000000"/>
          <w:sz w:val="28"/>
        </w:rPr>
        <w:t>
Қызылорда қаласы</w:t>
      </w:r>
      <w:r>
        <w:br/>
      </w:r>
      <w:r>
        <w:rPr>
          <w:rFonts w:ascii="Times New Roman"/>
          <w:b w:val="false"/>
          <w:i w:val="false"/>
          <w:color w:val="000000"/>
          <w:sz w:val="28"/>
        </w:rPr>
        <w:t>
      әкімдігінің 2008 жылғы</w:t>
      </w:r>
      <w:r>
        <w:br/>
      </w:r>
      <w:r>
        <w:rPr>
          <w:rFonts w:ascii="Times New Roman"/>
          <w:b w:val="false"/>
          <w:i w:val="false"/>
          <w:color w:val="000000"/>
          <w:sz w:val="28"/>
        </w:rPr>
        <w:t>
26 желтоқсандағы N 848</w:t>
      </w:r>
      <w:r>
        <w:br/>
      </w:r>
      <w:r>
        <w:rPr>
          <w:rFonts w:ascii="Times New Roman"/>
          <w:b w:val="false"/>
          <w:i w:val="false"/>
          <w:color w:val="000000"/>
          <w:sz w:val="28"/>
        </w:rPr>
        <w:t>
қаулысымен бекітілген</w:t>
      </w:r>
    </w:p>
    <w:bookmarkEnd w:id="9"/>
    <w:bookmarkStart w:name="z31" w:id="10"/>
    <w:p>
      <w:pPr>
        <w:spacing w:after="0"/>
        <w:ind w:left="0"/>
        <w:jc w:val="left"/>
      </w:pPr>
      <w:r>
        <w:rPr>
          <w:rFonts w:ascii="Times New Roman"/>
          <w:b/>
          <w:i w:val="false"/>
          <w:color w:val="000000"/>
        </w:rPr>
        <w:t xml:space="preserve">        
Жұмыспен қамту мәселелері жөніндегі уәкілетті органдардың жолдамасымен жіберілген жұмыссыз азаматтарды кәсіби даярлауды, біліктілігін арттыруды және қайта даярлауды </w:t>
      </w:r>
      <w:r>
        <w:br/>
      </w:r>
      <w:r>
        <w:rPr>
          <w:rFonts w:ascii="Times New Roman"/>
          <w:b/>
          <w:i w:val="false"/>
          <w:color w:val="000000"/>
        </w:rPr>
        <w:t>
ұйымдастыру мен қаржыландыру</w:t>
      </w:r>
      <w:r>
        <w:br/>
      </w:r>
      <w:r>
        <w:rPr>
          <w:rFonts w:ascii="Times New Roman"/>
          <w:b/>
          <w:i w:val="false"/>
          <w:color w:val="000000"/>
        </w:rPr>
        <w:t>
      Қ А Ғ И Д А С Ы</w:t>
      </w:r>
    </w:p>
    <w:bookmarkEnd w:id="10"/>
    <w:p>
      <w:pPr>
        <w:spacing w:after="0"/>
        <w:ind w:left="0"/>
        <w:jc w:val="both"/>
      </w:pPr>
      <w:r>
        <w:rPr>
          <w:rFonts w:ascii="Times New Roman"/>
          <w:b w:val="false"/>
          <w:i w:val="false"/>
          <w:color w:val="ff0000"/>
          <w:sz w:val="28"/>
        </w:rPr>
        <w:t xml:space="preserve">      Ескерту. Қағидаға өзгеріс енгізілді - Қызылорда облысы Қызылорда қаласы әкімдігінің 2010.02.01 </w:t>
      </w:r>
      <w:r>
        <w:rPr>
          <w:rFonts w:ascii="Times New Roman"/>
          <w:b w:val="false"/>
          <w:i w:val="false"/>
          <w:color w:val="ff0000"/>
          <w:sz w:val="28"/>
        </w:rPr>
        <w:t>N 2407</w:t>
      </w:r>
      <w:r>
        <w:rPr>
          <w:rFonts w:ascii="Times New Roman"/>
          <w:b w:val="false"/>
          <w:i w:val="false"/>
          <w:color w:val="ff0000"/>
          <w:sz w:val="28"/>
        </w:rPr>
        <w:t xml:space="preserve"> қаулысымен.</w:t>
      </w:r>
    </w:p>
    <w:bookmarkStart w:name="z32" w:id="11"/>
    <w:p>
      <w:pPr>
        <w:spacing w:after="0"/>
        <w:ind w:left="0"/>
        <w:jc w:val="both"/>
      </w:pPr>
      <w:r>
        <w:rPr>
          <w:rFonts w:ascii="Times New Roman"/>
          <w:b w:val="false"/>
          <w:i w:val="false"/>
          <w:color w:val="000000"/>
          <w:sz w:val="28"/>
        </w:rPr>
        <w:t>
      Осы Ереже Қазақстан Республикасының 2001 жылғы 23 қаңтардағы </w:t>
      </w:r>
      <w:r>
        <w:rPr>
          <w:rFonts w:ascii="Times New Roman"/>
          <w:b w:val="false"/>
          <w:i w:val="false"/>
          <w:color w:val="000000"/>
          <w:sz w:val="28"/>
        </w:rPr>
        <w:t>"Халықты жұмыспен қамту туралы"</w:t>
      </w:r>
      <w:r>
        <w:rPr>
          <w:rFonts w:ascii="Times New Roman"/>
          <w:b w:val="false"/>
          <w:i w:val="false"/>
          <w:color w:val="000000"/>
          <w:sz w:val="28"/>
        </w:rPr>
        <w:t>, Қазақстан Республикасының </w:t>
      </w:r>
      <w:r>
        <w:rPr>
          <w:rFonts w:ascii="Times New Roman"/>
          <w:b w:val="false"/>
          <w:i w:val="false"/>
          <w:color w:val="000000"/>
          <w:sz w:val="28"/>
        </w:rPr>
        <w:t>"Білім туралы"</w:t>
      </w:r>
      <w:r>
        <w:rPr>
          <w:rFonts w:ascii="Times New Roman"/>
          <w:b w:val="false"/>
          <w:i w:val="false"/>
          <w:color w:val="000000"/>
          <w:sz w:val="28"/>
        </w:rPr>
        <w:t xml:space="preserve"> 2007 жылғы 27 шілдедегі заңдарына, Қазақстан Республикасының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қаулысымен бекітілген жұмыссыздарды кәсіби даярлауды, біліктілігін арттыруды және қайта даярлауды ұйымдастыру мен қаржыландыру ережелеріне сәйкес әзірленген.</w:t>
      </w:r>
      <w:r>
        <w:br/>
      </w:r>
      <w:r>
        <w:rPr>
          <w:rFonts w:ascii="Times New Roman"/>
          <w:b w:val="false"/>
          <w:i w:val="false"/>
          <w:color w:val="000000"/>
          <w:sz w:val="28"/>
        </w:rPr>
        <w:t>
 </w:t>
      </w:r>
    </w:p>
    <w:bookmarkEnd w:id="11"/>
    <w:bookmarkStart w:name="z33" w:id="12"/>
    <w:p>
      <w:pPr>
        <w:spacing w:after="0"/>
        <w:ind w:left="0"/>
        <w:jc w:val="left"/>
      </w:pPr>
      <w:r>
        <w:rPr>
          <w:rFonts w:ascii="Times New Roman"/>
          <w:b/>
          <w:i w:val="false"/>
          <w:color w:val="000000"/>
        </w:rPr>
        <w:t xml:space="preserve"> 
1. Жалпы ережелер</w:t>
      </w:r>
    </w:p>
    <w:bookmarkEnd w:id="12"/>
    <w:bookmarkStart w:name="z34" w:id="13"/>
    <w:p>
      <w:pPr>
        <w:spacing w:after="0"/>
        <w:ind w:left="0"/>
        <w:jc w:val="both"/>
      </w:pPr>
      <w:r>
        <w:rPr>
          <w:rFonts w:ascii="Times New Roman"/>
          <w:b w:val="false"/>
          <w:i w:val="false"/>
          <w:color w:val="000000"/>
          <w:sz w:val="28"/>
        </w:rPr>
        <w:t>
      1. Жұмыссыздарды кәсіби даярлау, біліктілігін арттыру және қайта даярлау ( бұдан әрі "кәсіби оқыту"), еңбек нарығында олардың бәсекелестігін жоғарылатуға бағытталған әлеуметтік қорғаудың белсенді іс-әрекеттері болып табылады.</w:t>
      </w:r>
      <w:r>
        <w:br/>
      </w:r>
      <w:r>
        <w:rPr>
          <w:rFonts w:ascii="Times New Roman"/>
          <w:b w:val="false"/>
          <w:i w:val="false"/>
          <w:color w:val="000000"/>
          <w:sz w:val="28"/>
        </w:rPr>
        <w:t>
</w:t>
      </w:r>
      <w:r>
        <w:rPr>
          <w:rFonts w:ascii="Times New Roman"/>
          <w:b w:val="false"/>
          <w:i w:val="false"/>
          <w:color w:val="000000"/>
          <w:sz w:val="28"/>
        </w:rPr>
        <w:t>
      2. Жұмыссыздарға кәсіби білім беру еңбек нарығының қажеттілігін ескеріп, жергілікті бюджеттің қаражаты есебінен қалалық халықты жұмыспен қамту және әлеуметтік бағдарламалар бөлімінің жолдамасы бойынша білім беру ұйымдарында немесе білім беру қызметіне құқы бар басқа ұйымдарда Қазақстан Республикасының Үкіметі белгілеген тәртіп бойынша іске асыралады.</w:t>
      </w:r>
      <w:r>
        <w:br/>
      </w:r>
      <w:r>
        <w:rPr>
          <w:rFonts w:ascii="Times New Roman"/>
          <w:b w:val="false"/>
          <w:i w:val="false"/>
          <w:color w:val="000000"/>
          <w:sz w:val="28"/>
        </w:rPr>
        <w:t>
      Жұмыссыздарға кәсіби білім беруді ұйымдастыруға мемлекеттік тапсырыс беруші қалалық жұмыспен қамту және әлеуметтік бағдарламалар бөлімі, төлеуші қалалық қаржы бөлімі болып табылады.</w:t>
      </w:r>
      <w:r>
        <w:br/>
      </w:r>
      <w:r>
        <w:rPr>
          <w:rFonts w:ascii="Times New Roman"/>
          <w:b w:val="false"/>
          <w:i w:val="false"/>
          <w:color w:val="000000"/>
          <w:sz w:val="28"/>
        </w:rPr>
        <w:t>
</w:t>
      </w:r>
      <w:r>
        <w:rPr>
          <w:rFonts w:ascii="Times New Roman"/>
          <w:b w:val="false"/>
          <w:i w:val="false"/>
          <w:color w:val="000000"/>
          <w:sz w:val="28"/>
        </w:rPr>
        <w:t>
      3. Жұмыссыздардың кәсіптік дайындығын, біліктілігін арттыру және қайта даярлауды жүзеге асыру үшін ұйымдарды тандаған кезде қалалық жұмыспен қамту және әлеуметтік бағдарламалар бөлімі мыналарды ескереді:</w:t>
      </w:r>
      <w:r>
        <w:br/>
      </w:r>
      <w:r>
        <w:rPr>
          <w:rFonts w:ascii="Times New Roman"/>
          <w:b w:val="false"/>
          <w:i w:val="false"/>
          <w:color w:val="000000"/>
          <w:sz w:val="28"/>
        </w:rPr>
        <w:t>
      1) білім беру ұйымдарымен қызметтерін мемлекеттік жалпы міндетті стандарт талаптарына сәйкес жүзеге асыратыны;</w:t>
      </w:r>
      <w:r>
        <w:br/>
      </w:r>
      <w:r>
        <w:rPr>
          <w:rFonts w:ascii="Times New Roman"/>
          <w:b w:val="false"/>
          <w:i w:val="false"/>
          <w:color w:val="000000"/>
          <w:sz w:val="28"/>
        </w:rPr>
        <w:t>
      2) жұмыс берушінің жұмыс күшіне, сонымен қатар жұмыссыздардың кәсіби даярлау, біліктілігін арттыру және қайта даярлау сапасына қоятын талаптарына сәйкестілігіне;</w:t>
      </w:r>
      <w:r>
        <w:br/>
      </w:r>
      <w:r>
        <w:rPr>
          <w:rFonts w:ascii="Times New Roman"/>
          <w:b w:val="false"/>
          <w:i w:val="false"/>
          <w:color w:val="000000"/>
          <w:sz w:val="28"/>
        </w:rPr>
        <w:t>
      3) өндірістік практиканы ұйымдастыруға қатысуын;</w:t>
      </w:r>
      <w:r>
        <w:br/>
      </w:r>
      <w:r>
        <w:rPr>
          <w:rFonts w:ascii="Times New Roman"/>
          <w:b w:val="false"/>
          <w:i w:val="false"/>
          <w:color w:val="000000"/>
          <w:sz w:val="28"/>
        </w:rPr>
        <w:t>
      4) білім беру қызметіне лицензиясының болуы;</w:t>
      </w:r>
      <w:r>
        <w:br/>
      </w:r>
      <w:r>
        <w:rPr>
          <w:rFonts w:ascii="Times New Roman"/>
          <w:b w:val="false"/>
          <w:i w:val="false"/>
          <w:color w:val="000000"/>
          <w:sz w:val="28"/>
        </w:rPr>
        <w:t>
</w:t>
      </w:r>
      <w:r>
        <w:rPr>
          <w:rFonts w:ascii="Times New Roman"/>
          <w:b w:val="false"/>
          <w:i w:val="false"/>
          <w:color w:val="000000"/>
          <w:sz w:val="28"/>
        </w:rPr>
        <w:t>
      4. Кәсіби оқытудан өтуге халықтың мақсатты топтарына кіретін жұмыссыздардың құқы бар.</w:t>
      </w:r>
      <w:r>
        <w:br/>
      </w:r>
      <w:r>
        <w:rPr>
          <w:rFonts w:ascii="Times New Roman"/>
          <w:b w:val="false"/>
          <w:i w:val="false"/>
          <w:color w:val="000000"/>
          <w:sz w:val="28"/>
        </w:rPr>
        <w:t>
</w:t>
      </w:r>
      <w:r>
        <w:rPr>
          <w:rFonts w:ascii="Times New Roman"/>
          <w:b w:val="false"/>
          <w:i w:val="false"/>
          <w:color w:val="000000"/>
          <w:sz w:val="28"/>
        </w:rPr>
        <w:t>
      4.1 Кәсіби даярлау, біліктілігін арттыру және қайта даярлаудан өткізу екі бағытта жүргізіледі:</w:t>
      </w:r>
      <w:r>
        <w:br/>
      </w:r>
      <w:r>
        <w:rPr>
          <w:rFonts w:ascii="Times New Roman"/>
          <w:b w:val="false"/>
          <w:i w:val="false"/>
          <w:color w:val="000000"/>
          <w:sz w:val="28"/>
        </w:rPr>
        <w:t>
      1) білім алғаннан кейін жұмыспен қамтамасыз етуді міндетіне алған жұмыс берушілердің тапсырыстары бойынша жұмыссыздарды дайындау;</w:t>
      </w:r>
      <w:r>
        <w:br/>
      </w:r>
      <w:r>
        <w:rPr>
          <w:rFonts w:ascii="Times New Roman"/>
          <w:b w:val="false"/>
          <w:i w:val="false"/>
          <w:color w:val="000000"/>
          <w:sz w:val="28"/>
        </w:rPr>
        <w:t>
      2) жұмыссыздардың тілегін және жергілікті атқарушы органдардың ұсынысын ескеріп, кәсіпкерлікті, өз бетінше жұмыспен қамтылуды мақсатында жұмыссыздарды кәсіби даярлауда бизнес негізіне үйретуді жүзеге асыру.</w:t>
      </w:r>
      <w:r>
        <w:br/>
      </w:r>
      <w:r>
        <w:rPr>
          <w:rFonts w:ascii="Times New Roman"/>
          <w:b w:val="false"/>
          <w:i w:val="false"/>
          <w:color w:val="000000"/>
          <w:sz w:val="28"/>
        </w:rPr>
        <w:t>
</w:t>
      </w:r>
      <w:r>
        <w:rPr>
          <w:rFonts w:ascii="Times New Roman"/>
          <w:b w:val="false"/>
          <w:i w:val="false"/>
          <w:color w:val="000000"/>
          <w:sz w:val="28"/>
        </w:rPr>
        <w:t>
      4.2 Жұмыссыздарды кәсіби даярлау,біліктілігін арттыру және қайта даярлау ұзақтығы оқу бағдарламасына сәйкес белгіленеді және:</w:t>
      </w:r>
      <w:r>
        <w:br/>
      </w:r>
      <w:r>
        <w:rPr>
          <w:rFonts w:ascii="Times New Roman"/>
          <w:b w:val="false"/>
          <w:i w:val="false"/>
          <w:color w:val="000000"/>
          <w:sz w:val="28"/>
        </w:rPr>
        <w:t>
      1) жұмыссызды алғашқы кәсіби даярлау және қайта даярлаудан өткізу-алты айдан;</w:t>
      </w:r>
      <w:r>
        <w:br/>
      </w:r>
      <w:r>
        <w:rPr>
          <w:rFonts w:ascii="Times New Roman"/>
          <w:b w:val="false"/>
          <w:i w:val="false"/>
          <w:color w:val="000000"/>
          <w:sz w:val="28"/>
        </w:rPr>
        <w:t>
      2) жұмыссыздардың біліктілігін арттыру-үш айдан аспауы тиіс.</w:t>
      </w:r>
      <w:r>
        <w:br/>
      </w:r>
      <w:r>
        <w:rPr>
          <w:rFonts w:ascii="Times New Roman"/>
          <w:b w:val="false"/>
          <w:i w:val="false"/>
          <w:color w:val="000000"/>
          <w:sz w:val="28"/>
        </w:rPr>
        <w:t>
</w:t>
      </w:r>
      <w:r>
        <w:rPr>
          <w:rFonts w:ascii="Times New Roman"/>
          <w:b w:val="false"/>
          <w:i w:val="false"/>
          <w:color w:val="000000"/>
          <w:sz w:val="28"/>
        </w:rPr>
        <w:t>
      7. Жұмыссыздардың кәсіби оқытудан өту кезеңінде қалалық жұмыспен қамту және әлеуметтік бағдарламалар бөлімі қарама-қарсы тексерулер жүргізеді, олар актілерімен расталады.</w:t>
      </w:r>
      <w:r>
        <w:br/>
      </w:r>
      <w:r>
        <w:rPr>
          <w:rFonts w:ascii="Times New Roman"/>
          <w:b w:val="false"/>
          <w:i w:val="false"/>
          <w:color w:val="000000"/>
          <w:sz w:val="28"/>
        </w:rPr>
        <w:t>
 </w:t>
      </w:r>
    </w:p>
    <w:bookmarkEnd w:id="13"/>
    <w:bookmarkStart w:name="z41" w:id="14"/>
    <w:p>
      <w:pPr>
        <w:spacing w:after="0"/>
        <w:ind w:left="0"/>
        <w:jc w:val="left"/>
      </w:pPr>
      <w:r>
        <w:rPr>
          <w:rFonts w:ascii="Times New Roman"/>
          <w:b/>
          <w:i w:val="false"/>
          <w:color w:val="000000"/>
        </w:rPr>
        <w:t xml:space="preserve"> 
2. Жұмыссыздарды кәсіби даярлау, біліктілігін арттыру және </w:t>
      </w:r>
      <w:r>
        <w:br/>
      </w:r>
      <w:r>
        <w:rPr>
          <w:rFonts w:ascii="Times New Roman"/>
          <w:b/>
          <w:i w:val="false"/>
          <w:color w:val="000000"/>
        </w:rPr>
        <w:t>
қайта даярлауға жұмсалатын шығындар      </w:t>
      </w:r>
    </w:p>
    <w:bookmarkEnd w:id="14"/>
    <w:bookmarkStart w:name="z42" w:id="15"/>
    <w:p>
      <w:pPr>
        <w:spacing w:after="0"/>
        <w:ind w:left="0"/>
        <w:jc w:val="both"/>
      </w:pPr>
      <w:r>
        <w:rPr>
          <w:rFonts w:ascii="Times New Roman"/>
          <w:b w:val="false"/>
          <w:i w:val="false"/>
          <w:color w:val="000000"/>
          <w:sz w:val="28"/>
        </w:rPr>
        <w:t>
      8. Жұмыспен қамту мәселелері жөніндегі уәкілетті органның жолдамасы бойынша республикалық жергілікті бюджеттен қаржы көлеміне сәйкес қаржыландырылады.</w:t>
      </w:r>
      <w:r>
        <w:br/>
      </w:r>
      <w:r>
        <w:rPr>
          <w:rFonts w:ascii="Times New Roman"/>
          <w:b w:val="false"/>
          <w:i w:val="false"/>
          <w:color w:val="000000"/>
          <w:sz w:val="28"/>
        </w:rPr>
        <w:t>
</w:t>
      </w:r>
      <w:r>
        <w:rPr>
          <w:rFonts w:ascii="Times New Roman"/>
          <w:b w:val="false"/>
          <w:i w:val="false"/>
          <w:color w:val="000000"/>
          <w:sz w:val="28"/>
        </w:rPr>
        <w:t>
      9. Кәсіби оқытуға төлем күнтізбелік жыл ішінде жұмыссыздарға кәсіби білім беруге мемлекеттік тапсырысты орналастыру конкурсын ұтып алған тапсырыста көрсетілген күн бойынша жүзеге асырылады.</w:t>
      </w:r>
      <w:r>
        <w:br/>
      </w:r>
      <w:r>
        <w:rPr>
          <w:rFonts w:ascii="Times New Roman"/>
          <w:b w:val="false"/>
          <w:i w:val="false"/>
          <w:color w:val="000000"/>
          <w:sz w:val="28"/>
        </w:rPr>
        <w:t>
      Білім беру мекемелеріне төлем атқарылған қызмет көлеміне сәйкес жүргізіледі.</w:t>
      </w:r>
      <w:r>
        <w:br/>
      </w:r>
      <w:r>
        <w:rPr>
          <w:rFonts w:ascii="Times New Roman"/>
          <w:b w:val="false"/>
          <w:i w:val="false"/>
          <w:color w:val="000000"/>
          <w:sz w:val="28"/>
        </w:rPr>
        <w:t>
      Кәсіби оқыту мерзімінің аяғына дейін жұмыссыздар оқудан шығарылса, білім ұйымдарына төлем атқарылған қызмет көлеміне ғана төленеді.</w:t>
      </w:r>
      <w:r>
        <w:br/>
      </w:r>
      <w:r>
        <w:rPr>
          <w:rFonts w:ascii="Times New Roman"/>
          <w:b w:val="false"/>
          <w:i w:val="false"/>
          <w:color w:val="000000"/>
          <w:sz w:val="28"/>
        </w:rPr>
        <w:t>
      Егер білім алушы білімі, қабілеті мен дағдысы жетіспеушілігінен, оқу бағдарламасында белгіленген кәсіптік емтихандарды тапсыра алмаса, онымен қосымша сабақтар өткізу білім беру ұйымының есебінен жүргізіледі. Жатақханада күнтізбелік жыл ішінде тұру үшін төлем, кәсіби оқытуға мемлекеттік тапсырыс орналастыруға конкурсты ұтып алған тапсырыста көрсетілген құн бойынша жүргізіледі.</w:t>
      </w:r>
      <w:r>
        <w:br/>
      </w:r>
      <w:r>
        <w:rPr>
          <w:rFonts w:ascii="Times New Roman"/>
          <w:b w:val="false"/>
          <w:i w:val="false"/>
          <w:color w:val="000000"/>
          <w:sz w:val="28"/>
        </w:rPr>
        <w:t>
      Егер білім беру ұйымының басқа қалалардан келген білім алушыларды, олардың арыздары негізінде жатақханаға орналастыруға мүмкіндегі болмаса, ұйым оларды жатақхана төлемінен аспайтын төлем бойынша басқа жалға алынған тұрғын үйлерге орналастыру мәселесін шешеді.</w:t>
      </w:r>
      <w:r>
        <w:br/>
      </w:r>
      <w:r>
        <w:rPr>
          <w:rFonts w:ascii="Times New Roman"/>
          <w:b w:val="false"/>
          <w:i w:val="false"/>
          <w:color w:val="000000"/>
          <w:sz w:val="28"/>
        </w:rPr>
        <w:t>
      Мұндай жағдайда, тұрғаны үшін төлем есеп шотымен бірге тұрғын жайларды жалға алу еңбек шарттардың көшірмелері қоса беріледі.</w:t>
      </w:r>
      <w:r>
        <w:br/>
      </w:r>
      <w:r>
        <w:rPr>
          <w:rFonts w:ascii="Times New Roman"/>
          <w:b w:val="false"/>
          <w:i w:val="false"/>
          <w:color w:val="000000"/>
          <w:sz w:val="28"/>
        </w:rPr>
        <w:t>
 </w:t>
      </w:r>
    </w:p>
    <w:bookmarkEnd w:id="15"/>
    <w:bookmarkStart w:name="z44" w:id="16"/>
    <w:p>
      <w:pPr>
        <w:spacing w:after="0"/>
        <w:ind w:left="0"/>
        <w:jc w:val="left"/>
      </w:pPr>
      <w:r>
        <w:rPr>
          <w:rFonts w:ascii="Times New Roman"/>
          <w:b/>
          <w:i w:val="false"/>
          <w:color w:val="000000"/>
        </w:rPr>
        <w:t xml:space="preserve"> 
3. Жұмыссыздарды кәсіби даярлау, біліктілігін арттыру</w:t>
      </w:r>
      <w:r>
        <w:br/>
      </w:r>
      <w:r>
        <w:rPr>
          <w:rFonts w:ascii="Times New Roman"/>
          <w:b/>
          <w:i w:val="false"/>
          <w:color w:val="000000"/>
        </w:rPr>
        <w:t>
және қайта даярлау құжаттары мен қаржыландыруын рәсімдеу</w:t>
      </w:r>
      <w:r>
        <w:br/>
      </w:r>
      <w:r>
        <w:rPr>
          <w:rFonts w:ascii="Times New Roman"/>
          <w:b/>
          <w:i w:val="false"/>
          <w:color w:val="000000"/>
        </w:rPr>
        <w:t>
 </w:t>
      </w:r>
    </w:p>
    <w:bookmarkEnd w:id="16"/>
    <w:bookmarkStart w:name="z45" w:id="17"/>
    <w:p>
      <w:pPr>
        <w:spacing w:after="0"/>
        <w:ind w:left="0"/>
        <w:jc w:val="both"/>
      </w:pPr>
      <w:r>
        <w:rPr>
          <w:rFonts w:ascii="Times New Roman"/>
          <w:b w:val="false"/>
          <w:i w:val="false"/>
          <w:color w:val="000000"/>
          <w:sz w:val="28"/>
        </w:rPr>
        <w:t>
      10. Конкурсты жеңіп алған Қызылорда қаласының білім беру ұйымдары мен қалалық жұмыспен қамту және әлеуметтік бағдарламалар бөлімі арасында жұмыссыздарды кәсіби даярлау, біліктілігін арттыру және қайта даярлау бойынша қызметтер көрсетуге арналған еңбек шарт жасалады.</w:t>
      </w:r>
      <w:r>
        <w:br/>
      </w:r>
      <w:r>
        <w:rPr>
          <w:rFonts w:ascii="Times New Roman"/>
          <w:b w:val="false"/>
          <w:i w:val="false"/>
          <w:color w:val="000000"/>
          <w:sz w:val="28"/>
        </w:rPr>
        <w:t>
      Қалалық жұмыспен қамту және әлеуметтік бағдарламалар бөлімі қаржының мақсатты пайдаланылуына толық жауап береді. Қалалық жұмыспен қамту және әлеуметтік бағдарламалар бөлімі түскен сұранысқа, бекітілген сметаға және үш жақты еңбек шартқа сәйкес оқу орнына есеп шотына қаражат аударады. Бұл еңбек шарт, оның қазынашылықтың аймақтық бөлімшесінде тіркелгенінен кейін күшіне енеді.</w:t>
      </w:r>
      <w:r>
        <w:br/>
      </w:r>
      <w:r>
        <w:rPr>
          <w:rFonts w:ascii="Times New Roman"/>
          <w:b w:val="false"/>
          <w:i w:val="false"/>
          <w:color w:val="000000"/>
          <w:sz w:val="28"/>
        </w:rPr>
        <w:t>
</w:t>
      </w:r>
      <w:r>
        <w:rPr>
          <w:rFonts w:ascii="Times New Roman"/>
          <w:b w:val="false"/>
          <w:i w:val="false"/>
          <w:color w:val="000000"/>
          <w:sz w:val="28"/>
        </w:rPr>
        <w:t>
      11. Жұмыссыздарды кәсіби оқыту еңбек шарт негізінде жүзеге асырылады. еңбек шарт үш данада жасалады. Қалалық жұмыспен қамту және әлеуметтік бағдарламалар бөлімінде оқу орындары бойынша кәсіби, мамандығы және оқу басталатын күні бойынша жинақталған барлық оқушыларға құжаттар жиынтығы қалыптастырылады. Құжаттар жиынтығына қалалық жұмыспен қамту және әлеуметтік бағдарламалар бөлімінің бастығы бекіткен жұмыссыздарды кәсіби оқытудың шығындар сметасы, жұмыссызбен бен қалалық жұмыспен қамту және әлеуметтік бағдарламалар бөлімі арасындағы оқуға жолдау жөніндегі еңбек шарт, оқуға қабылдау туралы бұйрықтың көшірмесі, жатақханада немесе жалға алынған тұрғын үй жайларында тұратын басқа жақтан келген жұмыссыздардың тізімі және емтихан комиссиясының хаттамасы кіреді.</w:t>
      </w:r>
      <w:r>
        <w:br/>
      </w:r>
      <w:r>
        <w:rPr>
          <w:rFonts w:ascii="Times New Roman"/>
          <w:b w:val="false"/>
          <w:i w:val="false"/>
          <w:color w:val="000000"/>
          <w:sz w:val="28"/>
        </w:rPr>
        <w:t>
</w:t>
      </w:r>
      <w:r>
        <w:rPr>
          <w:rFonts w:ascii="Times New Roman"/>
          <w:b w:val="false"/>
          <w:i w:val="false"/>
          <w:color w:val="000000"/>
          <w:sz w:val="28"/>
        </w:rPr>
        <w:t>
      12. Қаладан тыс жерден келген оқушылардың тұрағы және жұмыссыздарды кәсіби оқыту бойынша көрсетілген қызметтеріне төлем білім ұйымдарының арнайы шоттарына қазынашылықтың аймақтық бөлімшелері арқылы ай сайын қаражат аударылып тұрады.</w:t>
      </w:r>
      <w:r>
        <w:br/>
      </w:r>
      <w:r>
        <w:rPr>
          <w:rFonts w:ascii="Times New Roman"/>
          <w:b w:val="false"/>
          <w:i w:val="false"/>
          <w:color w:val="000000"/>
          <w:sz w:val="28"/>
        </w:rPr>
        <w:t>
</w:t>
      </w:r>
      <w:r>
        <w:rPr>
          <w:rFonts w:ascii="Times New Roman"/>
          <w:b w:val="false"/>
          <w:i w:val="false"/>
          <w:color w:val="000000"/>
          <w:sz w:val="28"/>
        </w:rPr>
        <w:t xml:space="preserve">
      13. Қалалық жұмыспен қамту және әлеуметтік бағдарламалар бөлімінің тапсырысына білім беру ұйымдарының шотына, жасалған еңбек шарттар, жатақханада немесе жалға сабақтарға қатысу табельдері негізінде жоғарыда аталған барлық позициялар бойынша сомалар енгізіледі. Оқушылармен және білім ұйымдарымен қорытынды есеп айырысу біліктілік комиссиясы отырысының хаттамасы болғанда жасалады. </w:t>
      </w:r>
      <w:r>
        <w:br/>
      </w:r>
      <w:r>
        <w:rPr>
          <w:rFonts w:ascii="Times New Roman"/>
          <w:b w:val="false"/>
          <w:i w:val="false"/>
          <w:color w:val="000000"/>
          <w:sz w:val="28"/>
        </w:rPr>
        <w:t>
      </w:t>
      </w:r>
    </w:p>
    <w:bookmarkEnd w:id="17"/>
    <w:bookmarkStart w:name="z49" w:id="18"/>
    <w:p>
      <w:pPr>
        <w:spacing w:after="0"/>
        <w:ind w:left="0"/>
        <w:jc w:val="left"/>
      </w:pPr>
      <w:r>
        <w:rPr>
          <w:rFonts w:ascii="Times New Roman"/>
          <w:b/>
          <w:i w:val="false"/>
          <w:color w:val="000000"/>
        </w:rPr>
        <w:t xml:space="preserve"> 
4. Бақылау және есеп беру </w:t>
      </w:r>
    </w:p>
    <w:bookmarkEnd w:id="18"/>
    <w:bookmarkStart w:name="z50" w:id="19"/>
    <w:p>
      <w:pPr>
        <w:spacing w:after="0"/>
        <w:ind w:left="0"/>
        <w:jc w:val="both"/>
      </w:pPr>
      <w:r>
        <w:rPr>
          <w:rFonts w:ascii="Times New Roman"/>
          <w:b w:val="false"/>
          <w:i w:val="false"/>
          <w:color w:val="000000"/>
          <w:sz w:val="28"/>
        </w:rPr>
        <w:t>
      14. Қалалық жұмыспен қамту және әлеуметтік бағдарламалар бөлімі білім беру мекемелерінің кәсіби оқыту мерзімдерін және конкурс талаптарын сақтауына бақылау жасайды.</w:t>
      </w:r>
      <w:r>
        <w:br/>
      </w:r>
      <w:r>
        <w:rPr>
          <w:rFonts w:ascii="Times New Roman"/>
          <w:b w:val="false"/>
          <w:i w:val="false"/>
          <w:color w:val="000000"/>
          <w:sz w:val="28"/>
        </w:rPr>
        <w:t>
</w:t>
      </w:r>
      <w:r>
        <w:rPr>
          <w:rFonts w:ascii="Times New Roman"/>
          <w:b w:val="false"/>
          <w:i w:val="false"/>
          <w:color w:val="000000"/>
          <w:sz w:val="28"/>
        </w:rPr>
        <w:t>
      15. Қалалық жұмыспен қамту және әлеуметтік бағдарламалар бөлімі кәсіби даярлауды, кәсіби біліктілігін арттыруды және қайта даярлауды ұйымдастыруда;</w:t>
      </w:r>
      <w:r>
        <w:br/>
      </w:r>
      <w:r>
        <w:rPr>
          <w:rFonts w:ascii="Times New Roman"/>
          <w:b w:val="false"/>
          <w:i w:val="false"/>
          <w:color w:val="000000"/>
          <w:sz w:val="28"/>
        </w:rPr>
        <w:t>
      1) кәсіби даярлауға, кәсіби біліктілігін арттыруға және қайта даярлауға қолданған жұмыссыздар есебін жүргізуді жүзеге асырады;</w:t>
      </w:r>
      <w:r>
        <w:br/>
      </w:r>
      <w:r>
        <w:rPr>
          <w:rFonts w:ascii="Times New Roman"/>
          <w:b w:val="false"/>
          <w:i w:val="false"/>
          <w:color w:val="000000"/>
          <w:sz w:val="28"/>
        </w:rPr>
        <w:t>
      2) белгіленген нысан бойынша айлық, тоқсандық, жартыжылдық, жылдық статистикалық есептілікті жүргізеді;</w:t>
      </w:r>
      <w:r>
        <w:br/>
      </w:r>
      <w:r>
        <w:rPr>
          <w:rFonts w:ascii="Times New Roman"/>
          <w:b w:val="false"/>
          <w:i w:val="false"/>
          <w:color w:val="000000"/>
          <w:sz w:val="28"/>
        </w:rPr>
        <w:t xml:space="preserve">
      3) белгіленген мерзімдерде кәсіби даярлауды, біліктілігін арттыруды және қайта даярлауды ұйымдастыру жөніндегі статистикалық есептілікті жұмыспен қамту мәселелері жөніндегі орталық атқарушы органға ұсынады. </w:t>
      </w:r>
      <w:r>
        <w:br/>
      </w:r>
      <w:r>
        <w:rPr>
          <w:rFonts w:ascii="Times New Roman"/>
          <w:b w:val="false"/>
          <w:i w:val="false"/>
          <w:color w:val="000000"/>
          <w:sz w:val="28"/>
        </w:rPr>
        <w:t>
      </w:t>
      </w:r>
    </w:p>
    <w:bookmarkEnd w:id="19"/>
    <w:bookmarkStart w:name="z52" w:id="20"/>
    <w:p>
      <w:pPr>
        <w:spacing w:after="0"/>
        <w:ind w:left="0"/>
        <w:jc w:val="both"/>
      </w:pPr>
      <w:r>
        <w:rPr>
          <w:rFonts w:ascii="Times New Roman"/>
          <w:b w:val="false"/>
          <w:i w:val="false"/>
          <w:color w:val="000000"/>
          <w:sz w:val="28"/>
        </w:rPr>
        <w:t>
Қызылорда қаласы</w:t>
      </w:r>
      <w:r>
        <w:br/>
      </w:r>
      <w:r>
        <w:rPr>
          <w:rFonts w:ascii="Times New Roman"/>
          <w:b w:val="false"/>
          <w:i w:val="false"/>
          <w:color w:val="000000"/>
          <w:sz w:val="28"/>
        </w:rPr>
        <w:t>
      әкімдігінің 2008 жылғы</w:t>
      </w:r>
      <w:r>
        <w:br/>
      </w:r>
      <w:r>
        <w:rPr>
          <w:rFonts w:ascii="Times New Roman"/>
          <w:b w:val="false"/>
          <w:i w:val="false"/>
          <w:color w:val="000000"/>
          <w:sz w:val="28"/>
        </w:rPr>
        <w:t>
26 желтоқсандағы N 848</w:t>
      </w:r>
      <w:r>
        <w:br/>
      </w:r>
      <w:r>
        <w:rPr>
          <w:rFonts w:ascii="Times New Roman"/>
          <w:b w:val="false"/>
          <w:i w:val="false"/>
          <w:color w:val="000000"/>
          <w:sz w:val="28"/>
        </w:rPr>
        <w:t>
қаулысымен бекітілген</w:t>
      </w:r>
    </w:p>
    <w:bookmarkEnd w:id="20"/>
    <w:p>
      <w:pPr>
        <w:spacing w:after="0"/>
        <w:ind w:left="0"/>
        <w:jc w:val="both"/>
      </w:pPr>
      <w:r>
        <w:rPr>
          <w:rFonts w:ascii="Times New Roman"/>
          <w:b w:val="false"/>
          <w:i w:val="false"/>
          <w:color w:val="ff0000"/>
          <w:sz w:val="28"/>
        </w:rPr>
        <w:t xml:space="preserve">      Ескерту. Қағидаға өзгеріс енгізілді - Қызылорда облысы Қызылорда қаласы әкімдігінің 2010.02.01 </w:t>
      </w:r>
      <w:r>
        <w:rPr>
          <w:rFonts w:ascii="Times New Roman"/>
          <w:b w:val="false"/>
          <w:i w:val="false"/>
          <w:color w:val="ff0000"/>
          <w:sz w:val="28"/>
        </w:rPr>
        <w:t>N 2407</w:t>
      </w:r>
      <w:r>
        <w:rPr>
          <w:rFonts w:ascii="Times New Roman"/>
          <w:b w:val="false"/>
          <w:i w:val="false"/>
          <w:color w:val="ff0000"/>
          <w:sz w:val="28"/>
        </w:rPr>
        <w:t xml:space="preserve"> қаулысымен. </w:t>
      </w:r>
    </w:p>
    <w:bookmarkStart w:name="z53" w:id="21"/>
    <w:p>
      <w:pPr>
        <w:spacing w:after="0"/>
        <w:ind w:left="0"/>
        <w:jc w:val="left"/>
      </w:pPr>
      <w:r>
        <w:rPr>
          <w:rFonts w:ascii="Times New Roman"/>
          <w:b/>
          <w:i w:val="false"/>
          <w:color w:val="000000"/>
        </w:rPr>
        <w:t xml:space="preserve"> 
Әлеуметтік жұмыс орындарын ұйымдастыру мен қаржыландырудың</w:t>
      </w:r>
      <w:r>
        <w:br/>
      </w:r>
      <w:r>
        <w:rPr>
          <w:rFonts w:ascii="Times New Roman"/>
          <w:b/>
          <w:i w:val="false"/>
          <w:color w:val="000000"/>
        </w:rPr>
        <w:t xml:space="preserve">
      Қ А Ғ И Д А С Ы 1. Жалпы ережелер </w:t>
      </w:r>
    </w:p>
    <w:bookmarkEnd w:id="21"/>
    <w:bookmarkStart w:name="z54" w:id="22"/>
    <w:p>
      <w:pPr>
        <w:spacing w:after="0"/>
        <w:ind w:left="0"/>
        <w:jc w:val="both"/>
      </w:pPr>
      <w:r>
        <w:rPr>
          <w:rFonts w:ascii="Times New Roman"/>
          <w:b w:val="false"/>
          <w:i w:val="false"/>
          <w:color w:val="000000"/>
          <w:sz w:val="28"/>
        </w:rPr>
        <w:t>
      1. Бұл ереже халықтың мақсатты топтарынан жұмыссыздарды жұмыспен қамту үшін әлеуметтік жұмыс орындарын ұйымдастыру мен қаржыландырудың тәртібін анықтайды, ұйымдармен (меншік түріне қарамастан) есеп айырысу жүйесі мен басты шарттары реттейді.</w:t>
      </w:r>
      <w:r>
        <w:br/>
      </w:r>
      <w:r>
        <w:rPr>
          <w:rFonts w:ascii="Times New Roman"/>
          <w:b w:val="false"/>
          <w:i w:val="false"/>
          <w:color w:val="000000"/>
          <w:sz w:val="28"/>
        </w:rPr>
        <w:t>
</w:t>
      </w:r>
      <w:r>
        <w:rPr>
          <w:rFonts w:ascii="Times New Roman"/>
          <w:b w:val="false"/>
          <w:i w:val="false"/>
          <w:color w:val="000000"/>
          <w:sz w:val="28"/>
        </w:rPr>
        <w:t>
      2. Бұл ережеде пайдаланған негізгі түсініктер:</w:t>
      </w:r>
      <w:r>
        <w:br/>
      </w:r>
      <w:r>
        <w:rPr>
          <w:rFonts w:ascii="Times New Roman"/>
          <w:b w:val="false"/>
          <w:i w:val="false"/>
          <w:color w:val="000000"/>
          <w:sz w:val="28"/>
        </w:rPr>
        <w:t>
      1) әлеуметтік жұмыс орындары – халықтың мақсатты топтарынан жұмыссыз азаматтарды жұмыспен қамту үшін жұмыс берушілердің жазбаша келісімімен қабылданған жұмысшылардың еңбек ақысын төлеуге жұмыс берушінің шығындарының бір бөлігін жергілікті бюджет есебінен өтеп берілетін жұмыс орындары;</w:t>
      </w:r>
      <w:r>
        <w:br/>
      </w:r>
      <w:r>
        <w:rPr>
          <w:rFonts w:ascii="Times New Roman"/>
          <w:b w:val="false"/>
          <w:i w:val="false"/>
          <w:color w:val="000000"/>
          <w:sz w:val="28"/>
        </w:rPr>
        <w:t>
      2) мақсатты топтар – "Халықты жұмыспен қамту" Заңымен белгіленген жұмысқа орналасуда қиындыққа тап болған және әлеуметтік қорғауға зәру адамдар топтары.</w:t>
      </w:r>
      <w:r>
        <w:br/>
      </w:r>
      <w:r>
        <w:rPr>
          <w:rFonts w:ascii="Times New Roman"/>
          <w:b w:val="false"/>
          <w:i w:val="false"/>
          <w:color w:val="000000"/>
          <w:sz w:val="28"/>
        </w:rPr>
        <w:t>
</w:t>
      </w:r>
      <w:r>
        <w:rPr>
          <w:rFonts w:ascii="Times New Roman"/>
          <w:b w:val="false"/>
          <w:i w:val="false"/>
          <w:color w:val="000000"/>
          <w:sz w:val="28"/>
        </w:rPr>
        <w:t>
      3. Әлеуметтік жұмыс орындарына жұмысқа тұрған жұмыссыздарға Қазақстан Республикасының еңбек, зейнеткерлікпен қамтамасыз ету және сақтандыру туралы заң актілері таратылады.</w:t>
      </w:r>
      <w:r>
        <w:br/>
      </w:r>
      <w:r>
        <w:rPr>
          <w:rFonts w:ascii="Times New Roman"/>
          <w:b w:val="false"/>
          <w:i w:val="false"/>
          <w:color w:val="000000"/>
          <w:sz w:val="28"/>
        </w:rPr>
        <w:t>
</w:t>
      </w:r>
      <w:r>
        <w:rPr>
          <w:rFonts w:ascii="Times New Roman"/>
          <w:b w:val="false"/>
          <w:i w:val="false"/>
          <w:color w:val="000000"/>
          <w:sz w:val="28"/>
        </w:rPr>
        <w:t>
      4. Халықты жұмыспен қамту мәселелері жөніндегі уәкілетті органдар халықтың мақсатты топтарынан жұмыссыздарды әлеуметтік жұмыс орындарына жұмысқа орналастыруға көмектеседі.</w:t>
      </w:r>
      <w:r>
        <w:br/>
      </w:r>
      <w:r>
        <w:rPr>
          <w:rFonts w:ascii="Times New Roman"/>
          <w:b w:val="false"/>
          <w:i w:val="false"/>
          <w:color w:val="000000"/>
          <w:sz w:val="28"/>
        </w:rPr>
        <w:t>
</w:t>
      </w:r>
      <w:r>
        <w:rPr>
          <w:rFonts w:ascii="Times New Roman"/>
          <w:b w:val="false"/>
          <w:i w:val="false"/>
          <w:color w:val="000000"/>
          <w:sz w:val="28"/>
        </w:rPr>
        <w:t xml:space="preserve">
      5. Әлеуметтік жұмыс орындарын ұйымдастырудың мерзімі бір күнтізбелік жыл ішінде 6 айға дейін деп белгіленеді. </w:t>
      </w:r>
      <w:r>
        <w:br/>
      </w:r>
      <w:r>
        <w:rPr>
          <w:rFonts w:ascii="Times New Roman"/>
          <w:b w:val="false"/>
          <w:i w:val="false"/>
          <w:color w:val="000000"/>
          <w:sz w:val="28"/>
        </w:rPr>
        <w:t>
      </w:t>
      </w:r>
    </w:p>
    <w:bookmarkEnd w:id="22"/>
    <w:bookmarkStart w:name="z59" w:id="23"/>
    <w:p>
      <w:pPr>
        <w:spacing w:after="0"/>
        <w:ind w:left="0"/>
        <w:jc w:val="left"/>
      </w:pPr>
      <w:r>
        <w:rPr>
          <w:rFonts w:ascii="Times New Roman"/>
          <w:b/>
          <w:i w:val="false"/>
          <w:color w:val="000000"/>
        </w:rPr>
        <w:t xml:space="preserve"> 
2. Әлеуметтік жұмыс орындарына ұйымдастыру және жұмысқа орналастыру тәртібі</w:t>
      </w:r>
    </w:p>
    <w:bookmarkEnd w:id="23"/>
    <w:bookmarkStart w:name="z60" w:id="24"/>
    <w:p>
      <w:pPr>
        <w:spacing w:after="0"/>
        <w:ind w:left="0"/>
        <w:jc w:val="both"/>
      </w:pPr>
      <w:r>
        <w:rPr>
          <w:rFonts w:ascii="Times New Roman"/>
          <w:b w:val="false"/>
          <w:i w:val="false"/>
          <w:color w:val="000000"/>
          <w:sz w:val="28"/>
        </w:rPr>
        <w:t>
      6. Уәкілетті жұмыспен қамту органы халықтың мақсатты топтарынан әлеуметтік жұмыс орындарына орналыстырылған жұмыссыздардың еңбегіне төлем ақысына өз қаржысынан кеткен шығындарының бөлігін өтеуге төлеу қызметін көрсету жөніндегі жұмыс берушімен еңбек шарт жасайды.</w:t>
      </w:r>
      <w:r>
        <w:br/>
      </w:r>
      <w:r>
        <w:rPr>
          <w:rFonts w:ascii="Times New Roman"/>
          <w:b w:val="false"/>
          <w:i w:val="false"/>
          <w:color w:val="000000"/>
          <w:sz w:val="28"/>
        </w:rPr>
        <w:t>
</w:t>
      </w:r>
      <w:r>
        <w:rPr>
          <w:rFonts w:ascii="Times New Roman"/>
          <w:b w:val="false"/>
          <w:i w:val="false"/>
          <w:color w:val="000000"/>
          <w:sz w:val="28"/>
        </w:rPr>
        <w:t>
      7. Жұмыс берушінің өз ақшасынан емес тиісті бюджет қаражаты есебінен еңбек ақы төлеуді қаржыландыратын әлеуметтік жұмыс орындарын беретін немесе құратын ұйымдар тізімге кірмейді.</w:t>
      </w:r>
      <w:r>
        <w:br/>
      </w:r>
      <w:r>
        <w:rPr>
          <w:rFonts w:ascii="Times New Roman"/>
          <w:b w:val="false"/>
          <w:i w:val="false"/>
          <w:color w:val="000000"/>
          <w:sz w:val="28"/>
        </w:rPr>
        <w:t>
</w:t>
      </w:r>
      <w:r>
        <w:rPr>
          <w:rFonts w:ascii="Times New Roman"/>
          <w:b w:val="false"/>
          <w:i w:val="false"/>
          <w:color w:val="000000"/>
          <w:sz w:val="28"/>
        </w:rPr>
        <w:t xml:space="preserve">
      8. Жұмыссыздарды ұйымдардың әлеуметтік жұмыс орындарына жұмысқа орналастыру қалалық жұмыспен қамту және әлеуметтік бағдарламалар бөлімімен жасалған еңбек шартқа сәйкес жүзеге асырылады. </w:t>
      </w:r>
      <w:r>
        <w:br/>
      </w:r>
      <w:r>
        <w:rPr>
          <w:rFonts w:ascii="Times New Roman"/>
          <w:b w:val="false"/>
          <w:i w:val="false"/>
          <w:color w:val="000000"/>
          <w:sz w:val="28"/>
        </w:rPr>
        <w:t>
      </w:t>
      </w:r>
    </w:p>
    <w:bookmarkEnd w:id="24"/>
    <w:bookmarkStart w:name="z63" w:id="25"/>
    <w:p>
      <w:pPr>
        <w:spacing w:after="0"/>
        <w:ind w:left="0"/>
        <w:jc w:val="left"/>
      </w:pPr>
      <w:r>
        <w:rPr>
          <w:rFonts w:ascii="Times New Roman"/>
          <w:b/>
          <w:i w:val="false"/>
          <w:color w:val="000000"/>
        </w:rPr>
        <w:t xml:space="preserve"> 
3. Әлеуметтік жұмыс орындарын қаржыландырудың көздері мен шарттары</w:t>
      </w:r>
      <w:r>
        <w:br/>
      </w:r>
      <w:r>
        <w:rPr>
          <w:rFonts w:ascii="Times New Roman"/>
          <w:b/>
          <w:i w:val="false"/>
          <w:color w:val="000000"/>
        </w:rPr>
        <w:t>
 </w:t>
      </w:r>
    </w:p>
    <w:bookmarkEnd w:id="25"/>
    <w:bookmarkStart w:name="z64" w:id="26"/>
    <w:p>
      <w:pPr>
        <w:spacing w:after="0"/>
        <w:ind w:left="0"/>
        <w:jc w:val="both"/>
      </w:pPr>
      <w:r>
        <w:rPr>
          <w:rFonts w:ascii="Times New Roman"/>
          <w:b w:val="false"/>
          <w:i w:val="false"/>
          <w:color w:val="000000"/>
          <w:sz w:val="28"/>
        </w:rPr>
        <w:t>
      9. Әлеуметтік жұмыс орындарына қабылданған жұмыссыздарға еңбек ақы төлеу жұмыс берушілердің жеке еңбек еңбек шартының талаптарына сәйкес атқарылған еңбектің көлемі, сапасы мен күрделігіне қарай ай сайын жүзеге асырылады.</w:t>
      </w:r>
      <w:r>
        <w:br/>
      </w:r>
      <w:r>
        <w:rPr>
          <w:rFonts w:ascii="Times New Roman"/>
          <w:b w:val="false"/>
          <w:i w:val="false"/>
          <w:color w:val="000000"/>
          <w:sz w:val="28"/>
        </w:rPr>
        <w:t>
</w:t>
      </w:r>
      <w:r>
        <w:rPr>
          <w:rFonts w:ascii="Times New Roman"/>
          <w:b w:val="false"/>
          <w:i w:val="false"/>
          <w:color w:val="000000"/>
          <w:sz w:val="28"/>
        </w:rPr>
        <w:t>
      10. Әлеуметтік жұмыс орындарына орналастырылғандардың еңбек ақысына қаралған бюджеттің қаржысы жұмыспен қамту уәкілетті органы мен жұмыссыз арасындағы еңбек шартқа сәйкес жұмыссыздардың есеп шотына аударылады.</w:t>
      </w:r>
      <w:r>
        <w:br/>
      </w:r>
      <w:r>
        <w:rPr>
          <w:rFonts w:ascii="Times New Roman"/>
          <w:b w:val="false"/>
          <w:i w:val="false"/>
          <w:color w:val="000000"/>
          <w:sz w:val="28"/>
        </w:rPr>
        <w:t>
</w:t>
      </w:r>
      <w:r>
        <w:rPr>
          <w:rFonts w:ascii="Times New Roman"/>
          <w:b w:val="false"/>
          <w:i w:val="false"/>
          <w:color w:val="000000"/>
          <w:sz w:val="28"/>
        </w:rPr>
        <w:t>
      11. Әлеуметтік жұмыс орындарына орналасқан жұмыссыздардың еңбек ақысы нақты нақты орындалған көлемге төленеді.</w:t>
      </w:r>
      <w:r>
        <w:br/>
      </w:r>
      <w:r>
        <w:rPr>
          <w:rFonts w:ascii="Times New Roman"/>
          <w:b w:val="false"/>
          <w:i w:val="false"/>
          <w:color w:val="000000"/>
          <w:sz w:val="28"/>
        </w:rPr>
        <w:t>
</w:t>
      </w:r>
      <w:r>
        <w:rPr>
          <w:rFonts w:ascii="Times New Roman"/>
          <w:b w:val="false"/>
          <w:i w:val="false"/>
          <w:color w:val="000000"/>
          <w:sz w:val="28"/>
        </w:rPr>
        <w:t xml:space="preserve">
      12. Әлеуметтік жұмыс орындарына жұмысқа орналасқан жұмыссыздардың еңбек ақысы жергілікті бюджет есебінен қоғамдық жұмыстарға белгіленген ең төменгі еңбек ақының 50 пайызға көлемінде және жұмыс берушінің өз қаржысы есебінен (ең төменгі еңбек ақының 50 пайыз және одан да көп) жүзеге асырылады. Жалпы еңбек ақы көлемі Қазақстан Республикасының Республикалық бюджет Заңымен бекітілген ең төменгі жалақы көлемінен кем болмау керек. </w:t>
      </w:r>
    </w:p>
    <w:bookmarkEnd w:id="26"/>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8" w:id="27"/>
    <w:p>
      <w:pPr>
        <w:spacing w:after="0"/>
        <w:ind w:left="0"/>
        <w:jc w:val="left"/>
      </w:pPr>
      <w:r>
        <w:rPr>
          <w:rFonts w:ascii="Times New Roman"/>
          <w:b/>
          <w:i w:val="false"/>
          <w:color w:val="000000"/>
        </w:rPr>
        <w:t xml:space="preserve"> 
4. Әлеуметтік қызмет орындарын ұйымдастыру мен қаржыландыру </w:t>
      </w:r>
      <w:r>
        <w:br/>
      </w:r>
      <w:r>
        <w:rPr>
          <w:rFonts w:ascii="Times New Roman"/>
          <w:b/>
          <w:i w:val="false"/>
          <w:color w:val="000000"/>
        </w:rPr>
        <w:t>
тәртібіне бақылау жасау</w:t>
      </w:r>
    </w:p>
    <w:bookmarkEnd w:id="27"/>
    <w:bookmarkStart w:name="z69" w:id="28"/>
    <w:p>
      <w:pPr>
        <w:spacing w:after="0"/>
        <w:ind w:left="0"/>
        <w:jc w:val="both"/>
      </w:pPr>
      <w:r>
        <w:rPr>
          <w:rFonts w:ascii="Times New Roman"/>
          <w:b w:val="false"/>
          <w:i w:val="false"/>
          <w:color w:val="000000"/>
          <w:sz w:val="28"/>
        </w:rPr>
        <w:t> </w:t>
      </w:r>
      <w:r>
        <w:br/>
      </w:r>
      <w:r>
        <w:rPr>
          <w:rFonts w:ascii="Times New Roman"/>
          <w:b w:val="false"/>
          <w:i w:val="false"/>
          <w:color w:val="000000"/>
          <w:sz w:val="28"/>
        </w:rPr>
        <w:t>
      13. Әлеуметтік жұмыста іске асыратын ұйым жасаған еңбек шарттар негізінде жұмыссыздарды әлеуметтік жұмысқа қабылдау туралы бұйрықтар шығарады. Жұмыс беруші жұмыссыздарды еңбек құралдарымен, арнайы киіммен қамтамасыз етеді, тапсырма-нарядты анықтайды, орындалған жұмыстың көлемі есепке алады және тіркейді, жұмыс беруші ай сайын қалалық жұмыспен қамту және әлеуметтік бағдарламалар бөліміне қажетті құжаттамаларды, атқарылған жұмыстардың саны мен көлемдері жәйлі мәлімет тапсырады.</w:t>
      </w:r>
      <w:r>
        <w:br/>
      </w:r>
      <w:r>
        <w:rPr>
          <w:rFonts w:ascii="Times New Roman"/>
          <w:b w:val="false"/>
          <w:i w:val="false"/>
          <w:color w:val="000000"/>
          <w:sz w:val="28"/>
        </w:rPr>
        <w:t>
</w:t>
      </w:r>
      <w:r>
        <w:rPr>
          <w:rFonts w:ascii="Times New Roman"/>
          <w:b w:val="false"/>
          <w:i w:val="false"/>
          <w:color w:val="000000"/>
          <w:sz w:val="28"/>
        </w:rPr>
        <w:t>
      14. Жұмыссыз тұрақты жұмысқа орналасқан жағдайда еңбек заңдылықтарына сәйкес жұмыстар орындауға жасалған шарт бұзылуы тиіс.</w:t>
      </w:r>
      <w:r>
        <w:br/>
      </w:r>
      <w:r>
        <w:rPr>
          <w:rFonts w:ascii="Times New Roman"/>
          <w:b w:val="false"/>
          <w:i w:val="false"/>
          <w:color w:val="000000"/>
          <w:sz w:val="28"/>
        </w:rPr>
        <w:t>
</w:t>
      </w:r>
      <w:r>
        <w:rPr>
          <w:rFonts w:ascii="Times New Roman"/>
          <w:b w:val="false"/>
          <w:i w:val="false"/>
          <w:color w:val="000000"/>
          <w:sz w:val="28"/>
        </w:rPr>
        <w:t xml:space="preserve">
      15. Әлеуметтік жұмыс орындарын ұйымдастыру мен қаржыландырудың сақталуына бақылау жасау заңнамамен белгіленген тәртіп бойынша заң органдарымен жүзеге асырылады. </w:t>
      </w:r>
    </w:p>
    <w:bookmarkEnd w:id="28"/>
    <w:bookmarkStart w:name="z72" w:id="29"/>
    <w:p>
      <w:pPr>
        <w:spacing w:after="0"/>
        <w:ind w:left="0"/>
        <w:jc w:val="both"/>
      </w:pPr>
      <w:r>
        <w:rPr>
          <w:rFonts w:ascii="Times New Roman"/>
          <w:b w:val="false"/>
          <w:i w:val="false"/>
          <w:color w:val="000000"/>
          <w:sz w:val="28"/>
        </w:rPr>
        <w:t>
Қызылорда қаласы</w:t>
      </w:r>
      <w:r>
        <w:br/>
      </w:r>
      <w:r>
        <w:rPr>
          <w:rFonts w:ascii="Times New Roman"/>
          <w:b w:val="false"/>
          <w:i w:val="false"/>
          <w:color w:val="000000"/>
          <w:sz w:val="28"/>
        </w:rPr>
        <w:t>
      әкімдігінің 2008 жылғы</w:t>
      </w:r>
      <w:r>
        <w:br/>
      </w:r>
      <w:r>
        <w:rPr>
          <w:rFonts w:ascii="Times New Roman"/>
          <w:b w:val="false"/>
          <w:i w:val="false"/>
          <w:color w:val="000000"/>
          <w:sz w:val="28"/>
        </w:rPr>
        <w:t>
26 желтоқсандағы N 848</w:t>
      </w:r>
      <w:r>
        <w:br/>
      </w:r>
      <w:r>
        <w:rPr>
          <w:rFonts w:ascii="Times New Roman"/>
          <w:b w:val="false"/>
          <w:i w:val="false"/>
          <w:color w:val="000000"/>
          <w:sz w:val="28"/>
        </w:rPr>
        <w:t>
қаулысымен бекітілген</w:t>
      </w:r>
    </w:p>
    <w:bookmarkEnd w:id="29"/>
    <w:bookmarkStart w:name="z73" w:id="30"/>
    <w:p>
      <w:pPr>
        <w:spacing w:after="0"/>
        <w:ind w:left="0"/>
        <w:jc w:val="left"/>
      </w:pPr>
      <w:r>
        <w:rPr>
          <w:rFonts w:ascii="Times New Roman"/>
          <w:b/>
          <w:i w:val="false"/>
          <w:color w:val="000000"/>
        </w:rPr>
        <w:t xml:space="preserve">        
Кәсіби мамандыққа диплом алған жұмыссыз жастарды тәжірибеден өткізуді ұйымдастыру</w:t>
      </w:r>
      <w:r>
        <w:br/>
      </w:r>
      <w:r>
        <w:rPr>
          <w:rFonts w:ascii="Times New Roman"/>
          <w:b/>
          <w:i w:val="false"/>
          <w:color w:val="000000"/>
        </w:rPr>
        <w:t>
Қ А Ғ И Д А С Ы </w:t>
      </w:r>
    </w:p>
    <w:bookmarkEnd w:id="30"/>
    <w:p>
      <w:pPr>
        <w:spacing w:after="0"/>
        <w:ind w:left="0"/>
        <w:jc w:val="both"/>
      </w:pPr>
      <w:r>
        <w:rPr>
          <w:rFonts w:ascii="Times New Roman"/>
          <w:b w:val="false"/>
          <w:i w:val="false"/>
          <w:color w:val="ff0000"/>
          <w:sz w:val="28"/>
        </w:rPr>
        <w:t xml:space="preserve">      Ескерту. Қағидаға өзгеріс енгізілді - Қызылорда облысы Қызылорда қаласы әкімдігінің 2010.02.01 </w:t>
      </w:r>
      <w:r>
        <w:rPr>
          <w:rFonts w:ascii="Times New Roman"/>
          <w:b w:val="false"/>
          <w:i w:val="false"/>
          <w:color w:val="ff0000"/>
          <w:sz w:val="28"/>
        </w:rPr>
        <w:t>N 2407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Ереже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сәйкес, арнайы орта, жоғарғы оқу орындарын бітірген жұмыссыз азаматтардың жұмысқа орналасу мүмкіндігін еңбек тәжірибесін арттыру мақсатында әзірленген. </w:t>
      </w:r>
    </w:p>
    <w:bookmarkStart w:name="z74" w:id="31"/>
    <w:p>
      <w:pPr>
        <w:spacing w:after="0"/>
        <w:ind w:left="0"/>
        <w:jc w:val="left"/>
      </w:pPr>
      <w:r>
        <w:rPr>
          <w:rFonts w:ascii="Times New Roman"/>
          <w:b/>
          <w:i w:val="false"/>
          <w:color w:val="000000"/>
        </w:rPr>
        <w:t xml:space="preserve"> 
1. Жалпы ережелер</w:t>
      </w:r>
      <w:r>
        <w:br/>
      </w:r>
      <w:r>
        <w:rPr>
          <w:rFonts w:ascii="Times New Roman"/>
          <w:b/>
          <w:i w:val="false"/>
          <w:color w:val="000000"/>
        </w:rPr>
        <w:t>
 </w:t>
      </w:r>
    </w:p>
    <w:bookmarkEnd w:id="31"/>
    <w:bookmarkStart w:name="z75" w:id="32"/>
    <w:p>
      <w:pPr>
        <w:spacing w:after="0"/>
        <w:ind w:left="0"/>
        <w:jc w:val="both"/>
      </w:pPr>
      <w:r>
        <w:rPr>
          <w:rFonts w:ascii="Times New Roman"/>
          <w:b w:val="false"/>
          <w:i w:val="false"/>
          <w:color w:val="000000"/>
          <w:sz w:val="28"/>
        </w:rPr>
        <w:t>
      1. Кәсіби мамандыққа диплом алған жұмыссыз жастарды тәжірибеден өткізуді ұйымдастыру (әрі қарай-жастар тәжірибесі) азаматтарды әлеуметтік қолдаудың басты бір бағыты және олардың жұмысқа орналасуына қосымша ықпал жасау болып табылады.</w:t>
      </w:r>
      <w:r>
        <w:br/>
      </w:r>
      <w:r>
        <w:rPr>
          <w:rFonts w:ascii="Times New Roman"/>
          <w:b w:val="false"/>
          <w:i w:val="false"/>
          <w:color w:val="000000"/>
          <w:sz w:val="28"/>
        </w:rPr>
        <w:t>
</w:t>
      </w:r>
      <w:r>
        <w:rPr>
          <w:rFonts w:ascii="Times New Roman"/>
          <w:b w:val="false"/>
          <w:i w:val="false"/>
          <w:color w:val="000000"/>
          <w:sz w:val="28"/>
        </w:rPr>
        <w:t>
      2. Қалалық жұмыспен қамту және әлеуметтік бағдарламалар бөлімі арнайы орта, жоғарғы оқу орындарын бітіріп, кәсіби мамандық алған жұмыссыз жастарды өз мамандықтары бойынша тәжірибе жинақтауға, еңбек нарығындағы бәсекелестік қабілетін арттыру мақсатында жастар тәжірибесінен өткізеді.</w:t>
      </w:r>
      <w:r>
        <w:br/>
      </w:r>
      <w:r>
        <w:rPr>
          <w:rFonts w:ascii="Times New Roman"/>
          <w:b w:val="false"/>
          <w:i w:val="false"/>
          <w:color w:val="000000"/>
          <w:sz w:val="28"/>
        </w:rPr>
        <w:t>
</w:t>
      </w:r>
      <w:r>
        <w:rPr>
          <w:rFonts w:ascii="Times New Roman"/>
          <w:b w:val="false"/>
          <w:i w:val="false"/>
          <w:color w:val="000000"/>
          <w:sz w:val="28"/>
        </w:rPr>
        <w:t>
      3. Жастар тәжірибесі меншік түріне қарамастан мекемелерде, кәсіпорындарда, ұйымдарда ұйымдастырылады (әрі қарай-жұмыс беруші)</w:t>
      </w:r>
      <w:r>
        <w:br/>
      </w:r>
      <w:r>
        <w:rPr>
          <w:rFonts w:ascii="Times New Roman"/>
          <w:b w:val="false"/>
          <w:i w:val="false"/>
          <w:color w:val="000000"/>
          <w:sz w:val="28"/>
        </w:rPr>
        <w:t>
</w:t>
      </w:r>
      <w:r>
        <w:rPr>
          <w:rFonts w:ascii="Times New Roman"/>
          <w:b w:val="false"/>
          <w:i w:val="false"/>
          <w:color w:val="000000"/>
          <w:sz w:val="28"/>
        </w:rPr>
        <w:t>
      4. Жастар тәжірибесін өткізуді іс-жүзіне асыру Қызылорда қалалық бюджетінен қаржыландырылады.</w:t>
      </w:r>
      <w:r>
        <w:br/>
      </w:r>
      <w:r>
        <w:rPr>
          <w:rFonts w:ascii="Times New Roman"/>
          <w:b w:val="false"/>
          <w:i w:val="false"/>
          <w:color w:val="000000"/>
          <w:sz w:val="28"/>
        </w:rPr>
        <w:t>
</w:t>
      </w:r>
      <w:r>
        <w:rPr>
          <w:rFonts w:ascii="Times New Roman"/>
          <w:b w:val="false"/>
          <w:i w:val="false"/>
          <w:color w:val="000000"/>
          <w:sz w:val="28"/>
        </w:rPr>
        <w:t xml:space="preserve">
      5. Жастар тәжірибесін ұйымдастыруды бақылау Қалалық жұмыспен қамту және әлеуметтік бағдарламалар бөлімі жүргізеді. </w:t>
      </w:r>
      <w:r>
        <w:br/>
      </w:r>
      <w:r>
        <w:rPr>
          <w:rFonts w:ascii="Times New Roman"/>
          <w:b w:val="false"/>
          <w:i w:val="false"/>
          <w:color w:val="000000"/>
          <w:sz w:val="28"/>
        </w:rPr>
        <w:t>
      </w:t>
      </w:r>
    </w:p>
    <w:bookmarkEnd w:id="32"/>
    <w:bookmarkStart w:name="z80" w:id="33"/>
    <w:p>
      <w:pPr>
        <w:spacing w:after="0"/>
        <w:ind w:left="0"/>
        <w:jc w:val="left"/>
      </w:pPr>
      <w:r>
        <w:rPr>
          <w:rFonts w:ascii="Times New Roman"/>
          <w:b/>
          <w:i w:val="false"/>
          <w:color w:val="000000"/>
        </w:rPr>
        <w:t xml:space="preserve"> 
2. Жастар тәжірибесін ұйымдастыру</w:t>
      </w:r>
    </w:p>
    <w:bookmarkEnd w:id="33"/>
    <w:bookmarkStart w:name="z81" w:id="34"/>
    <w:p>
      <w:pPr>
        <w:spacing w:after="0"/>
        <w:ind w:left="0"/>
        <w:jc w:val="both"/>
      </w:pPr>
      <w:r>
        <w:rPr>
          <w:rFonts w:ascii="Times New Roman"/>
          <w:b w:val="false"/>
          <w:i w:val="false"/>
          <w:color w:val="000000"/>
          <w:sz w:val="28"/>
        </w:rPr>
        <w:t>
      6. Қалалық жұмыспен қамту және әлеуметтік бағдарламалар бөлімі жастардың жұмысқа орналасуын талдау негізінде кәсіби оқу орындарын бітірген жұмыссыз азаматтардың санын анықтайды.</w:t>
      </w:r>
      <w:r>
        <w:br/>
      </w:r>
      <w:r>
        <w:rPr>
          <w:rFonts w:ascii="Times New Roman"/>
          <w:b w:val="false"/>
          <w:i w:val="false"/>
          <w:color w:val="000000"/>
          <w:sz w:val="28"/>
        </w:rPr>
        <w:t>
</w:t>
      </w:r>
      <w:r>
        <w:rPr>
          <w:rFonts w:ascii="Times New Roman"/>
          <w:b w:val="false"/>
          <w:i w:val="false"/>
          <w:color w:val="000000"/>
          <w:sz w:val="28"/>
        </w:rPr>
        <w:t>
      7. Жастар тәжірибесін ұйымдастыру кезеңінде төмендегі ерекшеліктер ескеріледі:</w:t>
      </w:r>
      <w:r>
        <w:br/>
      </w:r>
      <w:r>
        <w:rPr>
          <w:rFonts w:ascii="Times New Roman"/>
          <w:b w:val="false"/>
          <w:i w:val="false"/>
          <w:color w:val="000000"/>
          <w:sz w:val="28"/>
        </w:rPr>
        <w:t>
      1) жұмыссыз азаматтардың саны- кәсіби оқу орындарын бітірушілердің халықты жұмыспен қамту және әлеуметтік бағдарламалар бөлімінде тіркеліп тұрған жалпы жұмыссыз азаматтардың қандай бөлігін құрайтындығы.</w:t>
      </w:r>
      <w:r>
        <w:br/>
      </w:r>
      <w:r>
        <w:rPr>
          <w:rFonts w:ascii="Times New Roman"/>
          <w:b w:val="false"/>
          <w:i w:val="false"/>
          <w:color w:val="000000"/>
          <w:sz w:val="28"/>
        </w:rPr>
        <w:t>
      2) ұзақ уақыт бойы жұмыс істемеген кәсіби оқу орындарын бітірген жастардың санының өсуі.</w:t>
      </w:r>
      <w:r>
        <w:br/>
      </w:r>
      <w:r>
        <w:rPr>
          <w:rFonts w:ascii="Times New Roman"/>
          <w:b w:val="false"/>
          <w:i w:val="false"/>
          <w:color w:val="000000"/>
          <w:sz w:val="28"/>
        </w:rPr>
        <w:t>
      3) жұмысқа орналасу мүмкіндігін шектейтін, кәсіби оқу орындарын бітірушілердің біліктілігінің, еңбек өтілінің болмауы.</w:t>
      </w:r>
      <w:r>
        <w:br/>
      </w:r>
      <w:r>
        <w:rPr>
          <w:rFonts w:ascii="Times New Roman"/>
          <w:b w:val="false"/>
          <w:i w:val="false"/>
          <w:color w:val="000000"/>
          <w:sz w:val="28"/>
        </w:rPr>
        <w:t>
</w:t>
      </w:r>
      <w:r>
        <w:rPr>
          <w:rFonts w:ascii="Times New Roman"/>
          <w:b w:val="false"/>
          <w:i w:val="false"/>
          <w:color w:val="000000"/>
          <w:sz w:val="28"/>
        </w:rPr>
        <w:t>
      8. Қалалық жұмыспен қамту және әлеуметтік бағдарламалар бөлімі жұмыс беруші жөнінде олардың дамуы, өндірісінің кеңеюі жөніндегі мәліметтерді жинап жастар тәжірибесіне қатысушыларды жұмысқа қабылдау мүмкіндігін анықтайды.</w:t>
      </w:r>
      <w:r>
        <w:br/>
      </w:r>
      <w:r>
        <w:rPr>
          <w:rFonts w:ascii="Times New Roman"/>
          <w:b w:val="false"/>
          <w:i w:val="false"/>
          <w:color w:val="000000"/>
          <w:sz w:val="28"/>
        </w:rPr>
        <w:t>
</w:t>
      </w:r>
      <w:r>
        <w:rPr>
          <w:rFonts w:ascii="Times New Roman"/>
          <w:b w:val="false"/>
          <w:i w:val="false"/>
          <w:color w:val="000000"/>
          <w:sz w:val="28"/>
        </w:rPr>
        <w:t>
      9. Жұмыс берушілер жөніндегі мәліметті талдау қорытындысын негізге ала отырып, қалалық жұмыспен қамту және әлеуметтік бағдарламалар бөлімі жастар тәжірибесіне қатыстыруға кәсіби оқу орындарын бітірген жұмыссыз азаматтарды жасақтайды.</w:t>
      </w:r>
      <w:r>
        <w:br/>
      </w:r>
      <w:r>
        <w:rPr>
          <w:rFonts w:ascii="Times New Roman"/>
          <w:b w:val="false"/>
          <w:i w:val="false"/>
          <w:color w:val="000000"/>
          <w:sz w:val="28"/>
        </w:rPr>
        <w:t>
</w:t>
      </w:r>
      <w:r>
        <w:rPr>
          <w:rFonts w:ascii="Times New Roman"/>
          <w:b w:val="false"/>
          <w:i w:val="false"/>
          <w:color w:val="000000"/>
          <w:sz w:val="28"/>
        </w:rPr>
        <w:t>
      10. Үміткерлерді іріктеу кезінде төмендегі ерекшеліктер ескеріледі:</w:t>
      </w:r>
      <w:r>
        <w:br/>
      </w:r>
      <w:r>
        <w:rPr>
          <w:rFonts w:ascii="Times New Roman"/>
          <w:b w:val="false"/>
          <w:i w:val="false"/>
          <w:color w:val="000000"/>
          <w:sz w:val="28"/>
        </w:rPr>
        <w:t>
      1) үміткерлердің, қалалық жұмыспен қамту және әлеуметтік бағдарламалар бөлімінде жұмыссыз есебінде тіркелуі.</w:t>
      </w:r>
      <w:r>
        <w:br/>
      </w:r>
      <w:r>
        <w:rPr>
          <w:rFonts w:ascii="Times New Roman"/>
          <w:b w:val="false"/>
          <w:i w:val="false"/>
          <w:color w:val="000000"/>
          <w:sz w:val="28"/>
        </w:rPr>
        <w:t>
      2) іріктеу кезеңінде оған лайықты жұмыстың болмауы.</w:t>
      </w:r>
      <w:r>
        <w:br/>
      </w:r>
      <w:r>
        <w:rPr>
          <w:rFonts w:ascii="Times New Roman"/>
          <w:b w:val="false"/>
          <w:i w:val="false"/>
          <w:color w:val="000000"/>
          <w:sz w:val="28"/>
        </w:rPr>
        <w:t>
      3) жасы 24-ке толғанға дейінгі азаматтар.</w:t>
      </w:r>
      <w:r>
        <w:br/>
      </w:r>
      <w:r>
        <w:rPr>
          <w:rFonts w:ascii="Times New Roman"/>
          <w:b w:val="false"/>
          <w:i w:val="false"/>
          <w:color w:val="000000"/>
          <w:sz w:val="28"/>
        </w:rPr>
        <w:t>
</w:t>
      </w:r>
      <w:r>
        <w:rPr>
          <w:rFonts w:ascii="Times New Roman"/>
          <w:b w:val="false"/>
          <w:i w:val="false"/>
          <w:color w:val="000000"/>
          <w:sz w:val="28"/>
        </w:rPr>
        <w:t>
      11. Жастар тәжірибесіне қатысушы жұмыссыздар 12 ай ішінде осы тәжірибе басталған уақыттан бастап 1 рет қатыса алады және жұмыссыз есебіне тіркелген уақытына қарай жіберіледі.</w:t>
      </w:r>
      <w:r>
        <w:br/>
      </w:r>
      <w:r>
        <w:rPr>
          <w:rFonts w:ascii="Times New Roman"/>
          <w:b w:val="false"/>
          <w:i w:val="false"/>
          <w:color w:val="000000"/>
          <w:sz w:val="28"/>
        </w:rPr>
        <w:t>
</w:t>
      </w:r>
      <w:r>
        <w:rPr>
          <w:rFonts w:ascii="Times New Roman"/>
          <w:b w:val="false"/>
          <w:i w:val="false"/>
          <w:color w:val="000000"/>
          <w:sz w:val="28"/>
        </w:rPr>
        <w:t>
      12. Уақытша жұмыс орнын ұсынғысы келетін жұмыс беруші жастар тәжірибесінен өтетін кәсіби оқу орындарын бітірген азаматтармен 1-қосымшадағы көрсетілген үлгідегі еңбек шартты жасайды. еңбек шартта қабылданатын жұмыссыздар саны, мамандықтар тізімі, қажет болған жағдайда- қосымша кәсіби дайындығы, жастар тәжірибесіне қатысушылардың кәсіби білімдерін, біліктілігін, дағдылануын өзінің мамандығына сәйкес үйретілетіндігі көрсетіледі. Еңбек шарт алты айға жасалынады,ең төменгі мерзімі 3 ай.</w:t>
      </w:r>
      <w:r>
        <w:br/>
      </w:r>
      <w:r>
        <w:rPr>
          <w:rFonts w:ascii="Times New Roman"/>
          <w:b w:val="false"/>
          <w:i w:val="false"/>
          <w:color w:val="000000"/>
          <w:sz w:val="28"/>
        </w:rPr>
        <w:t>
</w:t>
      </w:r>
      <w:r>
        <w:rPr>
          <w:rFonts w:ascii="Times New Roman"/>
          <w:b w:val="false"/>
          <w:i w:val="false"/>
          <w:color w:val="000000"/>
          <w:sz w:val="28"/>
        </w:rPr>
        <w:t>
      13. Осы еңбек шарт негізінде жұмыспен қамту және әлеуметтік бағдарламалар бөлімі жұмыссыздың келісімімен, жұмыс берушіге 2-ші қосымшаға сәйкес жолдама беріледі.</w:t>
      </w:r>
      <w:r>
        <w:br/>
      </w:r>
      <w:r>
        <w:rPr>
          <w:rFonts w:ascii="Times New Roman"/>
          <w:b w:val="false"/>
          <w:i w:val="false"/>
          <w:color w:val="000000"/>
          <w:sz w:val="28"/>
        </w:rPr>
        <w:t>
</w:t>
      </w:r>
      <w:r>
        <w:rPr>
          <w:rFonts w:ascii="Times New Roman"/>
          <w:b w:val="false"/>
          <w:i w:val="false"/>
          <w:color w:val="000000"/>
          <w:sz w:val="28"/>
        </w:rPr>
        <w:t>
      14. Жұмыспен қамту және әлеуметтік бағдарламалар бөлімі берген жолдаманы жұмыс берушіге тапсырғаннан кейін, оның екінші бөлігін уәкілетті органға қайтаруға міндетті.</w:t>
      </w:r>
      <w:r>
        <w:br/>
      </w:r>
      <w:r>
        <w:rPr>
          <w:rFonts w:ascii="Times New Roman"/>
          <w:b w:val="false"/>
          <w:i w:val="false"/>
          <w:color w:val="000000"/>
          <w:sz w:val="28"/>
        </w:rPr>
        <w:t>
</w:t>
      </w:r>
      <w:r>
        <w:rPr>
          <w:rFonts w:ascii="Times New Roman"/>
          <w:b w:val="false"/>
          <w:i w:val="false"/>
          <w:color w:val="000000"/>
          <w:sz w:val="28"/>
        </w:rPr>
        <w:t>
      15. Жастар тәжірибесіне қабылдаған жағдайда, жұмыс беруші жұмыссызбен Қазақстан Республикасының еңбек кодексіне сәйкес жеке еңбек шарт жасап, жұмысқа қабылдағаны жөнінде бұйрық береді.</w:t>
      </w:r>
      <w:r>
        <w:br/>
      </w:r>
      <w:r>
        <w:rPr>
          <w:rFonts w:ascii="Times New Roman"/>
          <w:b w:val="false"/>
          <w:i w:val="false"/>
          <w:color w:val="000000"/>
          <w:sz w:val="28"/>
        </w:rPr>
        <w:t>
</w:t>
      </w:r>
      <w:r>
        <w:rPr>
          <w:rFonts w:ascii="Times New Roman"/>
          <w:b w:val="false"/>
          <w:i w:val="false"/>
          <w:color w:val="000000"/>
          <w:sz w:val="28"/>
        </w:rPr>
        <w:t xml:space="preserve">
      16. Жұмыс беруші жұмысқа қабылдаған үш күн ішінде жастар тәжірибесіне қатысушымен жасалған жеке еңбек шартты немесе жұмысқа қабылданған бұйрықтың көшірмесін қалалық жұмыспен қамту және әлеуметтік бағдарламалар бөліміне тапсырады. </w:t>
      </w:r>
      <w:r>
        <w:br/>
      </w:r>
      <w:r>
        <w:rPr>
          <w:rFonts w:ascii="Times New Roman"/>
          <w:b w:val="false"/>
          <w:i w:val="false"/>
          <w:color w:val="000000"/>
          <w:sz w:val="28"/>
        </w:rPr>
        <w:t>
      </w:t>
      </w:r>
    </w:p>
    <w:bookmarkEnd w:id="34"/>
    <w:bookmarkStart w:name="z92" w:id="35"/>
    <w:p>
      <w:pPr>
        <w:spacing w:after="0"/>
        <w:ind w:left="0"/>
        <w:jc w:val="left"/>
      </w:pPr>
      <w:r>
        <w:rPr>
          <w:rFonts w:ascii="Times New Roman"/>
          <w:b/>
          <w:i w:val="false"/>
          <w:color w:val="000000"/>
        </w:rPr>
        <w:t xml:space="preserve"> 
3. Тараптардың құқығы мен міндеті:</w:t>
      </w:r>
    </w:p>
    <w:bookmarkEnd w:id="35"/>
    <w:bookmarkStart w:name="z93" w:id="36"/>
    <w:p>
      <w:pPr>
        <w:spacing w:after="0"/>
        <w:ind w:left="0"/>
        <w:jc w:val="both"/>
      </w:pPr>
      <w:r>
        <w:rPr>
          <w:rFonts w:ascii="Times New Roman"/>
          <w:b w:val="false"/>
          <w:i w:val="false"/>
          <w:color w:val="000000"/>
          <w:sz w:val="28"/>
        </w:rPr>
        <w:t> </w:t>
      </w:r>
      <w:r>
        <w:br/>
      </w:r>
      <w:r>
        <w:rPr>
          <w:rFonts w:ascii="Times New Roman"/>
          <w:b w:val="false"/>
          <w:i w:val="false"/>
          <w:color w:val="000000"/>
          <w:sz w:val="28"/>
        </w:rPr>
        <w:t>
      17. Егер жеке еңбек еңбек шартының міндеттерінің орындалуы бұзылған жағдайда жастар тәжірибесі жағының ұсынысымен жеке еңбек еңбек шарты Қазақстан Республикасының Заңдарына сәйкес бұзылады. Осы еңбек шарт бұзылған үш күн ішінде қалалық жұмыспен қамту және әлеуметтік бағдарламалар бөліміне еңбек шарттың бұзылғаны жөнінде хабар береді.</w:t>
      </w:r>
      <w:r>
        <w:br/>
      </w:r>
      <w:r>
        <w:rPr>
          <w:rFonts w:ascii="Times New Roman"/>
          <w:b w:val="false"/>
          <w:i w:val="false"/>
          <w:color w:val="000000"/>
          <w:sz w:val="28"/>
        </w:rPr>
        <w:t>
</w:t>
      </w:r>
      <w:r>
        <w:rPr>
          <w:rFonts w:ascii="Times New Roman"/>
          <w:b w:val="false"/>
          <w:i w:val="false"/>
          <w:color w:val="000000"/>
          <w:sz w:val="28"/>
        </w:rPr>
        <w:t>
      18. Жұмыспен қамту және әлеуметтік бағдарламалар бөлімі жұмыс берушімен еңбек шартты Қазақстан Республикасының заңнамасына сәйкес бұзуына болады, егер жастар тәжірибесіне қатысушының құқығы мен міндетіне нұқсан келген жағдайда.</w:t>
      </w:r>
      <w:r>
        <w:br/>
      </w:r>
      <w:r>
        <w:rPr>
          <w:rFonts w:ascii="Times New Roman"/>
          <w:b w:val="false"/>
          <w:i w:val="false"/>
          <w:color w:val="000000"/>
          <w:sz w:val="28"/>
        </w:rPr>
        <w:t>
</w:t>
      </w:r>
      <w:r>
        <w:rPr>
          <w:rFonts w:ascii="Times New Roman"/>
          <w:b w:val="false"/>
          <w:i w:val="false"/>
          <w:color w:val="000000"/>
          <w:sz w:val="28"/>
        </w:rPr>
        <w:t>
      19. Жеке еңбек шарттың уақыты біткен жағдайда, жұмыс беруші қалалық жұмыспен қамту және әлеуметтік бағдарламалар бөліміне хабарлауға немесе тұрақты жұмысқа қабылдаған жағдайда бұйрықтың көшірмесін беруге міндетті.</w:t>
      </w:r>
      <w:r>
        <w:br/>
      </w:r>
      <w:r>
        <w:rPr>
          <w:rFonts w:ascii="Times New Roman"/>
          <w:b w:val="false"/>
          <w:i w:val="false"/>
          <w:color w:val="000000"/>
          <w:sz w:val="28"/>
        </w:rPr>
        <w:t>
</w:t>
      </w:r>
      <w:r>
        <w:rPr>
          <w:rFonts w:ascii="Times New Roman"/>
          <w:b w:val="false"/>
          <w:i w:val="false"/>
          <w:color w:val="000000"/>
          <w:sz w:val="28"/>
        </w:rPr>
        <w:t>
      20. Жұмыс берушінің қолдауымен жастар тәжірибесіне қатысушыны еңбек шарттың уақытының бітуінен бұрын да тұрақты жұмысқа қабылданады. Жұмысқа қабылданғаны жөніндегі бұйрықтың көшірмесін халықты жұмыспен қамту және әлеуметтік бағдарламалар бөліміне жолдайды.</w:t>
      </w:r>
      <w:r>
        <w:br/>
      </w:r>
      <w:r>
        <w:rPr>
          <w:rFonts w:ascii="Times New Roman"/>
          <w:b w:val="false"/>
          <w:i w:val="false"/>
          <w:color w:val="000000"/>
          <w:sz w:val="28"/>
        </w:rPr>
        <w:t>
</w:t>
      </w:r>
      <w:r>
        <w:rPr>
          <w:rFonts w:ascii="Times New Roman"/>
          <w:b w:val="false"/>
          <w:i w:val="false"/>
          <w:color w:val="000000"/>
          <w:sz w:val="28"/>
        </w:rPr>
        <w:t>
      21. Еңбек шарттың уақыты біткеннен кейін жұмыс беруші жастар тәжірибесіне қатысушыға оның атқарған жұмыстары жайлы ұсыныс хат береді.</w:t>
      </w:r>
      <w:r>
        <w:br/>
      </w:r>
      <w:r>
        <w:rPr>
          <w:rFonts w:ascii="Times New Roman"/>
          <w:b w:val="false"/>
          <w:i w:val="false"/>
          <w:color w:val="000000"/>
          <w:sz w:val="28"/>
        </w:rPr>
        <w:t>
</w:t>
      </w:r>
      <w:r>
        <w:rPr>
          <w:rFonts w:ascii="Times New Roman"/>
          <w:b w:val="false"/>
          <w:i w:val="false"/>
          <w:color w:val="000000"/>
          <w:sz w:val="28"/>
        </w:rPr>
        <w:t xml:space="preserve">
      22. жастар тәжірибесіне қатысушы жұмыссыз азаматтар жұмыс іздеуші есебінен шығарылмайды. </w:t>
      </w:r>
      <w:r>
        <w:br/>
      </w:r>
      <w:r>
        <w:rPr>
          <w:rFonts w:ascii="Times New Roman"/>
          <w:b w:val="false"/>
          <w:i w:val="false"/>
          <w:color w:val="000000"/>
          <w:sz w:val="28"/>
        </w:rPr>
        <w:t>
      </w:t>
      </w:r>
    </w:p>
    <w:bookmarkEnd w:id="36"/>
    <w:bookmarkStart w:name="z99" w:id="37"/>
    <w:p>
      <w:pPr>
        <w:spacing w:after="0"/>
        <w:ind w:left="0"/>
        <w:jc w:val="left"/>
      </w:pPr>
      <w:r>
        <w:rPr>
          <w:rFonts w:ascii="Times New Roman"/>
          <w:b/>
          <w:i w:val="false"/>
          <w:color w:val="000000"/>
        </w:rPr>
        <w:t xml:space="preserve"> 
4. Жастар тәжірибесін қаржыландыру</w:t>
      </w:r>
    </w:p>
    <w:bookmarkEnd w:id="37"/>
    <w:bookmarkStart w:name="z100" w:id="38"/>
    <w:p>
      <w:pPr>
        <w:spacing w:after="0"/>
        <w:ind w:left="0"/>
        <w:jc w:val="both"/>
      </w:pPr>
      <w:r>
        <w:rPr>
          <w:rFonts w:ascii="Times New Roman"/>
          <w:b w:val="false"/>
          <w:i w:val="false"/>
          <w:color w:val="000000"/>
          <w:sz w:val="28"/>
        </w:rPr>
        <w:t>
      23. Жастар тәжірибесін өткізу жергілікті бюджеттен "Қоғамдық жұмыстарды ұйымдастыру" бағдарламасы арқылы төленеді.</w:t>
      </w:r>
      <w:r>
        <w:br/>
      </w:r>
      <w:r>
        <w:rPr>
          <w:rFonts w:ascii="Times New Roman"/>
          <w:b w:val="false"/>
          <w:i w:val="false"/>
          <w:color w:val="000000"/>
          <w:sz w:val="28"/>
        </w:rPr>
        <w:t>
</w:t>
      </w:r>
      <w:r>
        <w:rPr>
          <w:rFonts w:ascii="Times New Roman"/>
          <w:b w:val="false"/>
          <w:i w:val="false"/>
          <w:color w:val="000000"/>
          <w:sz w:val="28"/>
        </w:rPr>
        <w:t>
      24. Жұмыс орнына мамандығы бойынша рұқсат беруге қосымша кәсіби даярлау "Жұмыссыздарды кәсіби мамандыққа оқыту" бағдарламасы арқылы төленеді.</w:t>
      </w:r>
      <w:r>
        <w:br/>
      </w:r>
      <w:r>
        <w:rPr>
          <w:rFonts w:ascii="Times New Roman"/>
          <w:b w:val="false"/>
          <w:i w:val="false"/>
          <w:color w:val="000000"/>
          <w:sz w:val="28"/>
        </w:rPr>
        <w:t>
</w:t>
      </w:r>
      <w:r>
        <w:rPr>
          <w:rFonts w:ascii="Times New Roman"/>
          <w:b w:val="false"/>
          <w:i w:val="false"/>
          <w:color w:val="000000"/>
          <w:sz w:val="28"/>
        </w:rPr>
        <w:t>
      25. Жастар тәжірибесіне қатысушылардың еңбекақысының төлеу жеке еңбек еңбек шартына сәйкес жұмыспен қамту және әлеуметтік бағдарламалар бөлімі арқылы (3-қосымша бойынша) Қазақстан Республикасының заңнамаларында бекітілген ең төменгі жалақы көлемінде төленеді.</w:t>
      </w:r>
      <w:r>
        <w:br/>
      </w:r>
      <w:r>
        <w:rPr>
          <w:rFonts w:ascii="Times New Roman"/>
          <w:b w:val="false"/>
          <w:i w:val="false"/>
          <w:color w:val="000000"/>
          <w:sz w:val="28"/>
        </w:rPr>
        <w:t>
</w:t>
      </w:r>
      <w:r>
        <w:rPr>
          <w:rFonts w:ascii="Times New Roman"/>
          <w:b w:val="false"/>
          <w:i w:val="false"/>
          <w:color w:val="000000"/>
          <w:sz w:val="28"/>
        </w:rPr>
        <w:t>
      26. Жастар тәжірибесіне қатысушылардың еңбекақысы олардың жеке есеп шоттарына аудару арқылы жүзеге асырылады.</w:t>
      </w:r>
      <w:r>
        <w:br/>
      </w:r>
      <w:r>
        <w:rPr>
          <w:rFonts w:ascii="Times New Roman"/>
          <w:b w:val="false"/>
          <w:i w:val="false"/>
          <w:color w:val="000000"/>
          <w:sz w:val="28"/>
        </w:rPr>
        <w:t>
</w:t>
      </w:r>
      <w:r>
        <w:rPr>
          <w:rFonts w:ascii="Times New Roman"/>
          <w:b w:val="false"/>
          <w:i w:val="false"/>
          <w:color w:val="000000"/>
          <w:sz w:val="28"/>
        </w:rPr>
        <w:t xml:space="preserve">
      27. Жұмыс беруші өзінің қаражаты есебінен атқарған жұмысының көлеміне, сапасына, күрделілігіне байланысты қосымша еңбекақыны Қазақстан Республикасының заңнамасымен бекітілген ең төменгі жалақы көлемінен кем емес мөлшерде төлей алады. </w:t>
      </w:r>
      <w:r>
        <w:br/>
      </w:r>
      <w:r>
        <w:rPr>
          <w:rFonts w:ascii="Times New Roman"/>
          <w:b w:val="false"/>
          <w:i w:val="false"/>
          <w:color w:val="000000"/>
          <w:sz w:val="28"/>
        </w:rPr>
        <w:t>
      </w:t>
      </w:r>
    </w:p>
    <w:bookmarkEnd w:id="38"/>
    <w:bookmarkStart w:name="z105" w:id="39"/>
    <w:p>
      <w:pPr>
        <w:spacing w:after="0"/>
        <w:ind w:left="0"/>
        <w:jc w:val="both"/>
      </w:pPr>
      <w:r>
        <w:rPr>
          <w:rFonts w:ascii="Times New Roman"/>
          <w:b w:val="false"/>
          <w:i w:val="false"/>
          <w:color w:val="000000"/>
          <w:sz w:val="28"/>
        </w:rPr>
        <w:t>
Қызылорда қаласы</w:t>
      </w:r>
      <w:r>
        <w:br/>
      </w:r>
      <w:r>
        <w:rPr>
          <w:rFonts w:ascii="Times New Roman"/>
          <w:b w:val="false"/>
          <w:i w:val="false"/>
          <w:color w:val="000000"/>
          <w:sz w:val="28"/>
        </w:rPr>
        <w:t>
      әкімдігінің 2008 жылғы</w:t>
      </w:r>
      <w:r>
        <w:br/>
      </w:r>
      <w:r>
        <w:rPr>
          <w:rFonts w:ascii="Times New Roman"/>
          <w:b w:val="false"/>
          <w:i w:val="false"/>
          <w:color w:val="000000"/>
          <w:sz w:val="28"/>
        </w:rPr>
        <w:t>
26 желтоқсандағы N 848</w:t>
      </w:r>
      <w:r>
        <w:br/>
      </w:r>
      <w:r>
        <w:rPr>
          <w:rFonts w:ascii="Times New Roman"/>
          <w:b w:val="false"/>
          <w:i w:val="false"/>
          <w:color w:val="000000"/>
          <w:sz w:val="28"/>
        </w:rPr>
        <w:t>
қаулысымен бекітілген</w:t>
      </w:r>
    </w:p>
    <w:bookmarkEnd w:id="39"/>
    <w:bookmarkStart w:name="z106" w:id="40"/>
    <w:p>
      <w:pPr>
        <w:spacing w:after="0"/>
        <w:ind w:left="0"/>
        <w:jc w:val="left"/>
      </w:pPr>
      <w:r>
        <w:rPr>
          <w:rFonts w:ascii="Times New Roman"/>
          <w:b/>
          <w:i w:val="false"/>
          <w:color w:val="000000"/>
        </w:rPr>
        <w:t xml:space="preserve">        
Оқушы жұмыссыз жастарға қоғамдық жұмыстарды ұйымдастыру</w:t>
      </w:r>
      <w:r>
        <w:br/>
      </w:r>
      <w:r>
        <w:rPr>
          <w:rFonts w:ascii="Times New Roman"/>
          <w:b/>
          <w:i w:val="false"/>
          <w:color w:val="000000"/>
        </w:rPr>
        <w:t>
      Қ А Ғ И Д А С Ы</w:t>
      </w:r>
    </w:p>
    <w:bookmarkEnd w:id="40"/>
    <w:p>
      <w:pPr>
        <w:spacing w:after="0"/>
        <w:ind w:left="0"/>
        <w:jc w:val="both"/>
      </w:pPr>
      <w:r>
        <w:rPr>
          <w:rFonts w:ascii="Times New Roman"/>
          <w:b w:val="false"/>
          <w:i w:val="false"/>
          <w:color w:val="ff0000"/>
          <w:sz w:val="28"/>
        </w:rPr>
        <w:t xml:space="preserve">      Ескерту. Қағидаға өзгеріс енгізілді - Қызылорда облысы Қызылорда қаласы әкімдігінің 2010.02.01 </w:t>
      </w:r>
      <w:r>
        <w:rPr>
          <w:rFonts w:ascii="Times New Roman"/>
          <w:b w:val="false"/>
          <w:i w:val="false"/>
          <w:color w:val="ff0000"/>
          <w:sz w:val="28"/>
        </w:rPr>
        <w:t>N 2407</w:t>
      </w:r>
      <w:r>
        <w:rPr>
          <w:rFonts w:ascii="Times New Roman"/>
          <w:b w:val="false"/>
          <w:i w:val="false"/>
          <w:color w:val="ff0000"/>
          <w:sz w:val="28"/>
        </w:rPr>
        <w:t xml:space="preserve"> қаулысымен.</w:t>
      </w:r>
    </w:p>
    <w:p>
      <w:pPr>
        <w:spacing w:after="0"/>
        <w:ind w:left="0"/>
        <w:jc w:val="both"/>
      </w:pPr>
      <w:r>
        <w:rPr>
          <w:rFonts w:ascii="Times New Roman"/>
          <w:b w:val="false"/>
          <w:i w:val="false"/>
          <w:color w:val="000000"/>
          <w:sz w:val="28"/>
        </w:rPr>
        <w:t>      Осы Ереже "Халықты жұмыспен қамту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"Халықты жұмыспен қамту туралы" Қазақстан Республикасының 2001 жылғы 23 қаңтардағы Заңын іске асыру жөніндегі шаралар туралы Қазақстан Республикасы Үкіметінің 2001 жылғы 19 маусымдағы </w:t>
      </w:r>
      <w:r>
        <w:rPr>
          <w:rFonts w:ascii="Times New Roman"/>
          <w:b w:val="false"/>
          <w:i w:val="false"/>
          <w:color w:val="000000"/>
          <w:sz w:val="28"/>
        </w:rPr>
        <w:t>N 836</w:t>
      </w:r>
      <w:r>
        <w:rPr>
          <w:rFonts w:ascii="Times New Roman"/>
          <w:b w:val="false"/>
          <w:i w:val="false"/>
          <w:color w:val="000000"/>
          <w:sz w:val="28"/>
        </w:rPr>
        <w:t xml:space="preserve"> қаулысына сәйкес әзірленді</w:t>
      </w:r>
      <w:r>
        <w:br/>
      </w:r>
      <w:r>
        <w:rPr>
          <w:rFonts w:ascii="Times New Roman"/>
          <w:b w:val="false"/>
          <w:i w:val="false"/>
          <w:color w:val="000000"/>
          <w:sz w:val="28"/>
        </w:rPr>
        <w:t>
 </w:t>
      </w:r>
    </w:p>
    <w:bookmarkStart w:name="z107" w:id="41"/>
    <w:p>
      <w:pPr>
        <w:spacing w:after="0"/>
        <w:ind w:left="0"/>
        <w:jc w:val="left"/>
      </w:pPr>
      <w:r>
        <w:rPr>
          <w:rFonts w:ascii="Times New Roman"/>
          <w:b/>
          <w:i w:val="false"/>
          <w:color w:val="000000"/>
        </w:rPr>
        <w:t xml:space="preserve"> 
1. Жалпы ережелер</w:t>
      </w:r>
    </w:p>
    <w:bookmarkEnd w:id="41"/>
    <w:bookmarkStart w:name="z108" w:id="42"/>
    <w:p>
      <w:pPr>
        <w:spacing w:after="0"/>
        <w:ind w:left="0"/>
        <w:jc w:val="both"/>
      </w:pPr>
      <w:r>
        <w:rPr>
          <w:rFonts w:ascii="Times New Roman"/>
          <w:b w:val="false"/>
          <w:i w:val="false"/>
          <w:color w:val="000000"/>
          <w:sz w:val="28"/>
        </w:rPr>
        <w:t>
      1. Осы ереже ақылы қоғамдық жұмысқа қатысушы жалпы білім беру, кәсіби мектеп оқушыларының және күндізгі орта, жоғарғы оқу орындарының студенттерін уақытша жұмыспен қамтуды, қосымша табыс табуға жағдай жасауға бағытталған және жасы 16-ға толған, одан да үлкен ( әрі қарай- оқушылар) Қызылорда қаласының жастары қамтылады.</w:t>
      </w:r>
      <w:r>
        <w:br/>
      </w:r>
      <w:r>
        <w:rPr>
          <w:rFonts w:ascii="Times New Roman"/>
          <w:b w:val="false"/>
          <w:i w:val="false"/>
          <w:color w:val="000000"/>
          <w:sz w:val="28"/>
        </w:rPr>
        <w:t>
</w:t>
      </w:r>
      <w:r>
        <w:rPr>
          <w:rFonts w:ascii="Times New Roman"/>
          <w:b w:val="false"/>
          <w:i w:val="false"/>
          <w:color w:val="000000"/>
          <w:sz w:val="28"/>
        </w:rPr>
        <w:t>
      2. Қоғамдық жұмыстар болып, әдеттегіден жұмыскердің алдын ала кәсіби даярлығын қажет етпейтін, әлеуметтік пайдалы бағыты бар, уақытша жұмыс орнымен оқушы жастарды оқу уақытынан тыс уақытта қамту.</w:t>
      </w:r>
      <w:r>
        <w:br/>
      </w:r>
      <w:r>
        <w:rPr>
          <w:rFonts w:ascii="Times New Roman"/>
          <w:b w:val="false"/>
          <w:i w:val="false"/>
          <w:color w:val="000000"/>
          <w:sz w:val="28"/>
        </w:rPr>
        <w:t>
</w:t>
      </w:r>
      <w:r>
        <w:rPr>
          <w:rFonts w:ascii="Times New Roman"/>
          <w:b w:val="false"/>
          <w:i w:val="false"/>
          <w:color w:val="000000"/>
          <w:sz w:val="28"/>
        </w:rPr>
        <w:t>
      3. Оқушы жастарды ақылы қоғамдық жұмыстармен қамтуды меншік түріне қарамастан, барлық қала мекемелері мен кәсіпорындарында ұйымдастырылады.</w:t>
      </w:r>
      <w:r>
        <w:br/>
      </w:r>
      <w:r>
        <w:rPr>
          <w:rFonts w:ascii="Times New Roman"/>
          <w:b w:val="false"/>
          <w:i w:val="false"/>
          <w:color w:val="000000"/>
          <w:sz w:val="28"/>
        </w:rPr>
        <w:t>
</w:t>
      </w:r>
      <w:r>
        <w:rPr>
          <w:rFonts w:ascii="Times New Roman"/>
          <w:b w:val="false"/>
          <w:i w:val="false"/>
          <w:color w:val="000000"/>
          <w:sz w:val="28"/>
        </w:rPr>
        <w:t>
      4. Оқушы жастарды ақылы қоғамдық жұмыстарға жолдау, оларды есепке алу, тіркеу қалалық жұмыспен қамту және әлеуметтік бағдарламалар бөлімі арқылы жүргізіледі.</w:t>
      </w:r>
      <w:r>
        <w:br/>
      </w:r>
      <w:r>
        <w:rPr>
          <w:rFonts w:ascii="Times New Roman"/>
          <w:b w:val="false"/>
          <w:i w:val="false"/>
          <w:color w:val="000000"/>
          <w:sz w:val="28"/>
        </w:rPr>
        <w:t>
</w:t>
      </w:r>
      <w:r>
        <w:rPr>
          <w:rFonts w:ascii="Times New Roman"/>
          <w:b w:val="false"/>
          <w:i w:val="false"/>
          <w:color w:val="000000"/>
          <w:sz w:val="28"/>
        </w:rPr>
        <w:t xml:space="preserve">
      5. Оқушы жастар үшін ақылы қоғамдық жұмыстарды ұйымдастыруға бөлінетін қаржы Қызылорда қаласының бюджетінен "Қоғамдық жұмыстарды ұйымдастыру" бағдарламасынан төленеді. </w:t>
      </w:r>
      <w:r>
        <w:br/>
      </w:r>
      <w:r>
        <w:rPr>
          <w:rFonts w:ascii="Times New Roman"/>
          <w:b w:val="false"/>
          <w:i w:val="false"/>
          <w:color w:val="000000"/>
          <w:sz w:val="28"/>
        </w:rPr>
        <w:t>
      </w:t>
      </w:r>
    </w:p>
    <w:bookmarkEnd w:id="42"/>
    <w:bookmarkStart w:name="z113" w:id="43"/>
    <w:p>
      <w:pPr>
        <w:spacing w:after="0"/>
        <w:ind w:left="0"/>
        <w:jc w:val="left"/>
      </w:pPr>
      <w:r>
        <w:rPr>
          <w:rFonts w:ascii="Times New Roman"/>
          <w:b/>
          <w:i w:val="false"/>
          <w:color w:val="000000"/>
        </w:rPr>
        <w:t xml:space="preserve"> 
2. Қоғамдық жұмыстарды ұйымдастыру шарттары</w:t>
      </w:r>
    </w:p>
    <w:bookmarkEnd w:id="43"/>
    <w:bookmarkStart w:name="z114" w:id="44"/>
    <w:p>
      <w:pPr>
        <w:spacing w:after="0"/>
        <w:ind w:left="0"/>
        <w:jc w:val="both"/>
      </w:pPr>
      <w:r>
        <w:rPr>
          <w:rFonts w:ascii="Times New Roman"/>
          <w:b w:val="false"/>
          <w:i w:val="false"/>
          <w:color w:val="000000"/>
          <w:sz w:val="28"/>
        </w:rPr>
        <w:t>
      6. Оқушы жастарға ақылы қоғамдық жұмыстарды ұйымдастырудың басым бағыттарын анықтау үшін:</w:t>
      </w:r>
      <w:r>
        <w:br/>
      </w:r>
      <w:r>
        <w:rPr>
          <w:rFonts w:ascii="Times New Roman"/>
          <w:b w:val="false"/>
          <w:i w:val="false"/>
          <w:color w:val="000000"/>
          <w:sz w:val="28"/>
        </w:rPr>
        <w:t>
      1) еңбек нарығына талдау жасау</w:t>
      </w:r>
      <w:r>
        <w:br/>
      </w:r>
      <w:r>
        <w:rPr>
          <w:rFonts w:ascii="Times New Roman"/>
          <w:b w:val="false"/>
          <w:i w:val="false"/>
          <w:color w:val="000000"/>
          <w:sz w:val="28"/>
        </w:rPr>
        <w:t>
      2) қоғамдық жұмысқа қатысушыларға сұраныс пен ұсынысты анықтау</w:t>
      </w:r>
      <w:r>
        <w:br/>
      </w:r>
      <w:r>
        <w:rPr>
          <w:rFonts w:ascii="Times New Roman"/>
          <w:b w:val="false"/>
          <w:i w:val="false"/>
          <w:color w:val="000000"/>
          <w:sz w:val="28"/>
        </w:rPr>
        <w:t>
      3) қала кәсіпорындары мен мекемелерінің оқушы жастар үшін ақылы қоғамдық жұмыстарды ұйымдастыру мүмкіндігі жөніндегі мәліметтер жинау</w:t>
      </w:r>
      <w:r>
        <w:br/>
      </w:r>
      <w:r>
        <w:rPr>
          <w:rFonts w:ascii="Times New Roman"/>
          <w:b w:val="false"/>
          <w:i w:val="false"/>
          <w:color w:val="000000"/>
          <w:sz w:val="28"/>
        </w:rPr>
        <w:t>
</w:t>
      </w:r>
      <w:r>
        <w:rPr>
          <w:rFonts w:ascii="Times New Roman"/>
          <w:b w:val="false"/>
          <w:i w:val="false"/>
          <w:color w:val="000000"/>
          <w:sz w:val="28"/>
        </w:rPr>
        <w:t xml:space="preserve">
      7. Осы бағдарламаны іс-жүзіне асыру мақсатында ақылы қоғамдық жұмыстарды ұйымдастыруға қатысушы мекемелер мен кәсіпорындар және қалалық жұмыспен қамту және әлеуметтік бағдарламалар бөлімі арасында еңбек шарт жасалынады. </w:t>
      </w:r>
      <w:r>
        <w:br/>
      </w:r>
      <w:r>
        <w:rPr>
          <w:rFonts w:ascii="Times New Roman"/>
          <w:b w:val="false"/>
          <w:i w:val="false"/>
          <w:color w:val="000000"/>
          <w:sz w:val="28"/>
        </w:rPr>
        <w:t>
      </w:t>
      </w:r>
    </w:p>
    <w:bookmarkEnd w:id="44"/>
    <w:bookmarkStart w:name="z116" w:id="45"/>
    <w:p>
      <w:pPr>
        <w:spacing w:after="0"/>
        <w:ind w:left="0"/>
        <w:jc w:val="left"/>
      </w:pPr>
      <w:r>
        <w:rPr>
          <w:rFonts w:ascii="Times New Roman"/>
          <w:b/>
          <w:i w:val="false"/>
          <w:color w:val="000000"/>
        </w:rPr>
        <w:t xml:space="preserve"> 
3. Оқушыларды қоғамдық жұмыстарға жолдау</w:t>
      </w:r>
    </w:p>
    <w:bookmarkEnd w:id="45"/>
    <w:bookmarkStart w:name="z117" w:id="46"/>
    <w:p>
      <w:pPr>
        <w:spacing w:after="0"/>
        <w:ind w:left="0"/>
        <w:jc w:val="both"/>
      </w:pPr>
      <w:r>
        <w:rPr>
          <w:rFonts w:ascii="Times New Roman"/>
          <w:b w:val="false"/>
          <w:i w:val="false"/>
          <w:color w:val="000000"/>
          <w:sz w:val="28"/>
        </w:rPr>
        <w:t>
      8. Жұмыспен қамту және әлеуметтік бағдарламалар бөлімі оқушы жастарды ақылы қоғамдық жұмыстарға жұмыссыздық есебіне тіркелген уақыттың ретіне қарай қамтиды. Басым бағытта ақылы қоғамдық жұмысқа 21 жасқа дейінгі оқушы жастар жіберіледі.</w:t>
      </w:r>
      <w:r>
        <w:br/>
      </w:r>
      <w:r>
        <w:rPr>
          <w:rFonts w:ascii="Times New Roman"/>
          <w:b w:val="false"/>
          <w:i w:val="false"/>
          <w:color w:val="000000"/>
          <w:sz w:val="28"/>
        </w:rPr>
        <w:t>
</w:t>
      </w:r>
      <w:r>
        <w:rPr>
          <w:rFonts w:ascii="Times New Roman"/>
          <w:b w:val="false"/>
          <w:i w:val="false"/>
          <w:color w:val="000000"/>
          <w:sz w:val="28"/>
        </w:rPr>
        <w:t xml:space="preserve">
      9. Кәсіпорындар мен мекемелердің және қоғамдық жұмысқа қатысушы оқушы жастар арасында Қазақстан Республикасының еңбек кодексіне сәйкес жеке еңбек еңбек шарттары жасалынады. </w:t>
      </w:r>
      <w:r>
        <w:br/>
      </w:r>
      <w:r>
        <w:rPr>
          <w:rFonts w:ascii="Times New Roman"/>
          <w:b w:val="false"/>
          <w:i w:val="false"/>
          <w:color w:val="000000"/>
          <w:sz w:val="28"/>
        </w:rPr>
        <w:t>
      </w:t>
      </w:r>
    </w:p>
    <w:bookmarkEnd w:id="46"/>
    <w:bookmarkStart w:name="z119" w:id="47"/>
    <w:p>
      <w:pPr>
        <w:spacing w:after="0"/>
        <w:ind w:left="0"/>
        <w:jc w:val="left"/>
      </w:pPr>
      <w:r>
        <w:rPr>
          <w:rFonts w:ascii="Times New Roman"/>
          <w:b/>
          <w:i w:val="false"/>
          <w:color w:val="000000"/>
        </w:rPr>
        <w:t xml:space="preserve"> 
4. Қоғамдық жұмыстарға қатысушы оқушы жастардың еңбекақысын </w:t>
      </w:r>
      <w:r>
        <w:br/>
      </w:r>
      <w:r>
        <w:rPr>
          <w:rFonts w:ascii="Times New Roman"/>
          <w:b/>
          <w:i w:val="false"/>
          <w:color w:val="000000"/>
        </w:rPr>
        <w:t>
төлеу.</w:t>
      </w:r>
    </w:p>
    <w:bookmarkEnd w:id="47"/>
    <w:bookmarkStart w:name="z120" w:id="48"/>
    <w:p>
      <w:pPr>
        <w:spacing w:after="0"/>
        <w:ind w:left="0"/>
        <w:jc w:val="both"/>
      </w:pPr>
      <w:r>
        <w:rPr>
          <w:rFonts w:ascii="Times New Roman"/>
          <w:b w:val="false"/>
          <w:i w:val="false"/>
          <w:color w:val="000000"/>
          <w:sz w:val="28"/>
        </w:rPr>
        <w:t>
      10. Қоғамдық жұмысқа қатысушы оқушы жастарға еңбекақы төлеу қалалық жұмыспен қамту және әлеуметтік бағдарламалар бөлімі арқылы Қазақстан Республикасында белгіленген ең төменгі еңбекақы көлемінде атқарған жұмыс уақытына төленеді.</w:t>
      </w:r>
      <w:r>
        <w:br/>
      </w:r>
      <w:r>
        <w:rPr>
          <w:rFonts w:ascii="Times New Roman"/>
          <w:b w:val="false"/>
          <w:i w:val="false"/>
          <w:color w:val="000000"/>
          <w:sz w:val="28"/>
        </w:rPr>
        <w:t>
</w:t>
      </w:r>
      <w:r>
        <w:rPr>
          <w:rFonts w:ascii="Times New Roman"/>
          <w:b w:val="false"/>
          <w:i w:val="false"/>
          <w:color w:val="000000"/>
          <w:sz w:val="28"/>
        </w:rPr>
        <w:t>
      11. Жұмыс беруші өзінің қаражаты есебінен атқарған жұмысының көлеміне, сапасына, күрделілігіне байланысты қосымша еңбекақыны Қазақстан Республикасының заңнамасымен бекітілген ең төменгі жалақы көлемінен кем емес мөлшерде төлей алады.</w:t>
      </w:r>
      <w:r>
        <w:br/>
      </w:r>
      <w:r>
        <w:rPr>
          <w:rFonts w:ascii="Times New Roman"/>
          <w:b w:val="false"/>
          <w:i w:val="false"/>
          <w:color w:val="000000"/>
          <w:sz w:val="28"/>
        </w:rPr>
        <w:t>
</w:t>
      </w:r>
      <w:r>
        <w:rPr>
          <w:rFonts w:ascii="Times New Roman"/>
          <w:b w:val="false"/>
          <w:i w:val="false"/>
          <w:color w:val="000000"/>
          <w:sz w:val="28"/>
        </w:rPr>
        <w:t>
      12. Қоғамдық жұмысқа қатысушыларға есептелген еңбекақысынан заңнамаларға сәйкес барлық салық түрлері ұсталады.</w:t>
      </w:r>
    </w:p>
    <w:bookmarkEnd w:id="48"/>
    <w:bookmarkStart w:name="z123" w:id="49"/>
    <w:p>
      <w:pPr>
        <w:spacing w:after="0"/>
        <w:ind w:left="0"/>
        <w:jc w:val="both"/>
      </w:pPr>
      <w:r>
        <w:rPr>
          <w:rFonts w:ascii="Times New Roman"/>
          <w:b w:val="false"/>
          <w:i w:val="false"/>
          <w:color w:val="000000"/>
          <w:sz w:val="28"/>
        </w:rPr>
        <w:t>
Қызылорда қаласы</w:t>
      </w:r>
      <w:r>
        <w:br/>
      </w:r>
      <w:r>
        <w:rPr>
          <w:rFonts w:ascii="Times New Roman"/>
          <w:b w:val="false"/>
          <w:i w:val="false"/>
          <w:color w:val="000000"/>
          <w:sz w:val="28"/>
        </w:rPr>
        <w:t>
      әкімдігінің 2008 жылғы</w:t>
      </w:r>
      <w:r>
        <w:br/>
      </w:r>
      <w:r>
        <w:rPr>
          <w:rFonts w:ascii="Times New Roman"/>
          <w:b w:val="false"/>
          <w:i w:val="false"/>
          <w:color w:val="000000"/>
          <w:sz w:val="28"/>
        </w:rPr>
        <w:t>
26 желтоқсандағы N 848</w:t>
      </w:r>
      <w:r>
        <w:br/>
      </w:r>
      <w:r>
        <w:rPr>
          <w:rFonts w:ascii="Times New Roman"/>
          <w:b w:val="false"/>
          <w:i w:val="false"/>
          <w:color w:val="000000"/>
          <w:sz w:val="28"/>
        </w:rPr>
        <w:t>
қаулысымен бекітілген</w:t>
      </w:r>
    </w:p>
    <w:bookmarkEnd w:id="49"/>
    <w:bookmarkStart w:name="z124" w:id="50"/>
    <w:p>
      <w:pPr>
        <w:spacing w:after="0"/>
        <w:ind w:left="0"/>
        <w:jc w:val="left"/>
      </w:pPr>
      <w:r>
        <w:rPr>
          <w:rFonts w:ascii="Times New Roman"/>
          <w:b/>
          <w:i w:val="false"/>
          <w:color w:val="000000"/>
        </w:rPr>
        <w:t xml:space="preserve">        
Қоғамдық жұмыстар ұйымдастыратын мекемелер тізім</w:t>
      </w:r>
    </w:p>
    <w:bookmarkEnd w:id="50"/>
    <w:p>
      <w:pPr>
        <w:spacing w:after="0"/>
        <w:ind w:left="0"/>
        <w:jc w:val="both"/>
      </w:pPr>
      <w:r>
        <w:rPr>
          <w:rFonts w:ascii="Times New Roman"/>
          <w:b w:val="false"/>
          <w:i w:val="false"/>
          <w:color w:val="000000"/>
          <w:sz w:val="28"/>
        </w:rPr>
        <w:t>      1. ЖШС "Спецавтотранс"</w:t>
      </w:r>
      <w:r>
        <w:br/>
      </w:r>
      <w:r>
        <w:rPr>
          <w:rFonts w:ascii="Times New Roman"/>
          <w:b w:val="false"/>
          <w:i w:val="false"/>
          <w:color w:val="000000"/>
          <w:sz w:val="28"/>
        </w:rPr>
        <w:t>
      2. ЖШС "Ирригация"</w:t>
      </w:r>
      <w:r>
        <w:br/>
      </w:r>
      <w:r>
        <w:rPr>
          <w:rFonts w:ascii="Times New Roman"/>
          <w:b w:val="false"/>
          <w:i w:val="false"/>
          <w:color w:val="000000"/>
          <w:sz w:val="28"/>
        </w:rPr>
        <w:t>
      3. МКК "Қызылорда қызмет көрсету"</w:t>
      </w:r>
      <w:r>
        <w:br/>
      </w:r>
      <w:r>
        <w:rPr>
          <w:rFonts w:ascii="Times New Roman"/>
          <w:b w:val="false"/>
          <w:i w:val="false"/>
          <w:color w:val="000000"/>
          <w:sz w:val="28"/>
        </w:rPr>
        <w:t>
      4. МКК "Қызылорда жылуэлектроорталығы" МКК</w:t>
      </w:r>
      <w:r>
        <w:br/>
      </w:r>
      <w:r>
        <w:rPr>
          <w:rFonts w:ascii="Times New Roman"/>
          <w:b w:val="false"/>
          <w:i w:val="false"/>
          <w:color w:val="000000"/>
          <w:sz w:val="28"/>
        </w:rPr>
        <w:t>
      5. МКК "Тұрғын үй қызметі"</w:t>
      </w:r>
      <w:r>
        <w:br/>
      </w:r>
      <w:r>
        <w:rPr>
          <w:rFonts w:ascii="Times New Roman"/>
          <w:b w:val="false"/>
          <w:i w:val="false"/>
          <w:color w:val="000000"/>
          <w:sz w:val="28"/>
        </w:rPr>
        <w:t>
      6. МКК "Көркейту"</w:t>
      </w:r>
      <w:r>
        <w:br/>
      </w:r>
      <w:r>
        <w:rPr>
          <w:rFonts w:ascii="Times New Roman"/>
          <w:b w:val="false"/>
          <w:i w:val="false"/>
          <w:color w:val="000000"/>
          <w:sz w:val="28"/>
        </w:rPr>
        <w:t>
      7. Облыстық қорғаныс істері жөніндегі департаменті</w:t>
      </w:r>
      <w:r>
        <w:br/>
      </w:r>
      <w:r>
        <w:rPr>
          <w:rFonts w:ascii="Times New Roman"/>
          <w:b w:val="false"/>
          <w:i w:val="false"/>
          <w:color w:val="000000"/>
          <w:sz w:val="28"/>
        </w:rPr>
        <w:t>
      8. Қалалық қорғаныс істері жөніндегі басқармасы</w:t>
      </w:r>
      <w:r>
        <w:br/>
      </w:r>
      <w:r>
        <w:rPr>
          <w:rFonts w:ascii="Times New Roman"/>
          <w:b w:val="false"/>
          <w:i w:val="false"/>
          <w:color w:val="000000"/>
          <w:sz w:val="28"/>
        </w:rPr>
        <w:t>
      9. Облыстық салық комитеті</w:t>
      </w:r>
      <w:r>
        <w:br/>
      </w:r>
      <w:r>
        <w:rPr>
          <w:rFonts w:ascii="Times New Roman"/>
          <w:b w:val="false"/>
          <w:i w:val="false"/>
          <w:color w:val="000000"/>
          <w:sz w:val="28"/>
        </w:rPr>
        <w:t>
      10. Қызылорда облысы бойынша бақылау және әлеуметтік қорғау департаменті</w:t>
      </w:r>
      <w:r>
        <w:br/>
      </w:r>
      <w:r>
        <w:rPr>
          <w:rFonts w:ascii="Times New Roman"/>
          <w:b w:val="false"/>
          <w:i w:val="false"/>
          <w:color w:val="000000"/>
          <w:sz w:val="28"/>
        </w:rPr>
        <w:t>
      11. Облыстық мүгедектер қоғамы</w:t>
      </w:r>
      <w:r>
        <w:br/>
      </w:r>
      <w:r>
        <w:rPr>
          <w:rFonts w:ascii="Times New Roman"/>
          <w:b w:val="false"/>
          <w:i w:val="false"/>
          <w:color w:val="000000"/>
          <w:sz w:val="28"/>
        </w:rPr>
        <w:t>
      12. Қалалық мүгедектер қоғамы</w:t>
      </w:r>
      <w:r>
        <w:br/>
      </w:r>
      <w:r>
        <w:rPr>
          <w:rFonts w:ascii="Times New Roman"/>
          <w:b w:val="false"/>
          <w:i w:val="false"/>
          <w:color w:val="000000"/>
          <w:sz w:val="28"/>
        </w:rPr>
        <w:t>
      13. Облыстық ардагерлер кеңесі</w:t>
      </w:r>
      <w:r>
        <w:br/>
      </w:r>
      <w:r>
        <w:rPr>
          <w:rFonts w:ascii="Times New Roman"/>
          <w:b w:val="false"/>
          <w:i w:val="false"/>
          <w:color w:val="000000"/>
          <w:sz w:val="28"/>
        </w:rPr>
        <w:t>
      14. Қалалық ардагерлер кеңесі</w:t>
      </w:r>
      <w:r>
        <w:br/>
      </w:r>
      <w:r>
        <w:rPr>
          <w:rFonts w:ascii="Times New Roman"/>
          <w:b w:val="false"/>
          <w:i w:val="false"/>
          <w:color w:val="000000"/>
          <w:sz w:val="28"/>
        </w:rPr>
        <w:t>
      15. Облыстық соқырлар қоғамы</w:t>
      </w:r>
      <w:r>
        <w:br/>
      </w:r>
      <w:r>
        <w:rPr>
          <w:rFonts w:ascii="Times New Roman"/>
          <w:b w:val="false"/>
          <w:i w:val="false"/>
          <w:color w:val="000000"/>
          <w:sz w:val="28"/>
        </w:rPr>
        <w:t>
      16. Ардагерлер үйі</w:t>
      </w:r>
      <w:r>
        <w:br/>
      </w:r>
      <w:r>
        <w:rPr>
          <w:rFonts w:ascii="Times New Roman"/>
          <w:b w:val="false"/>
          <w:i w:val="false"/>
          <w:color w:val="000000"/>
          <w:sz w:val="28"/>
        </w:rPr>
        <w:t>
      17. Қызылорда қалалық мәслихат</w:t>
      </w:r>
      <w:r>
        <w:br/>
      </w:r>
      <w:r>
        <w:rPr>
          <w:rFonts w:ascii="Times New Roman"/>
          <w:b w:val="false"/>
          <w:i w:val="false"/>
          <w:color w:val="000000"/>
          <w:sz w:val="28"/>
        </w:rPr>
        <w:t>
      18. "Сырдария" балаларды сауықтыру лагері</w:t>
      </w:r>
      <w:r>
        <w:br/>
      </w:r>
      <w:r>
        <w:rPr>
          <w:rFonts w:ascii="Times New Roman"/>
          <w:b w:val="false"/>
          <w:i w:val="false"/>
          <w:color w:val="000000"/>
          <w:sz w:val="28"/>
        </w:rPr>
        <w:t>
      19. Облыстық қоршаған ортаны қорғау басқармасы</w:t>
      </w:r>
      <w:r>
        <w:br/>
      </w:r>
      <w:r>
        <w:rPr>
          <w:rFonts w:ascii="Times New Roman"/>
          <w:b w:val="false"/>
          <w:i w:val="false"/>
          <w:color w:val="000000"/>
          <w:sz w:val="28"/>
        </w:rPr>
        <w:t>
      20. Қалалық сот</w:t>
      </w:r>
      <w:r>
        <w:br/>
      </w:r>
      <w:r>
        <w:rPr>
          <w:rFonts w:ascii="Times New Roman"/>
          <w:b w:val="false"/>
          <w:i w:val="false"/>
          <w:color w:val="000000"/>
          <w:sz w:val="28"/>
        </w:rPr>
        <w:t>
      21. Қызылорда қалалық әділет басқармасы</w:t>
      </w:r>
      <w:r>
        <w:br/>
      </w:r>
      <w:r>
        <w:rPr>
          <w:rFonts w:ascii="Times New Roman"/>
          <w:b w:val="false"/>
          <w:i w:val="false"/>
          <w:color w:val="000000"/>
          <w:sz w:val="28"/>
        </w:rPr>
        <w:t>
      22. Облыстық сот әкімшілігі</w:t>
      </w:r>
      <w:r>
        <w:br/>
      </w:r>
      <w:r>
        <w:rPr>
          <w:rFonts w:ascii="Times New Roman"/>
          <w:b w:val="false"/>
          <w:i w:val="false"/>
          <w:color w:val="000000"/>
          <w:sz w:val="28"/>
        </w:rPr>
        <w:t>
      23. Көші-қон басқармасы</w:t>
      </w:r>
      <w:r>
        <w:br/>
      </w:r>
      <w:r>
        <w:rPr>
          <w:rFonts w:ascii="Times New Roman"/>
          <w:b w:val="false"/>
          <w:i w:val="false"/>
          <w:color w:val="000000"/>
          <w:sz w:val="28"/>
        </w:rPr>
        <w:t>
      24. Облыстық монополияға қарсы комитеті</w:t>
      </w:r>
      <w:r>
        <w:br/>
      </w:r>
      <w:r>
        <w:rPr>
          <w:rFonts w:ascii="Times New Roman"/>
          <w:b w:val="false"/>
          <w:i w:val="false"/>
          <w:color w:val="000000"/>
          <w:sz w:val="28"/>
        </w:rPr>
        <w:t>
      25. Облыстық мемлекеттік сәулет-құрылыс бақылауы басқармасы</w:t>
      </w:r>
      <w:r>
        <w:br/>
      </w:r>
      <w:r>
        <w:rPr>
          <w:rFonts w:ascii="Times New Roman"/>
          <w:b w:val="false"/>
          <w:i w:val="false"/>
          <w:color w:val="000000"/>
          <w:sz w:val="28"/>
        </w:rPr>
        <w:t>
      26. ЖШС "Сыр бойы орманы"</w:t>
      </w:r>
      <w:r>
        <w:br/>
      </w:r>
      <w:r>
        <w:rPr>
          <w:rFonts w:ascii="Times New Roman"/>
          <w:b w:val="false"/>
          <w:i w:val="false"/>
          <w:color w:val="000000"/>
          <w:sz w:val="28"/>
        </w:rPr>
        <w:t>
      27. Қызылорда өртке қарсы қызмет басқармасы</w:t>
      </w:r>
      <w:r>
        <w:br/>
      </w:r>
      <w:r>
        <w:rPr>
          <w:rFonts w:ascii="Times New Roman"/>
          <w:b w:val="false"/>
          <w:i w:val="false"/>
          <w:color w:val="000000"/>
          <w:sz w:val="28"/>
        </w:rPr>
        <w:t>
      28. Қалалық мектептер</w:t>
      </w:r>
      <w:r>
        <w:br/>
      </w:r>
      <w:r>
        <w:rPr>
          <w:rFonts w:ascii="Times New Roman"/>
          <w:b w:val="false"/>
          <w:i w:val="false"/>
          <w:color w:val="000000"/>
          <w:sz w:val="28"/>
        </w:rPr>
        <w:t>
      29. Облыстық ішкі істер департаменті</w:t>
      </w:r>
      <w:r>
        <w:br/>
      </w:r>
      <w:r>
        <w:rPr>
          <w:rFonts w:ascii="Times New Roman"/>
          <w:b w:val="false"/>
          <w:i w:val="false"/>
          <w:color w:val="000000"/>
          <w:sz w:val="28"/>
        </w:rPr>
        <w:t>
      30. Ауған соғысының мүгедектер ардагерлер одағы</w:t>
      </w:r>
      <w:r>
        <w:br/>
      </w:r>
      <w:r>
        <w:rPr>
          <w:rFonts w:ascii="Times New Roman"/>
          <w:b w:val="false"/>
          <w:i w:val="false"/>
          <w:color w:val="000000"/>
          <w:sz w:val="28"/>
        </w:rPr>
        <w:t>
      31. Облыстық зейнетақы төлеу орталығы</w:t>
      </w:r>
      <w:r>
        <w:br/>
      </w:r>
      <w:r>
        <w:rPr>
          <w:rFonts w:ascii="Times New Roman"/>
          <w:b w:val="false"/>
          <w:i w:val="false"/>
          <w:color w:val="000000"/>
          <w:sz w:val="28"/>
        </w:rPr>
        <w:t>
      32. Қалалық қаржы бөлімі</w:t>
      </w:r>
      <w:r>
        <w:br/>
      </w:r>
      <w:r>
        <w:rPr>
          <w:rFonts w:ascii="Times New Roman"/>
          <w:b w:val="false"/>
          <w:i w:val="false"/>
          <w:color w:val="000000"/>
          <w:sz w:val="28"/>
        </w:rPr>
        <w:t>
      33. Қалалық мұрағат бөлімі</w:t>
      </w:r>
      <w:r>
        <w:br/>
      </w:r>
      <w:r>
        <w:rPr>
          <w:rFonts w:ascii="Times New Roman"/>
          <w:b w:val="false"/>
          <w:i w:val="false"/>
          <w:color w:val="000000"/>
          <w:sz w:val="28"/>
        </w:rPr>
        <w:t>
      34. Қалалық сәулет және қала құрылысы бөлімі</w:t>
      </w:r>
      <w:r>
        <w:br/>
      </w:r>
      <w:r>
        <w:rPr>
          <w:rFonts w:ascii="Times New Roman"/>
          <w:b w:val="false"/>
          <w:i w:val="false"/>
          <w:color w:val="000000"/>
          <w:sz w:val="28"/>
        </w:rPr>
        <w:t>
      35. Қалалық құрылыс бөлімі</w:t>
      </w:r>
      <w:r>
        <w:br/>
      </w:r>
      <w:r>
        <w:rPr>
          <w:rFonts w:ascii="Times New Roman"/>
          <w:b w:val="false"/>
          <w:i w:val="false"/>
          <w:color w:val="000000"/>
          <w:sz w:val="28"/>
        </w:rPr>
        <w:t>
      36. Қызылорда қала әкімінің аппараты</w:t>
      </w:r>
      <w:r>
        <w:br/>
      </w:r>
      <w:r>
        <w:rPr>
          <w:rFonts w:ascii="Times New Roman"/>
          <w:b w:val="false"/>
          <w:i w:val="false"/>
          <w:color w:val="000000"/>
          <w:sz w:val="28"/>
        </w:rPr>
        <w:t>
      37. Қалалық тұрғын үй коммуналдық шаруашылығы, жолаушылар көлігі және автокөлік жолдары бөлімі</w:t>
      </w:r>
      <w:r>
        <w:br/>
      </w:r>
      <w:r>
        <w:rPr>
          <w:rFonts w:ascii="Times New Roman"/>
          <w:b w:val="false"/>
          <w:i w:val="false"/>
          <w:color w:val="000000"/>
          <w:sz w:val="28"/>
        </w:rPr>
        <w:t>
      38. Қалалық ауылшаруашылық бөлімі</w:t>
      </w:r>
      <w:r>
        <w:br/>
      </w:r>
      <w:r>
        <w:rPr>
          <w:rFonts w:ascii="Times New Roman"/>
          <w:b w:val="false"/>
          <w:i w:val="false"/>
          <w:color w:val="000000"/>
          <w:sz w:val="28"/>
        </w:rPr>
        <w:t>
      39. Қазақстан Республикасы мемлекеттік қызмет істері жөніндегі агентігінің Қызылорда облысы бойынша басқармасы</w:t>
      </w:r>
      <w:r>
        <w:br/>
      </w:r>
      <w:r>
        <w:rPr>
          <w:rFonts w:ascii="Times New Roman"/>
          <w:b w:val="false"/>
          <w:i w:val="false"/>
          <w:color w:val="000000"/>
          <w:sz w:val="28"/>
        </w:rPr>
        <w:t>
      40. Қалалық ішкі істер бөлімі</w:t>
      </w:r>
      <w:r>
        <w:br/>
      </w:r>
      <w:r>
        <w:rPr>
          <w:rFonts w:ascii="Times New Roman"/>
          <w:b w:val="false"/>
          <w:i w:val="false"/>
          <w:color w:val="000000"/>
          <w:sz w:val="28"/>
        </w:rPr>
        <w:t>
      41. Тасбөгет аудандық ішкі істер бөлімі</w:t>
      </w:r>
      <w:r>
        <w:br/>
      </w:r>
      <w:r>
        <w:rPr>
          <w:rFonts w:ascii="Times New Roman"/>
          <w:b w:val="false"/>
          <w:i w:val="false"/>
          <w:color w:val="000000"/>
          <w:sz w:val="28"/>
        </w:rPr>
        <w:t>
      42. Қарттар мен мүгедектерге арналған жалпы үлгідегі интернат үйі</w:t>
      </w:r>
      <w:r>
        <w:br/>
      </w:r>
      <w:r>
        <w:rPr>
          <w:rFonts w:ascii="Times New Roman"/>
          <w:b w:val="false"/>
          <w:i w:val="false"/>
          <w:color w:val="000000"/>
          <w:sz w:val="28"/>
        </w:rPr>
        <w:t>
      43. Қалалық мәдениет және тілдерді дамыту бөлімі</w:t>
      </w:r>
      <w:r>
        <w:br/>
      </w:r>
      <w:r>
        <w:rPr>
          <w:rFonts w:ascii="Times New Roman"/>
          <w:b w:val="false"/>
          <w:i w:val="false"/>
          <w:color w:val="000000"/>
          <w:sz w:val="28"/>
        </w:rPr>
        <w:t>
      44. Орталықтандырылған кітапханалар жүйесі</w:t>
      </w:r>
      <w:r>
        <w:br/>
      </w:r>
      <w:r>
        <w:rPr>
          <w:rFonts w:ascii="Times New Roman"/>
          <w:b w:val="false"/>
          <w:i w:val="false"/>
          <w:color w:val="000000"/>
          <w:sz w:val="28"/>
        </w:rPr>
        <w:t>
      45. N 1, 2, 3, 4, 5, 6 қалалық емханалар</w:t>
      </w:r>
      <w:r>
        <w:br/>
      </w:r>
      <w:r>
        <w:rPr>
          <w:rFonts w:ascii="Times New Roman"/>
          <w:b w:val="false"/>
          <w:i w:val="false"/>
          <w:color w:val="000000"/>
          <w:sz w:val="28"/>
        </w:rPr>
        <w:t>
      46. Қалалық әлеуметтік экономикалық даму қоры</w:t>
      </w:r>
      <w:r>
        <w:br/>
      </w:r>
      <w:r>
        <w:rPr>
          <w:rFonts w:ascii="Times New Roman"/>
          <w:b w:val="false"/>
          <w:i w:val="false"/>
          <w:color w:val="000000"/>
          <w:sz w:val="28"/>
        </w:rPr>
        <w:t>
      47. Қызылорда облысы бойынша статистика басқармасы</w:t>
      </w:r>
      <w:r>
        <w:br/>
      </w:r>
      <w:r>
        <w:rPr>
          <w:rFonts w:ascii="Times New Roman"/>
          <w:b w:val="false"/>
          <w:i w:val="false"/>
          <w:color w:val="000000"/>
          <w:sz w:val="28"/>
        </w:rPr>
        <w:t>
      48. Тасбөгет кент әкімшілігі</w:t>
      </w:r>
      <w:r>
        <w:br/>
      </w:r>
      <w:r>
        <w:rPr>
          <w:rFonts w:ascii="Times New Roman"/>
          <w:b w:val="false"/>
          <w:i w:val="false"/>
          <w:color w:val="000000"/>
          <w:sz w:val="28"/>
        </w:rPr>
        <w:t>
      49. Қызылжарма ауылдық округі</w:t>
      </w:r>
      <w:r>
        <w:br/>
      </w:r>
      <w:r>
        <w:rPr>
          <w:rFonts w:ascii="Times New Roman"/>
          <w:b w:val="false"/>
          <w:i w:val="false"/>
          <w:color w:val="000000"/>
          <w:sz w:val="28"/>
        </w:rPr>
        <w:t>
      50. Ақжарма ауылдық округі</w:t>
      </w:r>
      <w:r>
        <w:br/>
      </w:r>
      <w:r>
        <w:rPr>
          <w:rFonts w:ascii="Times New Roman"/>
          <w:b w:val="false"/>
          <w:i w:val="false"/>
          <w:color w:val="000000"/>
          <w:sz w:val="28"/>
        </w:rPr>
        <w:t>
      51. Ақсуат ауылдық окрігі</w:t>
      </w:r>
      <w:r>
        <w:br/>
      </w:r>
      <w:r>
        <w:rPr>
          <w:rFonts w:ascii="Times New Roman"/>
          <w:b w:val="false"/>
          <w:i w:val="false"/>
          <w:color w:val="000000"/>
          <w:sz w:val="28"/>
        </w:rPr>
        <w:t>
      52. Қосшыңырау ауылдық округі</w:t>
      </w:r>
      <w:r>
        <w:br/>
      </w:r>
      <w:r>
        <w:rPr>
          <w:rFonts w:ascii="Times New Roman"/>
          <w:b w:val="false"/>
          <w:i w:val="false"/>
          <w:color w:val="000000"/>
          <w:sz w:val="28"/>
        </w:rPr>
        <w:t>
      53. Белкөл кент әкімшілігі</w:t>
      </w:r>
      <w:r>
        <w:br/>
      </w:r>
      <w:r>
        <w:rPr>
          <w:rFonts w:ascii="Times New Roman"/>
          <w:b w:val="false"/>
          <w:i w:val="false"/>
          <w:color w:val="000000"/>
          <w:sz w:val="28"/>
        </w:rPr>
        <w:t>
      54. Қызылөзек ауылдық округі</w:t>
      </w:r>
      <w:r>
        <w:br/>
      </w:r>
      <w:r>
        <w:rPr>
          <w:rFonts w:ascii="Times New Roman"/>
          <w:b w:val="false"/>
          <w:i w:val="false"/>
          <w:color w:val="000000"/>
          <w:sz w:val="28"/>
        </w:rPr>
        <w:t>
      55. Қарауылтөбе ауылдық округі</w:t>
      </w:r>
      <w:r>
        <w:br/>
      </w:r>
      <w:r>
        <w:rPr>
          <w:rFonts w:ascii="Times New Roman"/>
          <w:b w:val="false"/>
          <w:i w:val="false"/>
          <w:color w:val="000000"/>
          <w:sz w:val="28"/>
        </w:rPr>
        <w:t>
      56. Талсуат ауылдық округі</w:t>
      </w:r>
      <w:r>
        <w:br/>
      </w:r>
      <w:r>
        <w:rPr>
          <w:rFonts w:ascii="Times New Roman"/>
          <w:b w:val="false"/>
          <w:i w:val="false"/>
          <w:color w:val="000000"/>
          <w:sz w:val="28"/>
        </w:rPr>
        <w:t>
      57. N 31 балабақша</w:t>
      </w:r>
      <w:r>
        <w:br/>
      </w:r>
      <w:r>
        <w:rPr>
          <w:rFonts w:ascii="Times New Roman"/>
          <w:b w:val="false"/>
          <w:i w:val="false"/>
          <w:color w:val="000000"/>
          <w:sz w:val="28"/>
        </w:rPr>
        <w:t>
      58. N 50 балабақша</w:t>
      </w:r>
      <w:r>
        <w:br/>
      </w:r>
      <w:r>
        <w:rPr>
          <w:rFonts w:ascii="Times New Roman"/>
          <w:b w:val="false"/>
          <w:i w:val="false"/>
          <w:color w:val="000000"/>
          <w:sz w:val="28"/>
        </w:rPr>
        <w:t>
      59. Қалалық білім бөлімі</w:t>
      </w:r>
      <w:r>
        <w:br/>
      </w:r>
      <w:r>
        <w:rPr>
          <w:rFonts w:ascii="Times New Roman"/>
          <w:b w:val="false"/>
          <w:i w:val="false"/>
          <w:color w:val="000000"/>
          <w:sz w:val="28"/>
        </w:rPr>
        <w:t>
      60. Қалалық кәсіпкерлік бөлімі</w:t>
      </w:r>
      <w:r>
        <w:br/>
      </w:r>
      <w:r>
        <w:rPr>
          <w:rFonts w:ascii="Times New Roman"/>
          <w:b w:val="false"/>
          <w:i w:val="false"/>
          <w:color w:val="000000"/>
          <w:sz w:val="28"/>
        </w:rPr>
        <w:t>
      61. Қалалық жер қатынастар бөлімі</w:t>
      </w:r>
      <w:r>
        <w:br/>
      </w:r>
      <w:r>
        <w:rPr>
          <w:rFonts w:ascii="Times New Roman"/>
          <w:b w:val="false"/>
          <w:i w:val="false"/>
          <w:color w:val="000000"/>
          <w:sz w:val="28"/>
        </w:rPr>
        <w:t>
      62. Қалалық ішкі саясат бөлімі</w:t>
      </w:r>
      <w:r>
        <w:br/>
      </w:r>
      <w:r>
        <w:rPr>
          <w:rFonts w:ascii="Times New Roman"/>
          <w:b w:val="false"/>
          <w:i w:val="false"/>
          <w:color w:val="000000"/>
          <w:sz w:val="28"/>
        </w:rPr>
        <w:t>
      63. Қалалық дене шынықтыру және спорт бөлімі</w:t>
      </w:r>
      <w:r>
        <w:br/>
      </w:r>
      <w:r>
        <w:rPr>
          <w:rFonts w:ascii="Times New Roman"/>
          <w:b w:val="false"/>
          <w:i w:val="false"/>
          <w:color w:val="000000"/>
          <w:sz w:val="28"/>
        </w:rPr>
        <w:t>
      64. ЖШС "Рустем-21"</w:t>
      </w:r>
      <w:r>
        <w:br/>
      </w:r>
      <w:r>
        <w:rPr>
          <w:rFonts w:ascii="Times New Roman"/>
          <w:b w:val="false"/>
          <w:i w:val="false"/>
          <w:color w:val="000000"/>
          <w:sz w:val="28"/>
        </w:rPr>
        <w:t>
      65. ЖШС "Эко сервис"</w:t>
      </w:r>
      <w:r>
        <w:br/>
      </w:r>
      <w:r>
        <w:rPr>
          <w:rFonts w:ascii="Times New Roman"/>
          <w:b w:val="false"/>
          <w:i w:val="false"/>
          <w:color w:val="000000"/>
          <w:sz w:val="28"/>
        </w:rPr>
        <w:t>
      66. ЖШС "Қызылорда Пауэр"</w:t>
      </w:r>
      <w:r>
        <w:br/>
      </w:r>
      <w:r>
        <w:rPr>
          <w:rFonts w:ascii="Times New Roman"/>
          <w:b w:val="false"/>
          <w:i w:val="false"/>
          <w:color w:val="000000"/>
          <w:sz w:val="28"/>
        </w:rPr>
        <w:t>
      67. ЖШС "Пристань"</w:t>
      </w:r>
      <w:r>
        <w:br/>
      </w:r>
      <w:r>
        <w:rPr>
          <w:rFonts w:ascii="Times New Roman"/>
          <w:b w:val="false"/>
          <w:i w:val="false"/>
          <w:color w:val="000000"/>
          <w:sz w:val="28"/>
        </w:rPr>
        <w:t>
      68. ЖШС "Тазалық-Сервис Тасбөгет"</w:t>
      </w:r>
      <w:r>
        <w:br/>
      </w:r>
      <w:r>
        <w:rPr>
          <w:rFonts w:ascii="Times New Roman"/>
          <w:b w:val="false"/>
          <w:i w:val="false"/>
          <w:color w:val="000000"/>
          <w:sz w:val="28"/>
        </w:rPr>
        <w:t>
      69. ЖШС "Барша-К"</w:t>
      </w:r>
      <w:r>
        <w:br/>
      </w:r>
      <w:r>
        <w:rPr>
          <w:rFonts w:ascii="Times New Roman"/>
          <w:b w:val="false"/>
          <w:i w:val="false"/>
          <w:color w:val="000000"/>
          <w:sz w:val="28"/>
        </w:rPr>
        <w:t>
      70. ЖШС "Ритуальные услуги"</w:t>
      </w:r>
      <w:r>
        <w:br/>
      </w:r>
      <w:r>
        <w:rPr>
          <w:rFonts w:ascii="Times New Roman"/>
          <w:b w:val="false"/>
          <w:i w:val="false"/>
          <w:color w:val="000000"/>
          <w:sz w:val="28"/>
        </w:rPr>
        <w:t>
      71. ЖШС "Қызылорда Тазалық-Сервис"</w:t>
      </w:r>
      <w:r>
        <w:br/>
      </w:r>
      <w:r>
        <w:rPr>
          <w:rFonts w:ascii="Times New Roman"/>
          <w:b w:val="false"/>
          <w:i w:val="false"/>
          <w:color w:val="000000"/>
          <w:sz w:val="28"/>
        </w:rPr>
        <w:t>
      72. ЖШС "Боз-Тор компания ЛТД"</w:t>
      </w:r>
      <w:r>
        <w:br/>
      </w:r>
      <w:r>
        <w:rPr>
          <w:rFonts w:ascii="Times New Roman"/>
          <w:b w:val="false"/>
          <w:i w:val="false"/>
          <w:color w:val="000000"/>
          <w:sz w:val="28"/>
        </w:rPr>
        <w:t>
      73. ЖШС "Дуйсеман әжі"</w:t>
      </w:r>
      <w:r>
        <w:br/>
      </w:r>
      <w:r>
        <w:rPr>
          <w:rFonts w:ascii="Times New Roman"/>
          <w:b w:val="false"/>
          <w:i w:val="false"/>
          <w:color w:val="000000"/>
          <w:sz w:val="28"/>
        </w:rPr>
        <w:t>
      74. ЖШС "Ақмешіт Сарқырама"</w:t>
      </w:r>
      <w:r>
        <w:br/>
      </w:r>
      <w:r>
        <w:rPr>
          <w:rFonts w:ascii="Times New Roman"/>
          <w:b w:val="false"/>
          <w:i w:val="false"/>
          <w:color w:val="000000"/>
          <w:sz w:val="28"/>
        </w:rPr>
        <w:t>
      75. ЖШС "Бабас"</w:t>
      </w:r>
      <w:r>
        <w:br/>
      </w:r>
      <w:r>
        <w:rPr>
          <w:rFonts w:ascii="Times New Roman"/>
          <w:b w:val="false"/>
          <w:i w:val="false"/>
          <w:color w:val="000000"/>
          <w:sz w:val="28"/>
        </w:rPr>
        <w:t>
      76. "Лотос КZ" жастар қоғамдық бірлестігі</w:t>
      </w:r>
      <w:r>
        <w:br/>
      </w:r>
      <w:r>
        <w:rPr>
          <w:rFonts w:ascii="Times New Roman"/>
          <w:b w:val="false"/>
          <w:i w:val="false"/>
          <w:color w:val="000000"/>
          <w:sz w:val="28"/>
        </w:rPr>
        <w:t>
      77. ЖШС "Сұлтан Ата"</w:t>
      </w:r>
      <w:r>
        <w:br/>
      </w:r>
      <w:r>
        <w:rPr>
          <w:rFonts w:ascii="Times New Roman"/>
          <w:b w:val="false"/>
          <w:i w:val="false"/>
          <w:color w:val="000000"/>
          <w:sz w:val="28"/>
        </w:rPr>
        <w:t>
      78. ЖШС "Евразия пресс"</w:t>
      </w:r>
      <w:r>
        <w:br/>
      </w:r>
      <w:r>
        <w:rPr>
          <w:rFonts w:ascii="Times New Roman"/>
          <w:b w:val="false"/>
          <w:i w:val="false"/>
          <w:color w:val="000000"/>
          <w:sz w:val="28"/>
        </w:rPr>
        <w:t>
      79. АҚ "Темиржол ауруханасы"</w:t>
      </w:r>
      <w:r>
        <w:br/>
      </w:r>
      <w:r>
        <w:rPr>
          <w:rFonts w:ascii="Times New Roman"/>
          <w:b w:val="false"/>
          <w:i w:val="false"/>
          <w:color w:val="000000"/>
          <w:sz w:val="28"/>
        </w:rPr>
        <w:t>
      80. Қалалық белгілі тұрағы жоқ адамдарға арналған әлеуметтік бейімдеу орталығы</w:t>
      </w:r>
      <w:r>
        <w:br/>
      </w:r>
      <w:r>
        <w:rPr>
          <w:rFonts w:ascii="Times New Roman"/>
          <w:b w:val="false"/>
          <w:i w:val="false"/>
          <w:color w:val="000000"/>
          <w:sz w:val="28"/>
        </w:rPr>
        <w:t>
      81. Кіші кәсіпкер әйелдер қоғамы</w:t>
      </w:r>
      <w:r>
        <w:br/>
      </w:r>
      <w:r>
        <w:rPr>
          <w:rFonts w:ascii="Times New Roman"/>
          <w:b w:val="false"/>
          <w:i w:val="false"/>
          <w:color w:val="000000"/>
          <w:sz w:val="28"/>
        </w:rPr>
        <w:t>
      82. Қалалық жұмыспен қамту және әлеуметтік бағдарламалар бөлімі</w:t>
      </w:r>
      <w:r>
        <w:br/>
      </w:r>
      <w:r>
        <w:rPr>
          <w:rFonts w:ascii="Times New Roman"/>
          <w:b w:val="false"/>
          <w:i w:val="false"/>
          <w:color w:val="000000"/>
          <w:sz w:val="28"/>
        </w:rPr>
        <w:t xml:space="preserve">
      83. Пәтер иелері кооперативі </w:t>
      </w:r>
      <w:r>
        <w:br/>
      </w:r>
      <w:r>
        <w:rPr>
          <w:rFonts w:ascii="Times New Roman"/>
          <w:b w:val="false"/>
          <w:i w:val="false"/>
          <w:color w:val="000000"/>
          <w:sz w:val="28"/>
        </w:rPr>
        <w:t>
      84. ЖШС "Айданақ"</w:t>
      </w:r>
      <w:r>
        <w:br/>
      </w:r>
      <w:r>
        <w:rPr>
          <w:rFonts w:ascii="Times New Roman"/>
          <w:b w:val="false"/>
          <w:i w:val="false"/>
          <w:color w:val="000000"/>
          <w:sz w:val="28"/>
        </w:rPr>
        <w:t>
      85. Басқа да қала мекемелері мен ұйымдары және қала аумағының санитарлық тазалығымен, көркейту, көгалдандыру жұмыстармен айналысатын мекемелер.</w:t>
      </w:r>
    </w:p>
    <w:p>
      <w:pPr>
        <w:spacing w:after="0"/>
        <w:ind w:left="0"/>
        <w:jc w:val="both"/>
      </w:pPr>
      <w:r>
        <w:rPr>
          <w:rFonts w:ascii="Times New Roman"/>
          <w:b w:val="false"/>
          <w:i w:val="false"/>
          <w:color w:val="000000"/>
          <w:sz w:val="28"/>
        </w:rPr>
        <w:t>      Ескерту:</w:t>
      </w:r>
      <w:r>
        <w:br/>
      </w:r>
      <w:r>
        <w:rPr>
          <w:rFonts w:ascii="Times New Roman"/>
          <w:b w:val="false"/>
          <w:i w:val="false"/>
          <w:color w:val="000000"/>
          <w:sz w:val="28"/>
        </w:rPr>
        <w:t>
      ЖШС – Жауапкершілігі шектеулі серіктестік</w:t>
      </w:r>
      <w:r>
        <w:br/>
      </w:r>
      <w:r>
        <w:rPr>
          <w:rFonts w:ascii="Times New Roman"/>
          <w:b w:val="false"/>
          <w:i w:val="false"/>
          <w:color w:val="000000"/>
          <w:sz w:val="28"/>
        </w:rPr>
        <w:t>
      АҚ – Акционерлік қоғам</w:t>
      </w:r>
      <w:r>
        <w:br/>
      </w:r>
      <w:r>
        <w:rPr>
          <w:rFonts w:ascii="Times New Roman"/>
          <w:b w:val="false"/>
          <w:i w:val="false"/>
          <w:color w:val="000000"/>
          <w:sz w:val="28"/>
        </w:rPr>
        <w:t xml:space="preserve">
      МКК - Мемлекеттік коммуналдық кәсіпорын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