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8c2e" w14:textId="b4d8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2008 жылғы 24 желтоқсандағы N 84 шешімі. Қызылорда облысының Әділет департаменті Қармақшы аудандық Әділет басқармасында 2009 жылы 06 қаңтарда N 10-5-101 тіркелді. Қолданылу мерзімінің өтуіне байланысты күші жойылды (Қызылорда облысының Әділет департаменті Қармақшы аудандық Әділет басқармасының 2011 жылғы 15 тамыздағы N 2-9/2504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өтуіне байланысты күші жойылды (Қызылорда облысының Әділет департаменті Қармақшы аудандық Әділет басқармасының 2011.08.15 N 2-9/2504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туралы" Қазақстан Республикасының 2001 жылғы 23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3 551 707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441 939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3 106 095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3 597 004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-45 244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45 244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Қармақшы аудандық мәслихатының 2009.02.11 </w:t>
      </w:r>
      <w:r>
        <w:rPr>
          <w:rFonts w:ascii="Times New Roman"/>
          <w:b w:val="false"/>
          <w:i w:val="false"/>
          <w:color w:val="00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бюджетінен облыстық бюджетке кірістерді бөлу нормативтері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– 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10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бюджетке берілетін субвенция көлемі 1 925 079 мың теңге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2009 жылға арналған аудандық бюджетте облыстық бюджет қаржысы есебінен нысаналы трансферттердің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Көмекбаев ауылындағы 300 орындық N 185 мектептің құрылысына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ашылған балалар бақшасын ұстау шығындарына 3132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Ақай елді мекенінің ауыз су желілерін күрделі жөндеуге 35808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Қармақшы ауданы Жосалы кентінің сумен жабдықтау жүйесін қайта жаңғырту және кеңейту (4-кезең) жобасының жобалау-сметалық құжаттарын әзірлеп, мемлекеттік сараптамадан өткізуге 12433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"Самара-Шымкент М32" автожолынан-Төребай би ауылына дейінгі аудандық маңыздағы автомобиль жолын орташа жөндеуге 73563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маңыздағы Қызылтам елді мекеніне кіре беріс автомобиль жолын орташа жөндеуге 20943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Төретам кентінің бас жоспарын әзірлеуге 11797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Төретам кентінің көшелерін орташа жөндеуге 51953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Ақай ауылының көшелерін орташа жөндеуге 16634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3-1 тармақпен толықтырылды - Қармақшы аудандық мәслихатының 2009.02.11 </w:t>
      </w:r>
      <w:r>
        <w:rPr>
          <w:rFonts w:ascii="Times New Roman"/>
          <w:b w:val="false"/>
          <w:i w:val="false"/>
          <w:color w:val="00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2009 жылға арналған аудандық бюджетте республикалық бюджет қаржысы есебінен нысаналы трансферттердің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қосылатын білім беру объектілерін ұстауға 48860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лингафондық және мультимедиялық кабинеттер құруға 11082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жүйесіне оқытудың жаңа технологияларын енгізуге 38144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 физика, химия, биология кабинеттерін оқу құралдарымен жабдықтауға 12291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асыруға 19070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төменгі күнкөрістің мөлшері өскеніне байланысты мемлекеттік атаулы әлеуметтік көмек көрсетуге 10100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ай сайынғы мемлекеттік жәрдемақы төлеуге 26200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"Самара- Шымкент М32" автожолынан- Ақжар- Тұрмағанбет- Көмекбаев ауылына дейінгі аудандық маңыздағы автомобиль жолын күрделі жөндеуге 450000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Жосалы аудан орталығындағы суды алдын-ала айдау станциясының құрылысына 15000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Жосалы аудан орталығындағы су құбырының құрылысы. Қыстақшілік тораптар (3-ші кезеңі) 244483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 елді мекеніндегі сумен қамту жүйесінің құрылысы. Қыстақішілік суқұбыры желілері 34042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елді мекеніндегі сумен қамту жүйесінің құрылысы. Қыстақішілік суқұбыры желілері 35481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3-2-тармақпен толықтырылды - Қармақшы аудандық мәслихатының 2009.02.11 </w:t>
      </w:r>
      <w:r>
        <w:rPr>
          <w:rFonts w:ascii="Times New Roman"/>
          <w:b w:val="false"/>
          <w:i w:val="false"/>
          <w:color w:val="00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2009 жылға арналған аудандық бюджетте жергілікті атқарушы органның бір жолғы талон жинау қызметі өкілеттіліктерін беруге байланысты аудандық бюджеттен облыстық бюджетке 3 366 мың теңге трансферттерді қайтару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Ауылдық жерлерде тұрып жұмыс істейтін денсаулық сақтау, білім беру, әлеуметтік қорғау, мәдениет және спорт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ұйымдарының қызметшілеріне отын сатып алуға жергілікті бюджеттен берілетін бір жолғы ақшалай төлемдер 4 500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Ауданның жергілікті атқарушы органының 2009 жылғы арналған резерві 5 555 мың теңге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бюджеттің орындалуы барысында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шығындар секвестрлеуге жатпайтыны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Бюджеттік инвестициялық жобалар мен бағдарламаларды іске асыруға бағытталған бюджеттік бағдарламаларға бөлінген 2009 жылға арналған аудандық бюджеттің бюджеттік даму бағдарламасының тізбесі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Кент, ауылдық округтер әкімі аппараттары бойынша 2009 жылға арналған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кезекті 11-сессия т</w:t>
      </w:r>
      <w:r>
        <w:rPr>
          <w:rFonts w:ascii="Times New Roman"/>
          <w:b w:val="false"/>
          <w:i/>
          <w:color w:val="000000"/>
          <w:sz w:val="28"/>
        </w:rPr>
        <w:t>өр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  Ә. Байбарақов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 хатшысы                      М. Ерманов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13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11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Қармақшы аудандық мәслихатының 2009.02.11 </w:t>
      </w:r>
      <w:r>
        <w:rPr>
          <w:rFonts w:ascii="Times New Roman"/>
          <w:b w:val="false"/>
          <w:i w:val="false"/>
          <w:color w:val="ff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жылғы 1 қаңтардан бастап қолданысқа енгізіледі) Шешімімен. 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14"/>
        <w:gridCol w:w="763"/>
        <w:gridCol w:w="8181"/>
        <w:gridCol w:w="2679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3551707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441939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3106095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3106095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64"/>
        <w:gridCol w:w="736"/>
        <w:gridCol w:w="736"/>
        <w:gridCol w:w="7614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3597004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1777743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1404709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417253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425170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378531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 жабдықтау және су бөлу жүйесінің қызмет етуі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тілді дамыту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қаланың)құрылыс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622358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622358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553771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553771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-45244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Қармақшы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сессиясының N 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жылы жергілікті бюджеттердің орындалуы барысында секвестрлеуге жатпайтын шығындар тізімі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13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11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(бағдарламаларды) іске асыруға бағытталған бюджеттік бағдарламаларға бөлінген 2009 жылға арналған аудандық бюджеттің бюджеттік даму бағдарламасының және заңды тұлғалардың жарғылық капиталын қалыптастыру немесе ұлғайту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3-қосымша жаңа редакцияда - Қармақшы аудандық мәслихатының 2009.02.11 </w:t>
      </w:r>
      <w:r>
        <w:rPr>
          <w:rFonts w:ascii="Times New Roman"/>
          <w:b w:val="false"/>
          <w:i w:val="false"/>
          <w:color w:val="ff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жылғы 1 қаңтардан бастап қолданысқа енгізіледі) Шешімімен.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6"/>
        <w:gridCol w:w="837"/>
        <w:gridCol w:w="106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13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11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ауылдық округтер әкімі аппараттары бойынша 2009 жылға арналған бюджеттік бағдарламаларының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4-қосымша жаңа редакцияда - Қармақшы аудандық мәслихатының 2009.02.11 </w:t>
      </w:r>
      <w:r>
        <w:rPr>
          <w:rFonts w:ascii="Times New Roman"/>
          <w:b w:val="false"/>
          <w:i w:val="false"/>
          <w:color w:val="ff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жылғы 1 қаңтардан бастап қолданысқа енгізіледі) Шешімімен.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93"/>
        <w:gridCol w:w="793"/>
        <w:gridCol w:w="7793"/>
        <w:gridCol w:w="1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Кармакшы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Кармақшы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Кармақшы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Кармақшы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68587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