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81a8" w14:textId="59c8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Он жеті жасқа толатын азаматтарды әскери есепке тіркеуге алу жұмыстарын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әкімінің 2008 жылғы 23 желтоқсандағы N 116 шешімі. Қызылорда облысының Әділет департаменті Қармақшы аудандық Әділет басқармасында 2009 жылы 02 ақпанда 10-5-104 тіркелді. Қолданылу мерзімінің өтуіне байланысты күші жойылды - (Қызылорда облысының Әділет департаменті Қармақшы ауданының Әділет басқармасының 2011 жылғы 24 тамыздағы N 2-9/2549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өтуіне байланысты күші жойылды - (Қызылорда облысының Әділет департаменті Қармақшы ауданының Әділет басқармасының 2011.08.24 N 2-9/2549 хатымен).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"Қазақстан Республикасындағы жергілікті мемлекеттік басқару туралы" 2001 жылғы 23 қаңтардағы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 "Әскери міндеттілік және әскери қызмет туралы" 2005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 әскери міндеттілер мен әскерге шақырушыларды әскери есепке алуды жүргізу тәртібі туралы ережені бекіту туралы" Қазақстан Республикасы Үкіметінің 2006 жылғы 5 мамырындағы </w:t>
      </w:r>
      <w:r>
        <w:rPr>
          <w:rFonts w:ascii="Times New Roman"/>
          <w:b w:val="false"/>
          <w:i w:val="false"/>
          <w:color w:val="000000"/>
          <w:sz w:val="28"/>
        </w:rPr>
        <w:t>N 371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жылы қаңтар-наурыз айларында тіркелетін жылы он жеті жасқа толатын еркек жынысты азаматтарды шақыру учаскесіне тіркеу жұмыстары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2. Осы шешім ресми жарияланғаннан бастап он күннен кейін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 Б. Қаюпов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