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9212" w14:textId="6c19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Ақтау-Бозашы және Қарагие-Қаракөл мемлекеттік табиғи (зоологиялық) қаумалдар аумағында шаруашылық қызметін шектеу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2008 жылғы 9 маусымдағы N 407 қаулысы. Маңғыстау облысының Әділет департаментінде 2008 жылғы 18 шілдеде N 2021 тіркелді. Күші жойылды-Маңғыстау облысы әкімдігінің 2020 жылғы 9 қазандағы № 169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09.10.2020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"Ерекше қорғалатын табиғи аумақтар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2006 жылғы 7 шілдедегі, "Қазақстан Республикасындағы жергілікті мемлекеттік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Ақтау-Бозашы және қарагие-қаракөл мемлекеттік табиғи (зоологиялық) қаумалдар аумағында, жер учаскелерінің меншік иелері, жер пайдаланушылар мен табиғат пайдаланушылары үшін шаруашылық қызметіне шектеу енгізілсін және егер қызметі, мемлекеттік табиғи-қорықша қоры объектілерінің сақталуына қауіп төндіретін болса, оның ішінде: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әуесқойлық және кәсіпшілік аң аулаудың;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балықты кәсіпшілік аулаудың;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өсімдіктер мен жануарлардың бөгде түрлерін жерсіндірудің;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жабайы жануарлардың ұяларын, індерін, апандарын және басқа да мекендейтін орындарын бұзудың, жұмыртқаларын жинаудың және жануарлардың жойылуына әкелетін немесе құруына әкелуі мүмкін, осыған теңдей басқа да әрекеттердің;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өсімдіктерді жағудың;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облыстық орман және аңшылық шаруашылығы аумақтық басқармасының келісімінсіз қамыстарды қиюдың, шөп шабудың және мал жаюдың;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облыстық орман және аңшылық шаруашылығы аумақтық басқармасының келісімінсіз механикаландырылған көліктің жолсыз қозғалысының;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қаумалда су тоғандарының жай-күйін нашарлататын гидротехникалық имараттары құрылысының;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 мен өсімдіктер дүниесін улайтын улы химикаттарды, тыңайтқыштарды және гербицидтерді сақтау мен қолданудың;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жылдың 1 мамырынан бастап 1 тамызы аралығында шопандар иттерінің байланбай ұсталуының;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жүйеге зиянды әсер ететін объектілерді орналастырудың, жобалаудың, құрылысын салудың және пайдаланудың, жаңа технологияларды енгізудің кез- келген қызметіне жол берілмесін.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Түпқараған, қарақия, Мұнайлы аудандарының әкімдері (Б.А.Шелпеков, Б.Ә.Батаев, О.Д.Қазақбаев) және облыстың табиғи ресурстар және табиғат пайдалануды реттеу басқармасы (Б.А.Бисенов) Ақтау-Бозашы және қарагие-қаракөл мемлекеттік табиғи (зоологиялық) қорықшалардың аумақтарында: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учаскелерінің меншік иелері мен жер пайдаланушылардың жер учаскелеріне ауыртпалықтар белгілеу бойынша қажетті шаралар қабылдасын.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С.Ө. Трұмовқа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он күнтізбелік күн өткеннен кейін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Көшербаев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