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5231" w14:textId="e085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және кейбіреуінің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облысының әкімдігінің 2008 жылғы 6 тамыздағы N 734 қаулысы. Маңғыстау облысының Әділет департаментінде 2008 жылғы 3 қыркүйекте N 2027 тіркелді.  Күші жойылды - Маңғыстау облысы әкімдігінің 2013 жылғы 14 маусымдағы № 171 қаулысымен</w:t>
      </w:r>
    </w:p>
    <w:p>
      <w:pPr>
        <w:spacing w:after="0"/>
        <w:ind w:left="0"/>
        <w:jc w:val="both"/>
      </w:pPr>
      <w:r>
        <w:rPr>
          <w:rFonts w:ascii="Times New Roman"/>
          <w:b w:val="false"/>
          <w:i w:val="false"/>
          <w:color w:val="ff0000"/>
          <w:sz w:val="28"/>
        </w:rPr>
        <w:t>     Ескерту. Күші жойылды - Маңғыстау облысы әкімдігінің 2013.06.14  № 171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әкімшілік - аумақтық құрылысы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 xml:space="preserve">1998 жылғы 24 наурыздағы Қазақстан Республикасының заңдарына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Маңғыстау облысы әкімдігінің "Маңғыстау облысының ғимараттары мен имараттарына, жер телімдеріне реттік нөмірлер тағайындаудың талаптарын белгілеудің, елді мекендердің құрамдас бөліктеріне атаулар беру және қайта атау ережесін бекіту туралы" 2007 жылғы 22 қазандағы </w:t>
      </w:r>
      <w:r>
        <w:rPr>
          <w:rFonts w:ascii="Times New Roman"/>
          <w:b w:val="false"/>
          <w:i w:val="false"/>
          <w:color w:val="000000"/>
          <w:sz w:val="28"/>
        </w:rPr>
        <w:t>N 364</w:t>
      </w:r>
      <w:r>
        <w:rPr>
          <w:rFonts w:ascii="Times New Roman"/>
          <w:b w:val="false"/>
          <w:i w:val="false"/>
          <w:color w:val="000000"/>
          <w:sz w:val="28"/>
        </w:rPr>
        <w:t xml:space="preserve"> қаулысына (мемлекеттік нормативтік құқықтық актілер Тізілімінде N 1991 болып тіркелген, "Маңғыстау" газетінде 2008 жылғы 6 наурызда N 37 - 38 жарияланған) мынадай өзгеріс енгізілсін: </w:t>
      </w:r>
      <w:r>
        <w:br/>
      </w:r>
      <w:r>
        <w:rPr>
          <w:rFonts w:ascii="Times New Roman"/>
          <w:b w:val="false"/>
          <w:i w:val="false"/>
          <w:color w:val="000000"/>
          <w:sz w:val="28"/>
        </w:rPr>
        <w:t>
      3 тарауының 4 тармағындағы 3), 4), 5), 6) тармақшаларындағы "аудан" деген сөз алынып тасталсын.</w:t>
      </w:r>
      <w:r>
        <w:br/>
      </w:r>
      <w:r>
        <w:rPr>
          <w:rFonts w:ascii="Times New Roman"/>
          <w:b w:val="false"/>
          <w:i w:val="false"/>
          <w:color w:val="000000"/>
          <w:sz w:val="28"/>
        </w:rPr>
        <w:t>
</w:t>
      </w:r>
      <w:r>
        <w:rPr>
          <w:rFonts w:ascii="Times New Roman"/>
          <w:b w:val="false"/>
          <w:i w:val="false"/>
          <w:color w:val="000000"/>
          <w:sz w:val="28"/>
        </w:rPr>
        <w:t>
      2. Маңғыстау облысы әкімдігінің "Маңғыстау облысы аумағында арнайы стационарлық үй - жайларды орналастыру тәртібі және онда эротикалық сипаттағы материалдар жариялайтын мерзімді баспасөз өнімін өткізу ережесі туралы" 2008 жылғы 18 сәуірдегі </w:t>
      </w:r>
      <w:r>
        <w:rPr>
          <w:rFonts w:ascii="Times New Roman"/>
          <w:b w:val="false"/>
          <w:i w:val="false"/>
          <w:color w:val="000000"/>
          <w:sz w:val="28"/>
        </w:rPr>
        <w:t>N 278</w:t>
      </w:r>
      <w:r>
        <w:rPr>
          <w:rFonts w:ascii="Times New Roman"/>
          <w:b w:val="false"/>
          <w:i w:val="false"/>
          <w:color w:val="000000"/>
          <w:sz w:val="28"/>
        </w:rPr>
        <w:t xml:space="preserve"> қаулысына (мемлекеттік нормативтік құқықтық актілер Тізілімінде N 2013 болып тіркелген, "Маңғыстау" газетінде 2008 жылғы 27 мамырда N 81 жарияланған) мынадай өзгеріс енгізілсін: </w:t>
      </w:r>
      <w:r>
        <w:br/>
      </w:r>
      <w:r>
        <w:rPr>
          <w:rFonts w:ascii="Times New Roman"/>
          <w:b w:val="false"/>
          <w:i w:val="false"/>
          <w:color w:val="000000"/>
          <w:sz w:val="28"/>
        </w:rPr>
        <w:t xml:space="preserve">
      Маңғыстау облысы аумағында арнайы стационарлық үй - жайларды орналастыру тәртібі және онда эротикалық сипаттағы материалдар жариялайтын мерзімді баспасөз өнімін өткізу ережесінде: </w:t>
      </w:r>
      <w:r>
        <w:br/>
      </w:r>
      <w:r>
        <w:rPr>
          <w:rFonts w:ascii="Times New Roman"/>
          <w:b w:val="false"/>
          <w:i w:val="false"/>
          <w:color w:val="000000"/>
          <w:sz w:val="28"/>
        </w:rPr>
        <w:t>
      2 тарауының 5 тармағы алынып тасталсын.</w:t>
      </w:r>
      <w:r>
        <w:br/>
      </w:r>
      <w:r>
        <w:rPr>
          <w:rFonts w:ascii="Times New Roman"/>
          <w:b w:val="false"/>
          <w:i w:val="false"/>
          <w:color w:val="000000"/>
          <w:sz w:val="28"/>
        </w:rPr>
        <w:t>
</w:t>
      </w:r>
      <w:r>
        <w:rPr>
          <w:rFonts w:ascii="Times New Roman"/>
          <w:b w:val="false"/>
          <w:i w:val="false"/>
          <w:color w:val="000000"/>
          <w:sz w:val="28"/>
        </w:rPr>
        <w:t xml:space="preserve">
      3. Маңғыстау облысы әкімдігінің мына қаулыларының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1) Маңғыстау облысы әкімиятының "Ұлттық бірыңғай тестілеуді ұйымдастыру мен өткізу туралы" (мемлекеттік нормативтік құқықтық актілер Тізілімінде N 1699 болып тіркелген, "Маңғыстау" газетінде 2004 жылғы 08 маусымда жарияланған) 2004 жылғы 29 сәуірдегі N 111 қаулысы; </w:t>
      </w:r>
      <w:r>
        <w:br/>
      </w:r>
      <w:r>
        <w:rPr>
          <w:rFonts w:ascii="Times New Roman"/>
          <w:b w:val="false"/>
          <w:i w:val="false"/>
          <w:color w:val="000000"/>
          <w:sz w:val="28"/>
        </w:rPr>
        <w:t>
</w:t>
      </w:r>
      <w:r>
        <w:rPr>
          <w:rFonts w:ascii="Times New Roman"/>
          <w:b w:val="false"/>
          <w:i w:val="false"/>
          <w:color w:val="000000"/>
          <w:sz w:val="28"/>
        </w:rPr>
        <w:t xml:space="preserve">
      2) Маңғыстау облысы әкімиятының "Ұлттық бірыңғай тестілеуді ұйымдастыру мен өткізу туралы" (мемлекеттік нормативтік құқықтық актілер Тізілімінде N 1905 болып тіркелген, "Маңғыстау" газетінде 2005 жылғы 21 мамырда жарияланған) 2005 жылғы 27 сәуірдегі N 143 қаулысы; </w:t>
      </w:r>
      <w:r>
        <w:br/>
      </w:r>
      <w:r>
        <w:rPr>
          <w:rFonts w:ascii="Times New Roman"/>
          <w:b w:val="false"/>
          <w:i w:val="false"/>
          <w:color w:val="000000"/>
          <w:sz w:val="28"/>
        </w:rPr>
        <w:t>
</w:t>
      </w:r>
      <w:r>
        <w:rPr>
          <w:rFonts w:ascii="Times New Roman"/>
          <w:b w:val="false"/>
          <w:i w:val="false"/>
          <w:color w:val="000000"/>
          <w:sz w:val="28"/>
        </w:rPr>
        <w:t>
      3) Маңғыстау облысы әкімиятының "Маңғыстау облысы әкімиятының 2005 жылғы 27 сәуірдегі "Ұлттық бірыңғай тестілеуді ұйымдастыру мен өткізу туралы" N 143 қаулысына (Маңғыстау облысының әділет департаментінде 2005 жылдың 13 мамырында N 1905 болып тіркелген, "Маңғыстау" газетінің 2005 жылғы 21 мамырындағы N 91 - 92 санында жарияланған) өзгеріс енгізу туралы" (мемлекеттік нормативтік құқықтық актілер Тізілімінде N 1909 болып тіркелген) 2005 жылғы 26 мамырдағы N 174 қаулысы.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орынбасарлары М. М. Бортникке, Ж.А.Қараевқа жүктелсін.</w:t>
      </w:r>
      <w:r>
        <w:br/>
      </w:r>
      <w:r>
        <w:rPr>
          <w:rFonts w:ascii="Times New Roman"/>
          <w:b w:val="false"/>
          <w:i w:val="false"/>
          <w:color w:val="000000"/>
          <w:sz w:val="28"/>
        </w:rPr>
        <w:t>
</w:t>
      </w:r>
      <w:r>
        <w:rPr>
          <w:rFonts w:ascii="Times New Roman"/>
          <w:b w:val="false"/>
          <w:i w:val="false"/>
          <w:color w:val="000000"/>
          <w:sz w:val="28"/>
        </w:rPr>
        <w:t xml:space="preserve">
      5. Осы қаулы ресми жарияланған күнінен бастап қолданысқа енгізіледі. </w:t>
      </w:r>
    </w:p>
    <w:bookmarkEnd w:id="0"/>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С.Трұмов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М.М. Бортник</w:t>
      </w:r>
      <w:r>
        <w:br/>
      </w:r>
      <w:r>
        <w:rPr>
          <w:rFonts w:ascii="Times New Roman"/>
          <w:b w:val="false"/>
          <w:i w:val="false"/>
          <w:color w:val="000000"/>
          <w:sz w:val="28"/>
        </w:rPr>
        <w:t>
      Ж.А. Қараев</w:t>
      </w:r>
      <w:r>
        <w:br/>
      </w:r>
      <w:r>
        <w:rPr>
          <w:rFonts w:ascii="Times New Roman"/>
          <w:b w:val="false"/>
          <w:i w:val="false"/>
          <w:color w:val="000000"/>
          <w:sz w:val="28"/>
        </w:rPr>
        <w:t>
      С.А. Бермұхаммедов</w:t>
      </w:r>
      <w:r>
        <w:br/>
      </w:r>
      <w:r>
        <w:rPr>
          <w:rFonts w:ascii="Times New Roman"/>
          <w:b w:val="false"/>
          <w:i w:val="false"/>
          <w:color w:val="000000"/>
          <w:sz w:val="28"/>
        </w:rPr>
        <w:t>
      Ж.А. Оспанова</w:t>
      </w:r>
      <w:r>
        <w:br/>
      </w:r>
      <w:r>
        <w:rPr>
          <w:rFonts w:ascii="Times New Roman"/>
          <w:b w:val="false"/>
          <w:i w:val="false"/>
          <w:color w:val="000000"/>
          <w:sz w:val="28"/>
        </w:rPr>
        <w:t>
      А. Әбдешұлы</w:t>
      </w:r>
    </w:p>
    <w:p>
      <w:pPr>
        <w:spacing w:after="0"/>
        <w:ind w:left="0"/>
        <w:jc w:val="both"/>
      </w:pPr>
      <w:r>
        <w:rPr>
          <w:rFonts w:ascii="Times New Roman"/>
          <w:b w:val="false"/>
          <w:i w:val="false"/>
          <w:color w:val="000000"/>
          <w:sz w:val="28"/>
        </w:rPr>
        <w:t>      Қ.Б. Жұмашев</w:t>
      </w:r>
      <w:r>
        <w:br/>
      </w:r>
      <w:r>
        <w:rPr>
          <w:rFonts w:ascii="Times New Roman"/>
          <w:b w:val="false"/>
          <w:i w:val="false"/>
          <w:color w:val="000000"/>
          <w:sz w:val="28"/>
        </w:rPr>
        <w:t>
      Маңғыстау облысы</w:t>
      </w:r>
      <w:r>
        <w:br/>
      </w:r>
      <w:r>
        <w:rPr>
          <w:rFonts w:ascii="Times New Roman"/>
          <w:b w:val="false"/>
          <w:i w:val="false"/>
          <w:color w:val="000000"/>
          <w:sz w:val="28"/>
        </w:rPr>
        <w:t>
      білім басқармасының бастығы</w:t>
      </w:r>
      <w:r>
        <w:br/>
      </w:r>
      <w:r>
        <w:rPr>
          <w:rFonts w:ascii="Times New Roman"/>
          <w:b w:val="false"/>
          <w:i w:val="false"/>
          <w:color w:val="000000"/>
          <w:sz w:val="28"/>
        </w:rPr>
        <w:t>
      06 тамыз 2008 ж.</w:t>
      </w:r>
    </w:p>
    <w:p>
      <w:pPr>
        <w:spacing w:after="0"/>
        <w:ind w:left="0"/>
        <w:jc w:val="both"/>
      </w:pPr>
      <w:r>
        <w:rPr>
          <w:rFonts w:ascii="Times New Roman"/>
          <w:b w:val="false"/>
          <w:i w:val="false"/>
          <w:color w:val="000000"/>
          <w:sz w:val="28"/>
        </w:rPr>
        <w:t xml:space="preserve">      А.К. Рзаханов </w:t>
      </w:r>
      <w:r>
        <w:br/>
      </w:r>
      <w:r>
        <w:rPr>
          <w:rFonts w:ascii="Times New Roman"/>
          <w:b w:val="false"/>
          <w:i w:val="false"/>
          <w:color w:val="000000"/>
          <w:sz w:val="28"/>
        </w:rPr>
        <w:t>
      Маңғыстау облысы</w:t>
      </w:r>
      <w:r>
        <w:br/>
      </w:r>
      <w:r>
        <w:rPr>
          <w:rFonts w:ascii="Times New Roman"/>
          <w:b w:val="false"/>
          <w:i w:val="false"/>
          <w:color w:val="000000"/>
          <w:sz w:val="28"/>
        </w:rPr>
        <w:t>
      ішкі саясат басқармасының бастығы</w:t>
      </w:r>
      <w:r>
        <w:br/>
      </w:r>
      <w:r>
        <w:rPr>
          <w:rFonts w:ascii="Times New Roman"/>
          <w:b w:val="false"/>
          <w:i w:val="false"/>
          <w:color w:val="000000"/>
          <w:sz w:val="28"/>
        </w:rPr>
        <w:t>
      06 тамыз 2008 ж.</w:t>
      </w:r>
    </w:p>
    <w:p>
      <w:pPr>
        <w:spacing w:after="0"/>
        <w:ind w:left="0"/>
        <w:jc w:val="both"/>
      </w:pPr>
      <w:r>
        <w:rPr>
          <w:rFonts w:ascii="Times New Roman"/>
          <w:b w:val="false"/>
          <w:i w:val="false"/>
          <w:color w:val="000000"/>
          <w:sz w:val="28"/>
        </w:rPr>
        <w:t>      Б.Е. Өтеғалиев</w:t>
      </w:r>
      <w:r>
        <w:br/>
      </w:r>
      <w:r>
        <w:rPr>
          <w:rFonts w:ascii="Times New Roman"/>
          <w:b w:val="false"/>
          <w:i w:val="false"/>
          <w:color w:val="000000"/>
          <w:sz w:val="28"/>
        </w:rPr>
        <w:t>
      Маңғыстау облысы сәулет, қала құрылысы</w:t>
      </w:r>
      <w:r>
        <w:br/>
      </w:r>
      <w:r>
        <w:rPr>
          <w:rFonts w:ascii="Times New Roman"/>
          <w:b w:val="false"/>
          <w:i w:val="false"/>
          <w:color w:val="000000"/>
          <w:sz w:val="28"/>
        </w:rPr>
        <w:t>
      басқармасының бастығы</w:t>
      </w:r>
      <w:r>
        <w:br/>
      </w:r>
      <w:r>
        <w:rPr>
          <w:rFonts w:ascii="Times New Roman"/>
          <w:b w:val="false"/>
          <w:i w:val="false"/>
          <w:color w:val="000000"/>
          <w:sz w:val="28"/>
        </w:rPr>
        <w:t xml:space="preserve">
      06 тамыз 2008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