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4798" w14:textId="d7f4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2007 жылғы 13 желтоқсандағы "2008 жылға арналған қалалық бюджет туралы" N 5/34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мәслихатының 2008 жылғы 11 қарашадағы N 14/133 шешімі. Маңғыстау облысының Әділет департаментінің Ақтау қаласының Әділет басқармасында 2008 жылғы 24 қарашада N 11-1-99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Бюджеттік кодексінің 116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N 148 "Қазақстан Республикасындағы жергілікті мемлекеттік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облыстық мәслихаттың 2008 жылғы 8 қарашадағы "Облыстық мәслихаттың 2007 жылғы 11 желтоқсандағы "2008 жылға арналған облыстық бюджет туралы" N 3/24 шешіміне өзгерістер мен толықтырулар енгізу туралы" N 9/112 шешіміне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2007 жылғы 13 желтоқсандағы "2008 жылға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5/34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(нормативтік құқықтық кесімдерді мемлекеттік тіркеу Тізілімінде N 11-1-72 болып тіркелген, 2007 жылы 27 желтоқсандағы N 213-214 "Маңғыстау" газетінде жарияланған), 2008 жылғы 18 ақпандағы "Қалалық мәслихаттың 2007 жылғы 13 желтоқсандағы "2008 жылға арналған қалалық бюджет туралы" N 5/34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6/49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(нормативтік құқықтық кесімдерді мемлекеттік тіркеу Тізілімінде N 11-1-78 болып тіркелген, 2008 жылы 15 наурыздағы N 43 "Маңғыстау" газетінде жарияланған), 2008 жылғы 22 мамырдағы "Қалалық мәслихаттың 2007 жылғы 13 желтоқсандағы "2008 жылға арналған қалалық бюджет туралы" N 5/34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9/88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(нормативтік құқықтық кесімдерді мемлекеттік тіркеу Тізілімінде N 11-1-83 болып тіркелген, 2008 жылы 7 маусымдағы N 88 "Маңғыстау" газетінде жарияланған), 2008 жылғы 16 шілдедегі "Қалалық мәслихаттың 2007 жылғы 13 желтоқсандағы "2008 жылға арналған қалалық бюджет туралы" N 5/34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10/99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(нормативтік құқықтық кесімдерді мемлекеттік тіркеу Тізілімінде N 11-1-88 болып тіркелген, 2008 жылы 29 шілдедегі N 116 "Маңғыстау" газетінде жарияланған), 2008 жылғы 2 қыркүйектегі "Қалалық мәслихаттың 2007 жылғы 13 желтоқсандағы " 2008 жылға арналған қалалық бюджет туралы" N 5/34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12/115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(нормативтік құқықтық кесімдерді мемлекеттік тіркеу Тізілімінде N 11-1-93 болып тіркелген, 2008 жылы 30 қыркүйектегі N 151 "Маңғыстау" газетінде жарияланған), 2008 жылғы 15 қазандағы "Қалалық мәслихаттың 2007 жылғы 13 желтоқсандағы" 2008 жылға арналған қалалық бюджет туралы" N 5/34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13/125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(нормативтік құқықтық кесімдерді мемлекеттік тіркеу Тізілімінде N 11-1-96 болып тіркелген, 2008 жылы 4 қарашадағы N 171 "Маңғыстау" газетінде жарияланған), төмендегідей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"2008 жылға арналған қалалық бюджет қосымшаға сәйкес мынадай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10 545 360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8 189 785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133 080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978 951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бойынша – 1 243 544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10 761 305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– 215 945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кредит беру –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 активтерiмен жасалатын операциялар бойынша сальдо – 192 318 мың теңге, соның ішінде қаржы активтерiн сатып алуға – 192 318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тапшылығы (профициті) – 408 263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бюджеттің тапшылығын қаржыландыру (профицитін пайдалану) – 408 263 мың теңге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 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бірінші абзацтағы "24,2" саны "28,4"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төртінші абзацтағы "16,5" саны "17,2"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бесінші абзацтағы "95,8" саны "100,0" санымен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4-5 тармақ келесі мазмұндағы абзацпен толықтырылсын: "2008 жылға арналған қалалық бюджетте Қазақстан Республикасының мемлекеттік жоғарғы оқу орындарындағы оқитындарға әлеуметтік көмек төлеуге облыстық бюджет қаражаты есебінен 4 618 мың теңге көлемінде нысаналы трансферттер қаралғаны ескерілсін".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 тармақтағы "5 559" саны "604" санымен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2008 жылдың 1 қаңтарынан бастап қолданысқа енгізіледі және ресми жариялануға жатады.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Сессия төрағасы                   А. Сүгірбай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          Ж. Матаев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"КЕЛІСІЛДІ":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жоспарлау бөлімі" ММ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 А.Н. 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11 қараша 2008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14/133 шешіміне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2008 жылға арналған қалалық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779"/>
        <w:gridCol w:w="7349"/>
        <w:gridCol w:w="2594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10 545 360 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түсiмдер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8 189 785 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3 310 385 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3 310 385 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1 938 388 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1 938 388 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2 358 590 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1 792 968 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235 219 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330 403 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376 966 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52 897 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түсетін түсімдер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212 994 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қызметті жүргiзгенi үшiн алынатын алымдар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111 075 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</w:tr>
      <w:tr>
        <w:trPr>
          <w:trHeight w:val="7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мәндi iс-әрекеттердi жасағаны үшiн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205 148 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баж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205 148 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133 080 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24 232 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кәсiпорындардың таза кiрiсі бөлiгiндегі түсiмдер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12 010 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меншігіндегі мүлікті жалға беруден түсетін кірістер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12 222 </w:t>
            </w:r>
          </w:p>
        </w:tc>
      </w:tr>
      <w:tr>
        <w:trPr>
          <w:trHeight w:val="7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бюджеттен қаржыландырылатын мемлекеттiк мекемелердiң тауарларды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(жұмыстарды, қызметтер көрсетуді) өткiзуiнен түсетін түсiмдер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 </w:t>
            </w:r>
          </w:p>
        </w:tc>
      </w:tr>
      <w:tr>
        <w:trPr>
          <w:trHeight w:val="7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бюджеттен қаржыландырылатын мемлекеттiк мекемелердiң тауарларды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(жұмыстарды, қызметтер көрсетуді) өткiзуiнен түсетін түсiмдер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 </w:t>
            </w:r>
          </w:p>
        </w:tc>
      </w:tr>
      <w:tr>
        <w:trPr>
          <w:trHeight w:val="7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7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бюджеттен қаржыландырылатын мемлекеттiк мекемелер ұйымдастыратын мемлекеттiк сатып алуды өткізуден түсетiн ақша түсімдері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10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97 413 </w:t>
            </w:r>
          </w:p>
        </w:tc>
      </w:tr>
      <w:tr>
        <w:trPr>
          <w:trHeight w:val="12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кәсіпорындарының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 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97 413 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10 587 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10 587 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түсетiн түсімдер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978 951 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мекемелерге бекітілген мемлекеттiк мүлiктi сату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133 700 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мекемелерге бекітілген мемлекеттiк мүлiктi сату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133 700 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845 251 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777 971 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67 280 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1 243 544 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1 243 544 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1 243 544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799"/>
        <w:gridCol w:w="839"/>
        <w:gridCol w:w="7189"/>
        <w:gridCol w:w="2674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12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әкімшілігі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10 761 305 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көрсету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158 984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мәслихаттың аппараты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9 656 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қызметін қамтамасыз ету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9 656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әкімінің аппараты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97 561 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93 555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3 543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 дамыту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Өмірзақ селосы әкімінің  аппараты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10 081 </w:t>
            </w:r>
          </w:p>
        </w:tc>
      </w:tr>
      <w:tr>
        <w:trPr>
          <w:trHeight w:val="76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10 081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29 161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17 224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76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және біржолғы талондарды іске асырудан сомаларды жинаудың толықтығын қамтамасыз етуді ұйымдастыру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10 037 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12 525 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бөлімінің қызметін қамтамасыз ету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12 525 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8 678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әкімінің аппараты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8 678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8 678 </w:t>
            </w:r>
          </w:p>
        </w:tc>
      </w:tr>
      <w:tr>
        <w:trPr>
          <w:trHeight w:val="52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73 444 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73 444 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73 444 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4 919 836 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4 645 271 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16 216 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 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3 067 103 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76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25 146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139 115 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олимпиадаларды, мектептен тыс іс-шараларды және конкурстарды өткізу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10 885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1 276 467 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берудің мемлекеттік жүйесіне интерактивтік оқыту жүйесін енгізу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104 979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274 565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274 565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357 403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Өмірзақ селосы әкімінің  аппараты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бөлімі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347 192 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бөлімінің қызметін қамтамасыз ету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38 602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27 391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18 100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6 232 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167 890 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2 720 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1 161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2 032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30 308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38 932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6 591 </w:t>
            </w:r>
          </w:p>
        </w:tc>
      </w:tr>
      <w:tr>
        <w:trPr>
          <w:trHeight w:val="76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ымдау тілі мамандарының,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көмекшілердің қызмет көрсету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7 233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9 900 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күндiзгі оқу нысанының оқушылары мен тәрбиеленушілерiн әлеуметтік қолдау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9 900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 -коммуналдық шаруашылық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3 378 359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Өмірзақ селосы әкімінің  аппараты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14 903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2 181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5 347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көгалдандыру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5 375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сумен жабдықтауды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2 116 698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697 561 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724 054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122 463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571 125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1 495 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коммуналдық шаруашылығы, жолаушылар көлігі және автомобиль жолдары бөлімі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1 246 758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қорының сақталуын ұйымдастыру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39 829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көшелерді жарықтандыру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113 160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274 751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 ұстау және туысы жоқтарды жерлеу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9 019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көгалдандыру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809 659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290 212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266 325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5 012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220 978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кітапханалардың жұмыс істеуі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40 335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11 788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11 788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12 099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4 312 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 маңызы бар қалалық) деңгейде спорттық жарыстар өткізу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4 539 </w:t>
            </w:r>
          </w:p>
        </w:tc>
      </w:tr>
      <w:tr>
        <w:trPr>
          <w:trHeight w:val="76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Әртүрлері спорт түрлері бойынша аудан (облыстық маңызы бар қала) құрама командаларының мүшелерін дайындау және олардың облыстық спорт жарыстарына қатысуы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3 248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қойнауын пайдалану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815 099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815 099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815 099 </w:t>
            </w:r>
          </w:p>
        </w:tc>
      </w:tr>
      <w:tr>
        <w:trPr>
          <w:trHeight w:val="76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19 753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бөлімі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3 037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3 037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 бөлімі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16 716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10 171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аймақтарға бөлу жөнiндегі жұмыстарды ұйымдастыру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5 831 </w:t>
            </w:r>
          </w:p>
        </w:tc>
      </w:tr>
      <w:tr>
        <w:trPr>
          <w:trHeight w:val="76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69 759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12 472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12 472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бөлімі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57 287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  бөлімінің қызметін қамтамасыз ету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12 287 </w:t>
            </w:r>
          </w:p>
        </w:tc>
      </w:tr>
      <w:tr>
        <w:trPr>
          <w:trHeight w:val="76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510 052 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коммуналдық шаруашылығы, жолаушылар көлігі және автомобиль жолдары бөлімі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510 052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207 648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302 404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158 587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29 700 </w:t>
            </w:r>
          </w:p>
        </w:tc>
      </w:tr>
      <w:tr>
        <w:trPr>
          <w:trHeight w:val="76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оған сараптама жүргізу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29 700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110 746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4 908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105 838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ауданның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маңызы бар қаланың) жергілікті атқарушы органының резерві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коммуналдық шаруашылығы, жолаушылар көлігі және автомобиль жолдары бөлімі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17 537 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17 537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1 139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1 139 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трансферттердi қайтару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1 139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ОПЕРАЦИЯЛЫҚ САЛЬДО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-215 945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ТАЗА БЮДЖЕТТІК НЕСИЕЛЕНДІРУ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ҚАРЖЫЛЫҚ АКТИВТЕРМЕН БОЛАТЫН ОПЕРАЦИЯЛАР БОЙЫНША САЛЬДО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192 318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192 318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192 318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192 318 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192 318 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БЮДЖЕТТІҢ ТАПШЫЛЫҒЫ (ПРОФИЦИТІ)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-408 263 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БЮДЖЕТТІҢ ТАПШЫЛЫҒЫН ҚАРЖЫЛАНДЫРУ (ПРОФИЦИТІН ПАЙДАЛАНУ)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408 263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