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2609" w14:textId="bab2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топтардан жұмыссыздарды жұмысқа орналастыру үшін әлеуметтік жұмыс орындарын ұйымдастыруды ұсынатын жұмыс берушілерді іріктеу Тәртібін бекіту туралы</w:t>
      </w:r>
    </w:p>
    <w:p>
      <w:pPr>
        <w:spacing w:after="0"/>
        <w:ind w:left="0"/>
        <w:jc w:val="both"/>
      </w:pPr>
      <w:r>
        <w:rPr>
          <w:rFonts w:ascii="Times New Roman"/>
          <w:b w:val="false"/>
          <w:i w:val="false"/>
          <w:color w:val="000000"/>
          <w:sz w:val="28"/>
        </w:rPr>
        <w:t>Маңғыстау облысы Жаңаөзен қалалық әкімдігінің 2008 жылғы 2 желтоқсандағы N 2012 қаулысы. Маңғыстау облысының Әділет департаменті Жаңаөзен қаласының Әділет басқармасында 2009 жылдың 14 қаңтарында нормативтік құқықтық кесімдерді мемлекеттік тіркеудің тізіліміне N 11-2-99 болып енгізілді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топтардан жұмыссыздарды жұмысқа орналастыру үшін әлеуметтік жұмыс орындарын ұйымдастыруды ұсынатын жұмыс берушілерді іріктеу Тәртібі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орындалысын бақылау қала әкімінің орынбасары Т.Сатыбалдиевке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Ж.Бабаханов</w:t>
      </w:r>
    </w:p>
    <w:bookmarkStart w:name="z5" w:id="1"/>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2008 жылы 02 желтоқсан</w:t>
      </w:r>
      <w:r>
        <w:br/>
      </w:r>
      <w:r>
        <w:rPr>
          <w:rFonts w:ascii="Times New Roman"/>
          <w:b w:val="false"/>
          <w:i w:val="false"/>
          <w:color w:val="000000"/>
          <w:sz w:val="28"/>
        </w:rPr>
        <w:t>
N 2012 қаулысымен бекітілді</w:t>
      </w:r>
    </w:p>
    <w:bookmarkEnd w:id="1"/>
    <w:bookmarkStart w:name="z8" w:id="2"/>
    <w:p>
      <w:pPr>
        <w:spacing w:after="0"/>
        <w:ind w:left="0"/>
        <w:jc w:val="left"/>
      </w:pPr>
      <w:r>
        <w:rPr>
          <w:rFonts w:ascii="Times New Roman"/>
          <w:b/>
          <w:i w:val="false"/>
          <w:color w:val="000000"/>
        </w:rPr>
        <w:t xml:space="preserve"> 
Нысаналы топтардан жұмыссыздарды жұмысқа орналастыру үшін әлеуметтік жұмыс орындарын ұйымдастыруды ұсынатын жұмыс берушілерді іріктеу</w:t>
      </w:r>
      <w:r>
        <w:br/>
      </w:r>
      <w:r>
        <w:rPr>
          <w:rFonts w:ascii="Times New Roman"/>
          <w:b/>
          <w:i w:val="false"/>
          <w:color w:val="000000"/>
        </w:rPr>
        <w:t>
ТӘРТІБІ</w:t>
      </w:r>
    </w:p>
    <w:bookmarkEnd w:id="2"/>
    <w:bookmarkStart w:name="z9" w:id="3"/>
    <w:p>
      <w:pPr>
        <w:spacing w:after="0"/>
        <w:ind w:left="0"/>
        <w:jc w:val="both"/>
      </w:pPr>
      <w:r>
        <w:rPr>
          <w:rFonts w:ascii="Times New Roman"/>
          <w:b w:val="false"/>
          <w:i w:val="false"/>
          <w:color w:val="000000"/>
          <w:sz w:val="28"/>
        </w:rPr>
        <w:t>
      Осы Тәртіп Қазақстан Республикасының "Қазақстан Республикасындағы жергілікті мемлекеттік басқару туралы" "Халықты жұмыспен қамту туралы" заңдарына сәйкес халықтың нысаналы топтарынан жұмыссыздарды жұмысқа орналастыру үшін әлеуметтік жұмыс орындарын ұйымдастыруды ұсынатын жұмыс берушілерді іріктеу тәртібін белгілейді.</w:t>
      </w:r>
    </w:p>
    <w:bookmarkEnd w:id="3"/>
    <w:bookmarkStart w:name="z6" w:id="4"/>
    <w:p>
      <w:pPr>
        <w:spacing w:after="0"/>
        <w:ind w:left="0"/>
        <w:jc w:val="left"/>
      </w:pPr>
      <w:r>
        <w:rPr>
          <w:rFonts w:ascii="Times New Roman"/>
          <w:b/>
          <w:i w:val="false"/>
          <w:color w:val="000000"/>
        </w:rPr>
        <w:t xml:space="preserve"> 
1. Әлеуметтік жұмыс орындарын ұйымдастыру шарты</w:t>
      </w:r>
    </w:p>
    <w:bookmarkEnd w:id="4"/>
    <w:bookmarkStart w:name="z10" w:id="5"/>
    <w:p>
      <w:pPr>
        <w:spacing w:after="0"/>
        <w:ind w:left="0"/>
        <w:jc w:val="both"/>
      </w:pPr>
      <w:r>
        <w:rPr>
          <w:rFonts w:ascii="Times New Roman"/>
          <w:b w:val="false"/>
          <w:i w:val="false"/>
          <w:color w:val="000000"/>
          <w:sz w:val="28"/>
        </w:rPr>
        <w:t>
      1. Әлеуметтік жұмыс орны Жаңаөзен қалалық жұмыспен қамту және әлеуметтік бағдарламалар бөлімімен (бұдан әрі – уәкілетті орган) ұйымдар, кәсіпорындар және мекемелер ұйымдастырылады және жергілікті бюджет пен жұмыс берушілердің қаражатынан қаржыландырылады.</w:t>
      </w:r>
      <w:r>
        <w:br/>
      </w:r>
      <w:r>
        <w:rPr>
          <w:rFonts w:ascii="Times New Roman"/>
          <w:b w:val="false"/>
          <w:i w:val="false"/>
          <w:color w:val="000000"/>
          <w:sz w:val="28"/>
        </w:rPr>
        <w:t>
</w:t>
      </w:r>
      <w:r>
        <w:rPr>
          <w:rFonts w:ascii="Times New Roman"/>
          <w:b w:val="false"/>
          <w:i w:val="false"/>
          <w:color w:val="000000"/>
          <w:sz w:val="28"/>
        </w:rPr>
        <w:t>
      2. Жаңаөзен қаласы әкімдігі жыл сайын ұйымдар, кәсіпорындар және мекемелердің тізімін, жолданатын жұмыссыздардың санын, жұмыстың түрлерін, көлемін, жұмыс мерзімін, қаржыландыру көздерін айқындайды.</w:t>
      </w:r>
      <w:r>
        <w:br/>
      </w:r>
      <w:r>
        <w:rPr>
          <w:rFonts w:ascii="Times New Roman"/>
          <w:b w:val="false"/>
          <w:i w:val="false"/>
          <w:color w:val="000000"/>
          <w:sz w:val="28"/>
        </w:rPr>
        <w:t>
</w:t>
      </w:r>
      <w:r>
        <w:rPr>
          <w:rFonts w:ascii="Times New Roman"/>
          <w:b w:val="false"/>
          <w:i w:val="false"/>
          <w:color w:val="000000"/>
          <w:sz w:val="28"/>
        </w:rPr>
        <w:t>
      3. Уәкілетті орган бекітілген тізім бойынша әлеуметтік жұмыс орындарын ұйымдастыратын жұмыс берушілермен шарт жасайды.</w:t>
      </w:r>
      <w:r>
        <w:br/>
      </w:r>
      <w:r>
        <w:rPr>
          <w:rFonts w:ascii="Times New Roman"/>
          <w:b w:val="false"/>
          <w:i w:val="false"/>
          <w:color w:val="000000"/>
          <w:sz w:val="28"/>
        </w:rPr>
        <w:t>
</w:t>
      </w:r>
      <w:r>
        <w:rPr>
          <w:rFonts w:ascii="Times New Roman"/>
          <w:b w:val="false"/>
          <w:i w:val="false"/>
          <w:color w:val="000000"/>
          <w:sz w:val="28"/>
        </w:rPr>
        <w:t>
      4. Әлеуметтік жұмыс орны уақытша орындарын беру немесе құру арқылы ұйымдастырылады және нысаналы топтарға әдейі арналады, жұмыс орындарының саны шектелмейді, жұмыс уақытша сипатта болады және ұйымдастыру үшін тұрақты жұмыс орындары мен бос орындар пайдаланылмайды.</w:t>
      </w:r>
    </w:p>
    <w:bookmarkEnd w:id="5"/>
    <w:bookmarkStart w:name="z7" w:id="6"/>
    <w:p>
      <w:pPr>
        <w:spacing w:after="0"/>
        <w:ind w:left="0"/>
        <w:jc w:val="left"/>
      </w:pPr>
      <w:r>
        <w:rPr>
          <w:rFonts w:ascii="Times New Roman"/>
          <w:b/>
          <w:i w:val="false"/>
          <w:color w:val="000000"/>
        </w:rPr>
        <w:t xml:space="preserve"> 
2. Әлеуметтік жұмыс орындарын қаржыландыру</w:t>
      </w:r>
      <w:r>
        <w:br/>
      </w:r>
      <w:r>
        <w:rPr>
          <w:rFonts w:ascii="Times New Roman"/>
          <w:b/>
          <w:i w:val="false"/>
          <w:color w:val="000000"/>
        </w:rPr>
        <w:t>
көздері және бақылау</w:t>
      </w:r>
    </w:p>
    <w:bookmarkEnd w:id="6"/>
    <w:bookmarkStart w:name="z14" w:id="7"/>
    <w:p>
      <w:pPr>
        <w:spacing w:after="0"/>
        <w:ind w:left="0"/>
        <w:jc w:val="both"/>
      </w:pPr>
      <w:r>
        <w:rPr>
          <w:rFonts w:ascii="Times New Roman"/>
          <w:b w:val="false"/>
          <w:i w:val="false"/>
          <w:color w:val="000000"/>
          <w:sz w:val="28"/>
        </w:rPr>
        <w:t>
      5. Жұмыссыздардың еңбекақысы заңмен белгіленген ең төменгі бір айлық жалақы мөлшерінде жергілікті бюджет есебінен және жұмыс берушінің қаражатынан қосымша ақымен өтеледі.</w:t>
      </w:r>
      <w:r>
        <w:br/>
      </w:r>
      <w:r>
        <w:rPr>
          <w:rFonts w:ascii="Times New Roman"/>
          <w:b w:val="false"/>
          <w:i w:val="false"/>
          <w:color w:val="000000"/>
          <w:sz w:val="28"/>
        </w:rPr>
        <w:t>
</w:t>
      </w:r>
      <w:r>
        <w:rPr>
          <w:rFonts w:ascii="Times New Roman"/>
          <w:b w:val="false"/>
          <w:i w:val="false"/>
          <w:color w:val="000000"/>
          <w:sz w:val="28"/>
        </w:rPr>
        <w:t>
      6.Жұмыс берушілер еңбекке ақы төлеу жөніндегі шығындарын қалалық бюджеттен өтеу үшін ай сайын ағымдағы айдың 20 - на дейін заңнамамен белгіленген тәртіпте жергілікті уәкілетті органға: жұмысқа қабылдау туралы бұйрықтың үзіндісі, жұмыс уақыты есебінің табелін, әлеуметтік жұмыс органдарына қабылданған жұмыссыздардың еңбекақысы жергілікті бюджеттен қаржыландыруға сұраныс ұсынады.</w:t>
      </w:r>
      <w:r>
        <w:br/>
      </w:r>
      <w:r>
        <w:rPr>
          <w:rFonts w:ascii="Times New Roman"/>
          <w:b w:val="false"/>
          <w:i w:val="false"/>
          <w:color w:val="000000"/>
          <w:sz w:val="28"/>
        </w:rPr>
        <w:t>
</w:t>
      </w:r>
      <w:r>
        <w:rPr>
          <w:rFonts w:ascii="Times New Roman"/>
          <w:b w:val="false"/>
          <w:i w:val="false"/>
          <w:color w:val="000000"/>
          <w:sz w:val="28"/>
        </w:rPr>
        <w:t>
      7.Осы әлеуметтік жұмыс орындарын ұсынатын жұмыс берушілерді іріктеу Тәртібінің орындалысын бақылау уәкілетті органға жүктеледі.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