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263" w14:textId="e01d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мәслихатының 2008 жылғы 13 желтоқсандағы N 12/78 шешімі. Бейнеу ауданының әділет басқармасында 2008 жылғы 19 желтоқсанда N 11-3-66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«2009-2011 жылдарға арналған республикалық бюджет туралы»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Маңғыстау облыстық мәслихатының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қоса беріліп отырған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1)кірістер – 2497522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596347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2)шығындар – 2497522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6)бюдет тапшылығын қаржыландыру (профицитін пайдалану) –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бюджетіне 331365 теңге көлемінде субвенция бөлінгені қаперге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елді мекендерде жұмыс істейтін мемлекеттік денсаулық сақтау, әлеуметтік қамсыздандыру, білім беру, мәдениет және спорт ұйымдарының қызметкерлеріне 25% жоғары жалақы (тарифтік мөлшерлеме)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жергілікті атқарушы органының резерві 7084 мың теңге көлемінде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«2009 жылғы бюджеттік инвестициялық жобаларды (бағдарламаларды) іске асыруға бағытталған аудандық бюджеттің бюджеттік даму бағдарламаларының тізбесі» қоса беріліп отырған 2 -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«2009 жылға арналған аудандық бюджеттің атқарылу процессінде секвестрге жатпайтын бюджеттік бағдарламалар тізбесі» қоса беріліп отырған 3 -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«2009 жылға арналған әрбір село, селолық округтің бюджеттік бағдарламалар тізбесі» қоса беріліп отырған 4 -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2009 жылдың 1 қаңтарынан бастап қолданысқа енгізіледі және ресми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Сессия төрағасы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Е.Себепбаев      Р.Шалбаев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орынбасары: Қ.Алдоңғаров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870"/>
        <w:gridCol w:w="948"/>
        <w:gridCol w:w="8408"/>
        <w:gridCol w:w="2106"/>
      </w:tblGrid>
      <w:tr>
        <w:trPr>
          <w:trHeight w:val="37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Са-на-ты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сы-ны бы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2497522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САЛЫҚТЫК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үшін және (немесе) оған уәкілеттігі бар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немесе лауазымды адамдардың құжаттар бергені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6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9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6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каржыландырылатын, сондай-ақ Казакстан Республикасы Ұлттық Банкінің бюджетінен (шығыстар сметасынан) ұсталатын және каржыландырылатын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6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каржыландырылатын, сондай-ак Казакстан Республикасы Ұлттық Банкінің бюджетінен (шығыстар сметасынан) ұсталатын және каржыландырылатын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596347</w:t>
            </w:r>
          </w:p>
        </w:tc>
      </w:tr>
      <w:tr>
        <w:trPr>
          <w:trHeight w:val="66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596347</w:t>
            </w:r>
          </w:p>
        </w:tc>
      </w:tr>
      <w:tr>
        <w:trPr>
          <w:trHeight w:val="34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289"/>
        <w:gridCol w:w="1607"/>
        <w:gridCol w:w="7488"/>
        <w:gridCol w:w="2028"/>
      </w:tblGrid>
      <w:tr>
        <w:trPr>
          <w:trHeight w:val="19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 ма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2497522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126990</w:t>
            </w:r>
          </w:p>
        </w:tc>
      </w:tr>
      <w:tr>
        <w:trPr>
          <w:trHeight w:val="4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82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117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5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64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7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7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қаланың)тұрғын үй коммуналдық шаруашылығы, жолаушылар көлігі және автомобиль жолдары бөлімі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журу қозғалысын реттеу бойынша жабдықтар мен құралдарды пайдалану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1601768</w:t>
            </w:r>
          </w:p>
        </w:tc>
      </w:tr>
      <w:tr>
        <w:trPr>
          <w:trHeight w:val="7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7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1403143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1341151</w:t>
            </w:r>
          </w:p>
        </w:tc>
      </w:tr>
      <w:tr>
        <w:trPr>
          <w:trHeight w:val="109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40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219553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114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70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50303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үйден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147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40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342899</w:t>
            </w:r>
          </w:p>
        </w:tc>
      </w:tr>
      <w:tr>
        <w:trPr>
          <w:trHeight w:val="6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294631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</w:tr>
      <w:tr>
        <w:trPr>
          <w:trHeight w:val="51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255700</w:t>
            </w:r>
          </w:p>
        </w:tc>
      </w:tr>
      <w:tr>
        <w:trPr>
          <w:trHeight w:val="70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100960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17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7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9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4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70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12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7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1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37942</w:t>
            </w:r>
          </w:p>
        </w:tc>
      </w:tr>
      <w:tr>
        <w:trPr>
          <w:trHeight w:val="39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7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</w:t>
            </w:r>
          </w:p>
        </w:tc>
      </w:tr>
      <w:tr>
        <w:trPr>
          <w:trHeight w:val="4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142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108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25259</w:t>
            </w:r>
          </w:p>
        </w:tc>
      </w:tr>
      <w:tr>
        <w:trPr>
          <w:trHeight w:val="3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1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6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12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жергілікті атқарушы органының төтенше резерві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73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7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Бюжет тапшылығы (профицит)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7.Бюджет тапшылығы(профицитін қолдану) 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2 қосымшат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ауданның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269"/>
        <w:gridCol w:w="1428"/>
        <w:gridCol w:w="8660"/>
      </w:tblGrid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2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5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атқарылу процессінде 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832"/>
        <w:gridCol w:w="971"/>
        <w:gridCol w:w="949"/>
        <w:gridCol w:w="9340"/>
      </w:tblGrid>
      <w:tr>
        <w:trPr>
          <w:trHeight w:val="8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 топ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шілік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әрбір село, селолық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832"/>
        <w:gridCol w:w="971"/>
        <w:gridCol w:w="8471"/>
      </w:tblGrid>
      <w:tr>
        <w:trPr>
          <w:trHeight w:val="70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ционалдық топ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Әкiмшілік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 аппаратының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