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1058" w14:textId="fd81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Жетібай ауылындағы жаңа тұрғын үй құрылысы салынып жатқан шағын ауданға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 Жетібай кентінің әкімінің 2008 жылғы 26 наурыздағы № 176 шешімі. Маңғыстау облысы Қарақия ауданының Әділет басқармасында 2008 жылғы 30 сәуірде № 11-4-57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Маңғыстау облысы Қарақия ауданы Жетібай ауылы әкімінің 25.01.2017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және Жетібай ауылы тұрғындарының пікірлерін ескере отырып, Жетібай ауылының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Маңғыстау облысы Қарақия ауданы Жетібай ауылы әкімінің 25.01.2017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Қашаған Күржіманұлы шағын ауданының батыс жағынан орналасқан шағын ауданға Қазақстан Республикасының тәуелсіздік тірегі елордамыз Астана қаласының 2008 жылы 10 жылдық мерей тойына орай "Астана"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тасталды- Маңғыстау облысы Қарақия ауданы Жетібай ауылы әкімінің 25.01.2017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ресми жарияланғаннан кейін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Жетібай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