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1342" w14:textId="c7c1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ауданында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2008 жылғы 3 сәуірдегі № 96 қаулысы. Қарақия ауданының Әділет басқармасында 2008 жылғы 14 мамырда № 11-4-59 болып тіркелді. Күші жойылды-Маңғыстау облысы Қарақия ауданы әкімдігінің 2012 жылғы 7 мамырдағы № 98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Қарақия ауданы әкімдігінің 07.05.2012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Республикасының"</w:t>
      </w:r>
      <w:r>
        <w:rPr>
          <w:rFonts w:ascii="Times New Roman"/>
          <w:b w:val="false"/>
          <w:i w:val="false"/>
          <w:color w:val="000000"/>
          <w:sz w:val="28"/>
        </w:rPr>
        <w:t>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","Әкімшілік рәсімдері туралы"заңдарына,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стандартын бекіту туралы" қаулысына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Төмендегімемлекеттікмекемелердіңмемлекеттікқызметкөрсетудіңстандарттарықосаберіліпотырғанқосымшаларғасәйкесбекітілсін: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"Қарақияаудандықбілім беру бөлімі" мемлекеттікмекемесінің: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"Патронаттықтәрбиелеугебалалардыалуғатілекбілдіргенотбасыларданөтініштерқабылдау" 1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"Жетімбалалардыжәнеата-анасыныңқамқорлығынсызқалғанбалалардыөңірлікесепкеқою" 2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"Мектепкедейінгібалалармекемелерінежіберуүшінмектепкедейінгі (7 жасқадейін) жастағыбалалардытіркеу" 3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"Кәмелеткетолмағанбалаларғатиесілітұрғынүйалаңынауыстыруғанемесесатуғарұқсатберуүшіннотариалдыкеңсегеанықтамаберу"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"Кәмелеткетолмағандарғатиесілітұрғынүйдібанккенесиерәсімдеуүшінкепілгеқоюғарұқсат беру" 5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"Зейнеткерлікқорларға, Ішкіістерминистрлігініңжолполициясыкомитетініңаумақтықбөлімшелерінекәмелеткетолмағанбалаларғамұранырәсімдеуүшін" 6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"Тұрғынүйдіңменшікиелеріболыптабылатынкәмелеткетолмағанбалалардыңмүдделерінқозғайтынмәмілелердіжасауүшінқорғаншылар мен қамқоршыларкеңесініңшешімінеанықтама беру" 7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"Қорғаншылықжәнеқомқоршылықжөніндеанықтамаберу"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"Жетімдерді, ата-анасыныңқамқорлығынсызқалғанбалалардыәлеуметтікқамсыздандыруғақұжаттаррәсімдеу" 9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"Қарақияаудандықжұмыспенқамтужәнеәлеуметтікбағдарламаларбөлімі" мемлекеттікмекемесінің;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"Жұмыссызазаматтардыесепкеқоюжәнетіркеу" 10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"Семей ядролықсынақполигонында, ядролықсынақтардыңсалдарынанзардапшеккеназаматтардытіркеужәнеесепкеалу" 11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"Мүгедектергепротездік–ортопедиялықкөмекұсынуүшінқұжаттардырәсімдеу" 12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"Мүгедектердісурдотифлоқұралдарменжәнеміндеттігигиеналыққұралдарменқамсыздандыруүшіноларғақұжаттаррәсімдеу" 12қосымша;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 жасқадейінгібалалары бар отбасыларғамемлекеттікжәрдемақылартағайындау" 13қосымша;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"Тұрғынүйкөмегінтағайындау" 14қосымша;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"Мемлекеттікжәнемемлекеттікемесмедициналық-әлеуметтікмекемелердеәлеуметтікқызметкөрсетугеарналғанқұжаттардырәсімдеу" 15қосымша;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"Мүгедектерүйінде, оныңішіндебөгдеадамныңкүтімінежәнежәрдемінемұқтажмүгедекбалаларғаәлеуметтікқызметкөрсетугеарналғанқұжаттардырәсімдеу" 16қосымша;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"Жергіліктіөкілеттіоргандардыңшешімдерібойыншамұқтажазаматтардыңжекелегенсанаттарынаәлеуметтіккөмектағайындаужәнетөлеу" 17қосымша;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"Үйдетәрбиеленетінжәнеоқитынмүгедекбалалардыматериалдыққамтамасызетуүшінеқұжаттаррәсімдеу" 18қосымша;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"Отынсатыпалубойыншаауылдықжердетұратынәлеуметтік сала мамандарынаәлеуметтіккөмектағайындау"19қосымша;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"Мемлекеттікатаулыәлеуметтіккөмектағайындау" 20қосымша;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"Жұмыссызазаматтарғаанықтама беру" 21қосымша.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"Қарақияаудандықауылшаруашылығы" бөлімімемлекеттікмекемесінің: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"Қосалқышаруашылығыныңбарекендігітуралыанықтамаберу"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"Мал басы туралымәліметтер беру" 23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"Лизингкетехниканысатыпалуүшінанықтама беру" 24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"Қарақияаудандықжерқатынастарыбөлімі" мемлекеттікмекемесінің: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"Жеручаскесінежекеменшікқұқығынаарналғанактілердірәсімдеу" 25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"Жеручаскелерітуралыанықтама беру" 26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"Жердітұрақтыпайдалануқұқығынаактілердірәсімдеу" 27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"Уақытшажерпайдалануқұқығынаактілердірәсімдеу" 28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"Уақытшажерпайдалануқұқығынаактілердірәсімдеу" 28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"Уақытшаөтеулі (ұзақмерзімді, қысқамерзімді) жерпайдалану (таңдау) құқығынаактілердірәсімдеу" 29қосымша;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"Қарақияаудандықтұрғынүй – коммуналдықшаруашылық, жолаушыларкөлігіжәне автомобиль жолдарыбөлімі" мемлекеттікмекемесінің: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"Мемлекеттіктұрғынүйқорынанүйгемұқтажазаматтардыесепкеалужәнекезеккеқою" "Уақытшажерпайдалануқұқығынаактілердірәсімдеу" 30 қосымша;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қаулыныңорындалысынбақылаужасаудыаппарат басшысыС.Мұқановқажүктелсін.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қаулыресмижарияланғанкүніненбастапқолданысқаенгізіледі.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Ауданәкімініңорынбасары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Г.Сүйеуова _________ 03 сәуір 2008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Ауданәкіміаппаратыныңбасшысы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С.Мұқанов _________ 03 сәуір 2008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Қарақияаудандықжерқатынастары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Ж.Құтышов _________ 03 сәуір 2008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Қарақияаудандықбілімбөлімініңбастығы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И.Сағынбаев _________ 03 сәуір 2008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Қарақияаудандықжұмыспенқамтужәнеәлеуметтік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бағдарламаларбөлімініңбасшысы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Е.Бекниязов _________ 03 сәуір 2008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Қарақияаудандықауылшаруашылығы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Ә.Қойланбаев _________ 03 сәуір 2008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Қарақияаудандықтұрғынүй-коммуналдық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шаруашылық, жолаушыларкөлігіжәне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 жолдарыбөлімініңбасшысы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Ж.Байтлеу _________ 03 сәуір 2008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