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b09a" w14:textId="ff6b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Мұнайшы кентіндегі жаңа тұрғын үй салу үшін дайындалған шағын аудандарға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Мұнайшы кенті әкімінің 2008 жылғы 14 шілдедегі № 135 шешімі. Маңғыстау облысы Қарақия ауданының Әділет басқармасында 2008 жылғы 7 тамызда № 11-4-63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Тақырыбы жаңа редакцияда – Маңғыстау облысы Қарақия ауданы Мұнайшы ауылы әкімінің 12.07.2017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1993 жылғы 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", 2013 жылғы 21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кейбір заңнамалық актілеріне ономастика мәселелері бойынша өзгерістер мен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және ауыл тұрғындарының пікірлерін ескере отырып, Мұнайшы ауылының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– Маңғыстау облысы Қарақия ауданы Мұнайшы ауылы әкімінің 12.07.2017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Арман, Теміржолшы шағын аудандарының батысындағы Құрық-Жетібай автокөлік жолының батыс бетінде орналасқан шағын ауданға "Бәйтерек", ал Жаңақұрылыс шағын ауданының оңтүстік жағында орналасқан шағын ауданға "Жаңақұрылыс-2" атауы берілсін.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Мұнайшы ауылының әкімі (Р. Джулбаев) осы шешімнің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2-тармақ жаңа редакцияда – Маңғыстау облысы Қарақия ауданы Мұнайшы ауылы әкімінің 12.07.2017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 3-тармақпен толықтырылды – Маңғыстау облысы Қарақия ауданы Мұнайшы ауылы әкімінің 12.07.2017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Мұнайшы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Б.Мырзабаев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