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b326" w14:textId="66ab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2008 жылғы 19 желтоқсандағы N 11/88 шешімі. Қарақия ауданының Әділет басқармасында 2009 жылғы 8 қаңтарда N 11-4-71 тіркелді. Күші жойылды - Қарақия ауданы мәслихатының 2011 жылғы 01 ақпандағы № 34/242 шешімімен</w:t>
      </w:r>
    </w:p>
    <w:p>
      <w:pPr>
        <w:spacing w:after="0"/>
        <w:ind w:left="0"/>
        <w:jc w:val="both"/>
      </w:pPr>
      <w:bookmarkStart w:name="z1" w:id="0"/>
      <w:r>
        <w:rPr>
          <w:rFonts w:ascii="Times New Roman"/>
          <w:b w:val="false"/>
          <w:i w:val="false"/>
          <w:color w:val="ff0000"/>
          <w:sz w:val="28"/>
        </w:rPr>
        <w:t>      Ескерту. Күші жойылды - Қарақия ауданы мәслихатының 2011.02.01  № 34/242 шешімімен.</w:t>
      </w:r>
      <w:r>
        <w:rPr>
          <w:rFonts w:ascii="Times New Roman"/>
          <w:b w:val="false"/>
          <w:i w:val="false"/>
          <w:color w:val="000000"/>
          <w:sz w:val="28"/>
        </w:rPr>
        <w:t> </w:t>
      </w:r>
      <w:r>
        <w:br/>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және «2009-2011 жылдарға арналған республикалық бюджет туралы» 04 желтоқсан 2008 жылғы </w:t>
      </w:r>
      <w:r>
        <w:rPr>
          <w:rFonts w:ascii="Times New Roman"/>
          <w:b w:val="false"/>
          <w:i w:val="false"/>
          <w:color w:val="000000"/>
          <w:sz w:val="28"/>
        </w:rPr>
        <w:t>N 96-IV</w:t>
      </w:r>
      <w:r>
        <w:rPr>
          <w:rFonts w:ascii="Times New Roman"/>
          <w:b w:val="false"/>
          <w:i w:val="false"/>
          <w:color w:val="000000"/>
          <w:sz w:val="28"/>
        </w:rPr>
        <w:t xml:space="preserve"> заңдарына, облыстық мәслихаттың 2008 жылғы 10 желтоқсандағы «2009 жылға арналған облыстық бюджет туралы» </w:t>
      </w:r>
      <w:r>
        <w:rPr>
          <w:rFonts w:ascii="Times New Roman"/>
          <w:b w:val="false"/>
          <w:i w:val="false"/>
          <w:color w:val="000000"/>
          <w:sz w:val="28"/>
        </w:rPr>
        <w:t>N  10/116</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1-қосымшаға сәйкес мынадай көлемде бекітілсін:</w:t>
      </w:r>
      <w:r>
        <w:br/>
      </w:r>
      <w:r>
        <w:rPr>
          <w:rFonts w:ascii="Times New Roman"/>
          <w:b w:val="false"/>
          <w:i w:val="false"/>
          <w:color w:val="000000"/>
          <w:sz w:val="28"/>
        </w:rPr>
        <w:t>
      1) кірістер – 4 428 121 мың теңге, оның ішінде:</w:t>
      </w:r>
      <w:r>
        <w:br/>
      </w:r>
      <w:r>
        <w:rPr>
          <w:rFonts w:ascii="Times New Roman"/>
          <w:b w:val="false"/>
          <w:i w:val="false"/>
          <w:color w:val="000000"/>
          <w:sz w:val="28"/>
        </w:rPr>
        <w:t>
      салықтық түсімдер бойынша – 2 177 230 мың теңге;</w:t>
      </w:r>
      <w:r>
        <w:br/>
      </w:r>
      <w:r>
        <w:rPr>
          <w:rFonts w:ascii="Times New Roman"/>
          <w:b w:val="false"/>
          <w:i w:val="false"/>
          <w:color w:val="000000"/>
          <w:sz w:val="28"/>
        </w:rPr>
        <w:t>
      салықтық емес түсімдер бойынша – 6 646 мың теңге;</w:t>
      </w:r>
      <w:r>
        <w:br/>
      </w:r>
      <w:r>
        <w:rPr>
          <w:rFonts w:ascii="Times New Roman"/>
          <w:b w:val="false"/>
          <w:i w:val="false"/>
          <w:color w:val="000000"/>
          <w:sz w:val="28"/>
        </w:rPr>
        <w:t>
      негізгі капиталды сатудан түсетін түсімдер – 0 теңге;</w:t>
      </w:r>
      <w:r>
        <w:br/>
      </w:r>
      <w:r>
        <w:rPr>
          <w:rFonts w:ascii="Times New Roman"/>
          <w:b w:val="false"/>
          <w:i w:val="false"/>
          <w:color w:val="000000"/>
          <w:sz w:val="28"/>
        </w:rPr>
        <w:t>
      трансферттер түсімдері бойынша – 2 244 245 мың теңге;</w:t>
      </w:r>
      <w:r>
        <w:br/>
      </w:r>
      <w:r>
        <w:rPr>
          <w:rFonts w:ascii="Times New Roman"/>
          <w:b w:val="false"/>
          <w:i w:val="false"/>
          <w:color w:val="000000"/>
          <w:sz w:val="28"/>
        </w:rPr>
        <w:t>
      2) шығындар – 4 551 976 мың теңге;</w:t>
      </w:r>
      <w:r>
        <w:br/>
      </w:r>
      <w:r>
        <w:rPr>
          <w:rFonts w:ascii="Times New Roman"/>
          <w:b w:val="false"/>
          <w:i w:val="false"/>
          <w:color w:val="000000"/>
          <w:sz w:val="28"/>
        </w:rPr>
        <w:t>
      3) таза бюджеттік несиелендіру – 0 теңге, 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жасалатын операциялар бойынша сальдо – 52092 мың теңге, оның ішінде:</w:t>
      </w:r>
      <w:r>
        <w:br/>
      </w:r>
      <w:r>
        <w:rPr>
          <w:rFonts w:ascii="Times New Roman"/>
          <w:b w:val="false"/>
          <w:i w:val="false"/>
          <w:color w:val="000000"/>
          <w:sz w:val="28"/>
        </w:rPr>
        <w:t>
      қаржы активтерін сатып алу – 52092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123 855 мың теңге;</w:t>
      </w:r>
      <w:r>
        <w:br/>
      </w:r>
      <w:r>
        <w:rPr>
          <w:rFonts w:ascii="Times New Roman"/>
          <w:b w:val="false"/>
          <w:i w:val="false"/>
          <w:color w:val="000000"/>
          <w:sz w:val="28"/>
        </w:rPr>
        <w:t>
      6) бюджет тапшылығын қаржыландыру (профицитін пайдалану) – 123 855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өзгертулер енгізілді - Қарақия аудандық мәслихатының 2009 жылғы 6 ақпандағы </w:t>
      </w:r>
      <w:r>
        <w:rPr>
          <w:rFonts w:ascii="Times New Roman"/>
          <w:b w:val="false"/>
          <w:i w:val="false"/>
          <w:color w:val="000000"/>
          <w:sz w:val="28"/>
        </w:rPr>
        <w:t>N 13/104;</w:t>
      </w:r>
      <w:r>
        <w:rPr>
          <w:rFonts w:ascii="Times New Roman"/>
          <w:b w:val="false"/>
          <w:i w:val="false"/>
          <w:color w:val="ff0000"/>
          <w:sz w:val="28"/>
        </w:rPr>
        <w:t xml:space="preserve"> 2009 жылғы 21 сәуірдегі </w:t>
      </w:r>
      <w:r>
        <w:rPr>
          <w:rFonts w:ascii="Times New Roman"/>
          <w:b w:val="false"/>
          <w:i w:val="false"/>
          <w:color w:val="000000"/>
          <w:sz w:val="28"/>
        </w:rPr>
        <w:t>N 14/118;</w:t>
      </w:r>
      <w:r>
        <w:rPr>
          <w:rFonts w:ascii="Times New Roman"/>
          <w:b w:val="false"/>
          <w:i w:val="false"/>
          <w:color w:val="ff0000"/>
          <w:sz w:val="28"/>
        </w:rPr>
        <w:t xml:space="preserve"> 2009 жылғы 8 мамырдағы </w:t>
      </w:r>
      <w:r>
        <w:rPr>
          <w:rFonts w:ascii="Times New Roman"/>
          <w:b w:val="false"/>
          <w:i w:val="false"/>
          <w:color w:val="000000"/>
          <w:sz w:val="28"/>
        </w:rPr>
        <w:t>N 15/129;</w:t>
      </w:r>
      <w:r>
        <w:rPr>
          <w:rFonts w:ascii="Times New Roman"/>
          <w:b w:val="false"/>
          <w:i w:val="false"/>
          <w:color w:val="ff0000"/>
          <w:sz w:val="28"/>
        </w:rPr>
        <w:t xml:space="preserve"> 2009 жылғы 26 маусымдағы </w:t>
      </w:r>
      <w:r>
        <w:rPr>
          <w:rFonts w:ascii="Times New Roman"/>
          <w:b w:val="false"/>
          <w:i w:val="false"/>
          <w:color w:val="000000"/>
          <w:sz w:val="28"/>
        </w:rPr>
        <w:t>№ 16/133</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аудандық бюджеттен кірістерді бөлу нормативтері мынадай көлемде белгіленсін:</w:t>
      </w:r>
      <w:r>
        <w:br/>
      </w:r>
      <w:r>
        <w:rPr>
          <w:rFonts w:ascii="Times New Roman"/>
          <w:b w:val="false"/>
          <w:i w:val="false"/>
          <w:color w:val="000000"/>
          <w:sz w:val="28"/>
        </w:rPr>
        <w:t>
      1)Төлем көзінен ұсталатын кірістен алынатын жеке табыс салығы  0 пайыз;</w:t>
      </w:r>
      <w:r>
        <w:br/>
      </w:r>
      <w:r>
        <w:rPr>
          <w:rFonts w:ascii="Times New Roman"/>
          <w:b w:val="false"/>
          <w:i w:val="false"/>
          <w:color w:val="000000"/>
          <w:sz w:val="28"/>
        </w:rPr>
        <w:t>
      2)Төлем көзінен ұсталмайтын кірістен алынатын жеке табыс салығы  0 пайыз;</w:t>
      </w:r>
      <w:r>
        <w:br/>
      </w:r>
      <w:r>
        <w:rPr>
          <w:rFonts w:ascii="Times New Roman"/>
          <w:b w:val="false"/>
          <w:i w:val="false"/>
          <w:color w:val="000000"/>
          <w:sz w:val="28"/>
        </w:rPr>
        <w:t>
      3)Қызметін біржолғы талондар бойынша жүзеге асыратын жеке тұлғалардан алынатын жеке табыс салығы 0 пайыз;</w:t>
      </w:r>
      <w:r>
        <w:br/>
      </w:r>
      <w:r>
        <w:rPr>
          <w:rFonts w:ascii="Times New Roman"/>
          <w:b w:val="false"/>
          <w:i w:val="false"/>
          <w:color w:val="000000"/>
          <w:sz w:val="28"/>
        </w:rPr>
        <w:t>
      4)Төлем көзінен ұсталатын, шет ел азаматтарының кірістерінен алынатын жеке табыс салығы 0 пайыз;</w:t>
      </w:r>
      <w:r>
        <w:br/>
      </w:r>
      <w:r>
        <w:rPr>
          <w:rFonts w:ascii="Times New Roman"/>
          <w:b w:val="false"/>
          <w:i w:val="false"/>
          <w:color w:val="000000"/>
          <w:sz w:val="28"/>
        </w:rPr>
        <w:t>
      5)Төлем көзінен ұсталмайтын шетел азаматтарының кірістерінен алынатын жеке табыс салығы 0 паайыз;</w:t>
      </w:r>
      <w:r>
        <w:br/>
      </w:r>
      <w:r>
        <w:rPr>
          <w:rFonts w:ascii="Times New Roman"/>
          <w:b w:val="false"/>
          <w:i w:val="false"/>
          <w:color w:val="000000"/>
          <w:sz w:val="28"/>
        </w:rPr>
        <w:t>
      6)Әлеуметтік салық 0 пайыз;</w:t>
      </w:r>
      <w:r>
        <w:br/>
      </w:r>
      <w:r>
        <w:rPr>
          <w:rFonts w:ascii="Times New Roman"/>
          <w:b w:val="false"/>
          <w:i w:val="false"/>
          <w:color w:val="000000"/>
          <w:sz w:val="28"/>
        </w:rPr>
        <w:t>
      </w:t>
      </w:r>
      <w:r>
        <w:rPr>
          <w:rFonts w:ascii="Times New Roman"/>
          <w:b w:val="false"/>
          <w:i w:val="false"/>
          <w:color w:val="ff0000"/>
          <w:sz w:val="28"/>
        </w:rPr>
        <w:t xml:space="preserve">Ескерту: 2 тармаққа өзгертулер енгізілді - Қарақия аудандық мәслихаттың 2009 жылғы 26 маусымдағы </w:t>
      </w:r>
      <w:r>
        <w:rPr>
          <w:rFonts w:ascii="Times New Roman"/>
          <w:b w:val="false"/>
          <w:i w:val="false"/>
          <w:color w:val="000000"/>
          <w:sz w:val="28"/>
        </w:rPr>
        <w:t>№ 16/133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2009 жылға төменгі сатыдағы бюджеттерден облыстық бюджетке 596343 мың теңге сома көлемінде бюджеттік алымдар  аударылатыны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өзгертулер енгізілді - Қарақия аудандық мәслихаттың 2009 жылғы 26 маусымдағы </w:t>
      </w:r>
      <w:r>
        <w:rPr>
          <w:rFonts w:ascii="Times New Roman"/>
          <w:b w:val="false"/>
          <w:i w:val="false"/>
          <w:color w:val="000000"/>
          <w:sz w:val="28"/>
        </w:rPr>
        <w:t>№ 16/133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өзгертулер енгізілді - Қарақия аудандық мәслихатының 2009 жылғы 6 ақпандағы </w:t>
      </w:r>
      <w:r>
        <w:rPr>
          <w:rFonts w:ascii="Times New Roman"/>
          <w:b w:val="false"/>
          <w:i w:val="false"/>
          <w:color w:val="000000"/>
          <w:sz w:val="28"/>
        </w:rPr>
        <w:t>N 13/104;</w:t>
      </w:r>
      <w:r>
        <w:rPr>
          <w:rFonts w:ascii="Times New Roman"/>
          <w:b w:val="false"/>
          <w:i w:val="false"/>
          <w:color w:val="ff0000"/>
          <w:sz w:val="28"/>
        </w:rPr>
        <w:t xml:space="preserve"> 2009 жылғы 21 сәуірдегі </w:t>
      </w:r>
      <w:r>
        <w:rPr>
          <w:rFonts w:ascii="Times New Roman"/>
          <w:b w:val="false"/>
          <w:i w:val="false"/>
          <w:color w:val="000000"/>
          <w:sz w:val="28"/>
        </w:rPr>
        <w:t>N 14/118;</w:t>
      </w:r>
      <w:r>
        <w:rPr>
          <w:rFonts w:ascii="Times New Roman"/>
          <w:b w:val="false"/>
          <w:i w:val="false"/>
          <w:color w:val="ff0000"/>
          <w:sz w:val="28"/>
        </w:rPr>
        <w:t xml:space="preserve"> 2009 жылғы 26 маусымдағы </w:t>
      </w:r>
      <w:r>
        <w:rPr>
          <w:rFonts w:ascii="Times New Roman"/>
          <w:b w:val="false"/>
          <w:i w:val="false"/>
          <w:color w:val="000000"/>
          <w:sz w:val="28"/>
        </w:rPr>
        <w:t>№ 16/133</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5.Облыстық бюджеттен 2009 жылға арналған аудандық бюджетке 234 548 мың теңге сомасында ағымдағы мақсатты трансферттер бөлінгені ескерілсін, оның ішінде:</w:t>
      </w:r>
      <w:r>
        <w:br/>
      </w:r>
      <w:r>
        <w:rPr>
          <w:rFonts w:ascii="Times New Roman"/>
          <w:b w:val="false"/>
          <w:i w:val="false"/>
          <w:color w:val="000000"/>
          <w:sz w:val="28"/>
        </w:rPr>
        <w:t>
      аудандар мен қалалардың мемлекеттік білім беру ұйымдары үшін оқулықтар, оқыту - әдістемелік кешендер сатып алуға және жеткізуге – 10 261 мың теңге;</w:t>
      </w:r>
      <w:r>
        <w:br/>
      </w:r>
      <w:r>
        <w:rPr>
          <w:rFonts w:ascii="Times New Roman"/>
          <w:b w:val="false"/>
          <w:i w:val="false"/>
          <w:color w:val="000000"/>
          <w:sz w:val="28"/>
        </w:rPr>
        <w:t>
      аудандық маңызы бар автомобиль жолдарының қызмет жасауын қамтамасыз етуге – 50 000 мың теңге.</w:t>
      </w:r>
      <w:r>
        <w:br/>
      </w:r>
      <w:r>
        <w:rPr>
          <w:rFonts w:ascii="Times New Roman"/>
          <w:b w:val="false"/>
          <w:i w:val="false"/>
          <w:color w:val="000000"/>
          <w:sz w:val="28"/>
        </w:rPr>
        <w:t>
      5 – 1. Қазақстан Республикасындағы білім беруді дамытудың 2005 – 2010 жылдарға арналған мемлекеттік бағдарламасын іске асыруға 18 648 мың теңге республикалық бюджеттен нысаналы ағымдағы трансферттер қаралғаны ескерілсін.</w:t>
      </w:r>
      <w:r>
        <w:br/>
      </w:r>
      <w:r>
        <w:rPr>
          <w:rFonts w:ascii="Times New Roman"/>
          <w:b w:val="false"/>
          <w:i w:val="false"/>
          <w:color w:val="000000"/>
          <w:sz w:val="28"/>
        </w:rPr>
        <w:t>
      5 – 2. Жаңадан пайдалануға берілетін білім беру ұйымдарын күтіп ұстауға – 135 768 мың теңге сомасында республикалық бюджеттен нысаналы ағымдағы трансферттер қаралғаны ескерілсін.</w:t>
      </w:r>
      <w:r>
        <w:br/>
      </w:r>
      <w:r>
        <w:rPr>
          <w:rFonts w:ascii="Times New Roman"/>
          <w:b w:val="false"/>
          <w:i w:val="false"/>
          <w:color w:val="000000"/>
          <w:sz w:val="28"/>
        </w:rPr>
        <w:t>
      5 – 3. Ауылдық елді мекендердегі әлеуметтік саласының мамандарын әлеуметтік қолдауға – 19 871 мың теңге сомасында республикалық бюджеттен нысаналы ағымдағы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өзгертулер мен толықтырулар енгізілді - Қарақия аудандық мәслихатының 2009 жылғы 6 ақпандағы </w:t>
      </w:r>
      <w:r>
        <w:rPr>
          <w:rFonts w:ascii="Times New Roman"/>
          <w:b w:val="false"/>
          <w:i w:val="false"/>
          <w:color w:val="000000"/>
          <w:sz w:val="28"/>
        </w:rPr>
        <w:t>N 13/104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Облыстық бюджеттен 2009 жылға арналған аудандық бюджетке білім беру объектілерін дамытуға 54 000 мың теңге сомасында дамытуға арналған мақсатты трансферттер бөлінгені ескерілсін.</w:t>
      </w:r>
      <w:r>
        <w:br/>
      </w:r>
      <w:r>
        <w:rPr>
          <w:rFonts w:ascii="Times New Roman"/>
          <w:b w:val="false"/>
          <w:i w:val="false"/>
          <w:color w:val="000000"/>
          <w:sz w:val="28"/>
        </w:rPr>
        <w:t>
      6 - 1. Инженерлік - коммуникациялық инфрақұрылымды дамыту және жайластыруға – 171 195 мың теңге нысаналы даму трансферті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өзгертулер мен толықтырулар енгізілді - Қарақия аудандық мәслихатының 2009 жылғы 6 ақпандағы </w:t>
      </w:r>
      <w:r>
        <w:rPr>
          <w:rFonts w:ascii="Times New Roman"/>
          <w:b w:val="false"/>
          <w:i w:val="false"/>
          <w:color w:val="000000"/>
          <w:sz w:val="28"/>
        </w:rPr>
        <w:t>N 13/104</w:t>
      </w:r>
      <w:r>
        <w:rPr>
          <w:rFonts w:ascii="Times New Roman"/>
          <w:b w:val="false"/>
          <w:i w:val="false"/>
          <w:color w:val="ff0000"/>
          <w:sz w:val="28"/>
        </w:rPr>
        <w:t xml:space="preserve"> шешімімен, өзгертулер енгізілді - Қарақия аудандық мәслихаттың 2009 жылғы 26 маусымдағы </w:t>
      </w:r>
      <w:r>
        <w:rPr>
          <w:rFonts w:ascii="Times New Roman"/>
          <w:b w:val="false"/>
          <w:i w:val="false"/>
          <w:color w:val="000000"/>
          <w:sz w:val="28"/>
        </w:rPr>
        <w:t>№ 16/133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Құқық берілсін:</w:t>
      </w:r>
      <w:r>
        <w:br/>
      </w:r>
      <w:r>
        <w:rPr>
          <w:rFonts w:ascii="Times New Roman"/>
          <w:b w:val="false"/>
          <w:i w:val="false"/>
          <w:color w:val="000000"/>
          <w:sz w:val="28"/>
        </w:rPr>
        <w:t>
      Облыс әкімдігі және аудан әкімдігі қаулыларымен бекітілген тәртіптер мен ережелерге сәйкес:</w:t>
      </w:r>
      <w:r>
        <w:br/>
      </w:r>
      <w:r>
        <w:rPr>
          <w:rFonts w:ascii="Times New Roman"/>
          <w:b w:val="false"/>
          <w:i w:val="false"/>
          <w:color w:val="000000"/>
          <w:sz w:val="28"/>
        </w:rPr>
        <w:t>
      ауылдық (селолық) елді мекендерде және қалалардың әкімшілік бағынысты аумағында орналаспаған поселкелерде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отындарды сатып алуға 10 000 теңге көлемінде;</w:t>
      </w:r>
      <w:r>
        <w:br/>
      </w:r>
      <w:r>
        <w:rPr>
          <w:rFonts w:ascii="Times New Roman"/>
          <w:b w:val="false"/>
          <w:i w:val="false"/>
          <w:color w:val="000000"/>
          <w:sz w:val="28"/>
        </w:rPr>
        <w:t>
      қалалардың әкімшілік басқаруындағы аумақтарда орналаспаған ауылдық (селолық) елді мекендерде және поселкелерде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әлеуметтік қамтамасыз ету мемлекеттік ұйымдарының қызметкерлеріне, мәдениет және спорт мемлекеттік ұйымдарының қызметкерлеріне 25% жоғары жалақы (тарифтік мөлшерлеме) белгіленсін.</w:t>
      </w:r>
      <w:r>
        <w:br/>
      </w:r>
      <w:r>
        <w:rPr>
          <w:rFonts w:ascii="Times New Roman"/>
          <w:b w:val="false"/>
          <w:i w:val="false"/>
          <w:color w:val="000000"/>
          <w:sz w:val="28"/>
        </w:rPr>
        <w:t>
      Сырт көмекке зәру жалғызілікті мүгедектерге күтім бойынша мемлекеттік әлеуметтік жәрдемақыларға бір айлық есептік көрсеткіш мөлшерінде қосымша үстемақыға;</w:t>
      </w:r>
      <w:r>
        <w:br/>
      </w:r>
      <w:r>
        <w:rPr>
          <w:rFonts w:ascii="Times New Roman"/>
          <w:b w:val="false"/>
          <w:i w:val="false"/>
          <w:color w:val="000000"/>
          <w:sz w:val="28"/>
        </w:rPr>
        <w:t>
      Нан - бөлке өнімдеріне бағаның өсуіне байланысты жекелеген санаттағы азаматтарға ай сайынғы өтемақы төлеуге, бір айлық есептік көрсеткіштің 50 пайыз мөлшерінде қосымша үстемақыға;</w:t>
      </w:r>
      <w:r>
        <w:br/>
      </w:r>
      <w:r>
        <w:rPr>
          <w:rFonts w:ascii="Times New Roman"/>
          <w:b w:val="false"/>
          <w:i w:val="false"/>
          <w:color w:val="000000"/>
          <w:sz w:val="28"/>
        </w:rPr>
        <w:t>
      Бір жолғы материалдық көмек:</w:t>
      </w:r>
      <w:r>
        <w:br/>
      </w:r>
      <w:r>
        <w:rPr>
          <w:rFonts w:ascii="Times New Roman"/>
          <w:b w:val="false"/>
          <w:i w:val="false"/>
          <w:color w:val="000000"/>
          <w:sz w:val="28"/>
        </w:rPr>
        <w:t>
      Тіс протездерін дайындауға арнап Ұлы Отан соғысының қатысушыларына , мүгедектеріне және Чернобыль АЭС мүгедектеріне 10 мың теңгеге дейін;</w:t>
      </w:r>
      <w:r>
        <w:br/>
      </w:r>
      <w:r>
        <w:rPr>
          <w:rFonts w:ascii="Times New Roman"/>
          <w:b w:val="false"/>
          <w:i w:val="false"/>
          <w:color w:val="000000"/>
          <w:sz w:val="28"/>
        </w:rPr>
        <w:t>
      амбулаториялық емдеу кезінде дәрі - дәрмек сатып алу үшін Ұлы Отан соғысының қатысушылары мен мүгедектеріне – 5 мың теңге;</w:t>
      </w:r>
      <w:r>
        <w:br/>
      </w:r>
      <w:r>
        <w:rPr>
          <w:rFonts w:ascii="Times New Roman"/>
          <w:b w:val="false"/>
          <w:i w:val="false"/>
          <w:color w:val="000000"/>
          <w:sz w:val="28"/>
        </w:rPr>
        <w:t>
      Ұлы Отан соғысының қатысушыларына және мүгедектеріне - облыстық газеттің біреуінің жылдық жазылу құнының сомасында;</w:t>
      </w:r>
      <w:r>
        <w:br/>
      </w:r>
      <w:r>
        <w:rPr>
          <w:rFonts w:ascii="Times New Roman"/>
          <w:b w:val="false"/>
          <w:i w:val="false"/>
          <w:color w:val="000000"/>
          <w:sz w:val="28"/>
        </w:rPr>
        <w:t>
      Аз қамтамасыз етілген және аса мұқтаж азаматтарға бар қаржы көлеміне сәйкес бір жолғы материалдық көмек;</w:t>
      </w:r>
      <w:r>
        <w:br/>
      </w:r>
      <w:r>
        <w:rPr>
          <w:rFonts w:ascii="Times New Roman"/>
          <w:b w:val="false"/>
          <w:i w:val="false"/>
          <w:color w:val="000000"/>
          <w:sz w:val="28"/>
        </w:rPr>
        <w:t>
      Азаматтардың жекелеген топтарына айтулы күндерге біржолғы материалдық көмек:</w:t>
      </w:r>
      <w:r>
        <w:br/>
      </w:r>
      <w:r>
        <w:rPr>
          <w:rFonts w:ascii="Times New Roman"/>
          <w:b w:val="false"/>
          <w:i w:val="false"/>
          <w:color w:val="000000"/>
          <w:sz w:val="28"/>
        </w:rPr>
        <w:t>
      Жеңіс күніне (9 мамыр)</w:t>
      </w:r>
      <w:r>
        <w:br/>
      </w:r>
      <w:r>
        <w:rPr>
          <w:rFonts w:ascii="Times New Roman"/>
          <w:b w:val="false"/>
          <w:i w:val="false"/>
          <w:color w:val="000000"/>
          <w:sz w:val="28"/>
        </w:rPr>
        <w:t>
      Ұлы Отан соғысының қатысушылары мен мүгедектеріне – 30 мың теңге көлемінде;</w:t>
      </w:r>
      <w:r>
        <w:br/>
      </w:r>
      <w:r>
        <w:rPr>
          <w:rFonts w:ascii="Times New Roman"/>
          <w:b w:val="false"/>
          <w:i w:val="false"/>
          <w:color w:val="000000"/>
          <w:sz w:val="28"/>
        </w:rPr>
        <w:t>
      Ауғанстандағы соғыстың мүгедектеріне – 25 мың теңге;</w:t>
      </w:r>
      <w:r>
        <w:br/>
      </w:r>
      <w:r>
        <w:rPr>
          <w:rFonts w:ascii="Times New Roman"/>
          <w:b w:val="false"/>
          <w:i w:val="false"/>
          <w:color w:val="000000"/>
          <w:sz w:val="28"/>
        </w:rPr>
        <w:t>
      Ауғанстандағы соғысқа қатысушыларға – 15 мың теңге;</w:t>
      </w:r>
      <w:r>
        <w:br/>
      </w: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отбасыларына – 10 мың теңге;</w:t>
      </w:r>
      <w:r>
        <w:br/>
      </w:r>
      <w:r>
        <w:rPr>
          <w:rFonts w:ascii="Times New Roman"/>
          <w:b w:val="false"/>
          <w:i w:val="false"/>
          <w:color w:val="000000"/>
          <w:sz w:val="28"/>
        </w:rPr>
        <w:t>
      Чернобыль АЭС- індегі апаттың салдарынан мугедек болғандарға 20 мың теңге;</w:t>
      </w:r>
      <w:r>
        <w:br/>
      </w:r>
      <w:r>
        <w:rPr>
          <w:rFonts w:ascii="Times New Roman"/>
          <w:b w:val="false"/>
          <w:i w:val="false"/>
          <w:color w:val="000000"/>
          <w:sz w:val="28"/>
        </w:rPr>
        <w:t>
      1986 - 1987 жылдары Чернобыль АЭС - індегі апаттың, сондай - ақ азаматтық немесе әскери мақсаттағы обьектілерді басқа да радияциялық апаттар мен авариялардың зардаптарын жоюға қатысқан, сондай - ақ ядролық сынақтар мен жаттығуларға тікелей қатысқан адамдарға 15 мың теңге;</w:t>
      </w:r>
      <w:r>
        <w:br/>
      </w:r>
      <w:r>
        <w:rPr>
          <w:rFonts w:ascii="Times New Roman"/>
          <w:b w:val="false"/>
          <w:i w:val="false"/>
          <w:color w:val="000000"/>
          <w:sz w:val="28"/>
        </w:rPr>
        <w:t>
      1988 - 1989 жылдардағы Чернобыль АЭС – дағы апаттың зардаптарын жоюға қатысушылардың, қоныс аудару күнінде құрсақта болған балаларды қоса алғанда, оқшаулау және көшіру аймағынан қоныс аударғандардың (өз еркімен кеткендердің) және Қазақстан Республикасына қоныстанғандардың қатарындағы адамдарға 10 мың теңге;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ҚСР одағының ордендерімен және медальдарымен наградталған адамдарға – 3 айлық есептік көрсеткіш мөлшерінде;</w:t>
      </w:r>
      <w:r>
        <w:br/>
      </w:r>
      <w:r>
        <w:rPr>
          <w:rFonts w:ascii="Times New Roman"/>
          <w:b w:val="false"/>
          <w:i w:val="false"/>
          <w:color w:val="000000"/>
          <w:sz w:val="28"/>
        </w:rPr>
        <w:t>
      1941 жылдың 22 маусымынан бастап 1945 жылдың 9 мамырына дейінгі кезеңде кемінде 6 ай жұмыс істегені туралы еңбек кітапшасында жазбасы немесе мұрағаттық анықтамасы бар тыл еңбеккерлеріне – 2 айлық есептік көрсеткіш мөлшерінде;</w:t>
      </w:r>
      <w:r>
        <w:br/>
      </w:r>
      <w:r>
        <w:rPr>
          <w:rFonts w:ascii="Times New Roman"/>
          <w:b w:val="false"/>
          <w:i w:val="false"/>
          <w:color w:val="000000"/>
          <w:sz w:val="28"/>
        </w:rPr>
        <w:t>
      Ұлы Отан соғысында қаза болған, өлген, хабарсыз кеткен жауынгерлердің екінші рет некеге отырмаған жесірлеріне – 3 айлық есептік көрсеткіш мөлшерінде;</w:t>
      </w:r>
      <w:r>
        <w:br/>
      </w:r>
      <w:r>
        <w:rPr>
          <w:rFonts w:ascii="Times New Roman"/>
          <w:b w:val="false"/>
          <w:i w:val="false"/>
          <w:color w:val="000000"/>
          <w:sz w:val="28"/>
        </w:rPr>
        <w:t>
      Ленинград қоршауының тұрғыдарына 2 айлық есептік көрсеткіш мөлшерінде;</w:t>
      </w:r>
      <w:r>
        <w:br/>
      </w:r>
      <w:r>
        <w:rPr>
          <w:rFonts w:ascii="Times New Roman"/>
          <w:b w:val="false"/>
          <w:i w:val="false"/>
          <w:color w:val="000000"/>
          <w:sz w:val="28"/>
        </w:rPr>
        <w:t>
      Фашистік концлагерлер тұтқындарына - 2 айлық есептік көрсеткіш мөлшерінде;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Жасы 70 - тен асқан қарттайған жалғызілікті зейнеткерлерге - 2 айлық есептік көрсеткіш мөлшерінде;</w:t>
      </w:r>
      <w:r>
        <w:br/>
      </w:r>
      <w:r>
        <w:rPr>
          <w:rFonts w:ascii="Times New Roman"/>
          <w:b w:val="false"/>
          <w:i w:val="false"/>
          <w:color w:val="000000"/>
          <w:sz w:val="28"/>
        </w:rPr>
        <w:t>
      Мүгедектер күніне (жыл сайын қазанның екінші жексенбісі);</w:t>
      </w:r>
      <w:r>
        <w:br/>
      </w:r>
      <w:r>
        <w:rPr>
          <w:rFonts w:ascii="Times New Roman"/>
          <w:b w:val="false"/>
          <w:i w:val="false"/>
          <w:color w:val="000000"/>
          <w:sz w:val="28"/>
        </w:rPr>
        <w:t>
      16 жасқа дейінгі мүгедек балаларға - 2 айлық есептік көрсеткіш мөлшерінде;</w:t>
      </w:r>
      <w:r>
        <w:br/>
      </w:r>
      <w:r>
        <w:rPr>
          <w:rFonts w:ascii="Times New Roman"/>
          <w:b w:val="false"/>
          <w:i w:val="false"/>
          <w:color w:val="000000"/>
          <w:sz w:val="28"/>
        </w:rPr>
        <w:t>
      мемлекеттік әлеуметтік жәрдемақы алатын 1 - ші және 2 - ші топтағы  мүгедектерге - 2 айлық есептік көрсеткіш мөлшерінде;</w:t>
      </w:r>
      <w:r>
        <w:br/>
      </w:r>
      <w:r>
        <w:rPr>
          <w:rFonts w:ascii="Times New Roman"/>
          <w:b w:val="false"/>
          <w:i w:val="false"/>
          <w:color w:val="000000"/>
          <w:sz w:val="28"/>
        </w:rPr>
        <w:t>
      Қазақстан Республикасы күніне (25 қазан);</w:t>
      </w:r>
      <w:r>
        <w:br/>
      </w:r>
      <w:r>
        <w:rPr>
          <w:rFonts w:ascii="Times New Roman"/>
          <w:b w:val="false"/>
          <w:i w:val="false"/>
          <w:color w:val="000000"/>
          <w:sz w:val="28"/>
        </w:rPr>
        <w:t>
      Асыраушысынан айырылуына байланысты мемлекеттік әлеуметтік жәрдемақы алушыларға - 2 айлық есептік көрсеткіш мөлшерінде;</w:t>
      </w:r>
      <w:r>
        <w:br/>
      </w:r>
      <w:r>
        <w:rPr>
          <w:rFonts w:ascii="Times New Roman"/>
          <w:b w:val="false"/>
          <w:i w:val="false"/>
          <w:color w:val="000000"/>
          <w:sz w:val="28"/>
        </w:rPr>
        <w:t>
      Ай сайынғы қосымша үстемақы:</w:t>
      </w:r>
      <w:r>
        <w:br/>
      </w:r>
      <w:r>
        <w:rPr>
          <w:rFonts w:ascii="Times New Roman"/>
          <w:b w:val="false"/>
          <w:i w:val="false"/>
          <w:color w:val="000000"/>
          <w:sz w:val="28"/>
        </w:rPr>
        <w:t>
      облысқа сіңірген еңбегі үшін дербес зейнетақы тағайындалған адамдарға - 1 айлық есептік көрсеткіш мөлшерінде төлеуге – 45 мың теңге;</w:t>
      </w:r>
      <w:r>
        <w:br/>
      </w:r>
      <w:r>
        <w:rPr>
          <w:rFonts w:ascii="Times New Roman"/>
          <w:b w:val="false"/>
          <w:i w:val="false"/>
          <w:color w:val="000000"/>
          <w:sz w:val="28"/>
        </w:rPr>
        <w:t>
      Қазақстан Республикасына көшіп келу квотасынан  тыс келіп жатқан оралмандарға, бірге тұратын 18 жасқа дейінгі төрт және одан да көп балалары бар оралман отбасыларға өтемақы төлеуге – 625 мың теңге, аталған оралмандарға қаражат отбасына 50 еселік есептік көрсеткіш есебінен бөлінетін болып белгіленсін;</w:t>
      </w:r>
      <w:r>
        <w:br/>
      </w:r>
      <w:r>
        <w:rPr>
          <w:rFonts w:ascii="Times New Roman"/>
          <w:b w:val="false"/>
          <w:i w:val="false"/>
          <w:color w:val="000000"/>
          <w:sz w:val="28"/>
        </w:rPr>
        <w:t>
      Ауданның жалпы білім ұйымдарының түлектеріне Қазақстан Республикасының жоғары оқу орындарында оқу ақысын төлеу үшін әлеуметтік көмек төлеуге – 14078 мың теңге;</w:t>
      </w:r>
      <w:r>
        <w:br/>
      </w:r>
      <w:r>
        <w:rPr>
          <w:rFonts w:ascii="Times New Roman"/>
          <w:b w:val="false"/>
          <w:i w:val="false"/>
          <w:color w:val="000000"/>
          <w:sz w:val="28"/>
        </w:rPr>
        <w:t>
      Үйден тәрбиленіп оқытылатын мүгедек балаларды материалдық қамтамасыз етуді төлеуге – 1 млн.теңге.</w:t>
      </w:r>
      <w:r>
        <w:br/>
      </w:r>
      <w:r>
        <w:rPr>
          <w:rFonts w:ascii="Times New Roman"/>
          <w:b w:val="false"/>
          <w:i w:val="false"/>
          <w:color w:val="000000"/>
          <w:sz w:val="28"/>
        </w:rPr>
        <w:t>
</w:t>
      </w:r>
      <w:r>
        <w:rPr>
          <w:rFonts w:ascii="Times New Roman"/>
          <w:b w:val="false"/>
          <w:i w:val="false"/>
          <w:color w:val="000000"/>
          <w:sz w:val="28"/>
        </w:rPr>
        <w:t>
      8. Аудан әкімдігінің резерві 36695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өзгертулер енгізілді - Қарақия аудандық мәслихатының 2009 жылғы 6 ақпандағы </w:t>
      </w:r>
      <w:r>
        <w:rPr>
          <w:rFonts w:ascii="Times New Roman"/>
          <w:b w:val="false"/>
          <w:i w:val="false"/>
          <w:color w:val="000000"/>
          <w:sz w:val="28"/>
        </w:rPr>
        <w:t>N 13/104;</w:t>
      </w:r>
      <w:r>
        <w:rPr>
          <w:rFonts w:ascii="Times New Roman"/>
          <w:b w:val="false"/>
          <w:i w:val="false"/>
          <w:color w:val="ff0000"/>
          <w:sz w:val="28"/>
        </w:rPr>
        <w:t xml:space="preserve"> 2009 жылғы 21 сәуірдегі </w:t>
      </w:r>
      <w:r>
        <w:rPr>
          <w:rFonts w:ascii="Times New Roman"/>
          <w:b w:val="false"/>
          <w:i w:val="false"/>
          <w:color w:val="000000"/>
          <w:sz w:val="28"/>
        </w:rPr>
        <w:t>N 14/118;</w:t>
      </w:r>
      <w:r>
        <w:rPr>
          <w:rFonts w:ascii="Times New Roman"/>
          <w:b w:val="false"/>
          <w:i w:val="false"/>
          <w:color w:val="ff0000"/>
          <w:sz w:val="28"/>
        </w:rPr>
        <w:t xml:space="preserve"> 2009 жылғы 8 мамырдағы </w:t>
      </w:r>
      <w:r>
        <w:rPr>
          <w:rFonts w:ascii="Times New Roman"/>
          <w:b w:val="false"/>
          <w:i w:val="false"/>
          <w:color w:val="000000"/>
          <w:sz w:val="28"/>
        </w:rPr>
        <w:t>N 15/129;</w:t>
      </w:r>
      <w:r>
        <w:rPr>
          <w:rFonts w:ascii="Times New Roman"/>
          <w:b w:val="false"/>
          <w:i w:val="false"/>
          <w:color w:val="ff0000"/>
          <w:sz w:val="28"/>
        </w:rPr>
        <w:t xml:space="preserve"> 2009 жылғы 26 маусымдағы </w:t>
      </w:r>
      <w:r>
        <w:rPr>
          <w:rFonts w:ascii="Times New Roman"/>
          <w:b w:val="false"/>
          <w:i w:val="false"/>
          <w:color w:val="000000"/>
          <w:sz w:val="28"/>
        </w:rPr>
        <w:t>№ 16/133</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9. Республикалық бюджеттен 1 647 010 мың теңге нысаналы даму трансферттері қаралғаны ескерілсін, оның ішінде;</w:t>
      </w:r>
      <w:r>
        <w:br/>
      </w:r>
      <w:r>
        <w:rPr>
          <w:rFonts w:ascii="Times New Roman"/>
          <w:b w:val="false"/>
          <w:i w:val="false"/>
          <w:color w:val="000000"/>
          <w:sz w:val="28"/>
        </w:rPr>
        <w:t>
      – Білім беру объектілерін салу және реконструкциялауға – 248 221 мың теңге;</w:t>
      </w:r>
      <w:r>
        <w:br/>
      </w:r>
      <w:r>
        <w:rPr>
          <w:rFonts w:ascii="Times New Roman"/>
          <w:b w:val="false"/>
          <w:i w:val="false"/>
          <w:color w:val="000000"/>
          <w:sz w:val="28"/>
        </w:rPr>
        <w:t>
      – Сумен қамту жүйесін дамытуға – 799 372 мың теңге;</w:t>
      </w:r>
      <w:r>
        <w:br/>
      </w:r>
      <w:r>
        <w:rPr>
          <w:rFonts w:ascii="Times New Roman"/>
          <w:b w:val="false"/>
          <w:i w:val="false"/>
          <w:color w:val="000000"/>
          <w:sz w:val="28"/>
        </w:rPr>
        <w:t>
      – Жылу - энергетика жүйесін дамытуға – 452 417 мың теңге;</w:t>
      </w:r>
      <w:r>
        <w:br/>
      </w:r>
      <w:r>
        <w:rPr>
          <w:rFonts w:ascii="Times New Roman"/>
          <w:b w:val="false"/>
          <w:i w:val="false"/>
          <w:color w:val="000000"/>
          <w:sz w:val="28"/>
        </w:rPr>
        <w:t>
      – Инженерлік – коммуникациялық инфрақұрылымды дамыту және жайластыруға – 147 000 мың теңге.</w:t>
      </w:r>
      <w:r>
        <w:br/>
      </w:r>
      <w:r>
        <w:rPr>
          <w:rFonts w:ascii="Times New Roman"/>
          <w:b w:val="false"/>
          <w:i w:val="false"/>
          <w:color w:val="000000"/>
          <w:sz w:val="28"/>
        </w:rPr>
        <w:t>
      </w:t>
      </w:r>
      <w:r>
        <w:rPr>
          <w:rFonts w:ascii="Times New Roman"/>
          <w:b w:val="false"/>
          <w:i w:val="false"/>
          <w:color w:val="ff0000"/>
          <w:sz w:val="28"/>
        </w:rPr>
        <w:t xml:space="preserve">Ескерту: 9 тармақпен толықтырылды - Қарақия аудандық мәслихатының 2009 жылғы 6 ақпандағы </w:t>
      </w:r>
      <w:r>
        <w:rPr>
          <w:rFonts w:ascii="Times New Roman"/>
          <w:b w:val="false"/>
          <w:i w:val="false"/>
          <w:color w:val="000000"/>
          <w:sz w:val="28"/>
        </w:rPr>
        <w:t>N 13/104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2 - қосымшаға сәйкес бюджеттік инвестициялық жобаларды (бағдарламаларды) іске асыруға бағытталған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11. 3 - қосымшаға сәйкес, аудандық бюджеттің атқарылу үрдісінде секвестрге жатпайтын 2009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2009 жылдың 1 қаңтарынан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Сессия төрағасы                         Аудандық мәслихаттың                                                   хатшысы</w:t>
      </w:r>
      <w:r>
        <w:br/>
      </w:r>
      <w:r>
        <w:rPr>
          <w:rFonts w:ascii="Times New Roman"/>
          <w:b w:val="false"/>
          <w:i w:val="false"/>
          <w:color w:val="000000"/>
          <w:sz w:val="28"/>
        </w:rPr>
        <w:t>
</w:t>
      </w:r>
      <w:r>
        <w:rPr>
          <w:rFonts w:ascii="Times New Roman"/>
          <w:b w:val="false"/>
          <w:i/>
          <w:color w:val="000000"/>
          <w:sz w:val="28"/>
        </w:rPr>
        <w:t>      Е. Бажиков                              А. Мееров</w:t>
      </w:r>
    </w:p>
    <w:bookmarkStart w:name="z17"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26 маусымдағы № 16/133 шешіміне</w:t>
      </w:r>
      <w:r>
        <w:br/>
      </w:r>
      <w:r>
        <w:rPr>
          <w:rFonts w:ascii="Times New Roman"/>
          <w:b w:val="false"/>
          <w:i w:val="false"/>
          <w:color w:val="000000"/>
          <w:sz w:val="28"/>
        </w:rPr>
        <w:t>
1 – ҚОСЫМША</w:t>
      </w:r>
    </w:p>
    <w:bookmarkEnd w:id="1"/>
    <w:p>
      <w:pPr>
        <w:spacing w:after="0"/>
        <w:ind w:left="0"/>
        <w:jc w:val="both"/>
      </w:pPr>
      <w:r>
        <w:rPr>
          <w:rFonts w:ascii="Times New Roman"/>
          <w:b w:val="false"/>
          <w:i w:val="false"/>
          <w:color w:val="ff0000"/>
          <w:sz w:val="28"/>
        </w:rPr>
        <w:t xml:space="preserve">      Ескерту: 1,2,3 қосымша жаңа редакцияда - Қарақия аудандық мәслихатының 2009 жылғы 6 ақпандағы </w:t>
      </w:r>
      <w:r>
        <w:rPr>
          <w:rFonts w:ascii="Times New Roman"/>
          <w:b w:val="false"/>
          <w:i w:val="false"/>
          <w:color w:val="ff0000"/>
          <w:sz w:val="28"/>
        </w:rPr>
        <w:t>N 13/104;</w:t>
      </w:r>
      <w:r>
        <w:rPr>
          <w:rFonts w:ascii="Times New Roman"/>
          <w:b w:val="false"/>
          <w:i w:val="false"/>
          <w:color w:val="ff0000"/>
          <w:sz w:val="28"/>
        </w:rPr>
        <w:t xml:space="preserve"> 2009 жылғы 21 сәуірдегі </w:t>
      </w:r>
      <w:r>
        <w:rPr>
          <w:rFonts w:ascii="Times New Roman"/>
          <w:b w:val="false"/>
          <w:i w:val="false"/>
          <w:color w:val="ff0000"/>
          <w:sz w:val="28"/>
        </w:rPr>
        <w:t>N 14/118;</w:t>
      </w:r>
      <w:r>
        <w:rPr>
          <w:rFonts w:ascii="Times New Roman"/>
          <w:b w:val="false"/>
          <w:i w:val="false"/>
          <w:color w:val="ff0000"/>
          <w:sz w:val="28"/>
        </w:rPr>
        <w:t xml:space="preserve"> 2009 жылғы 8 мамырдағы </w:t>
      </w:r>
      <w:r>
        <w:rPr>
          <w:rFonts w:ascii="Times New Roman"/>
          <w:b w:val="false"/>
          <w:i w:val="false"/>
          <w:color w:val="ff0000"/>
          <w:sz w:val="28"/>
        </w:rPr>
        <w:t>N 15/129;</w:t>
      </w:r>
      <w:r>
        <w:rPr>
          <w:rFonts w:ascii="Times New Roman"/>
          <w:b w:val="false"/>
          <w:i w:val="false"/>
          <w:color w:val="ff0000"/>
          <w:sz w:val="28"/>
        </w:rPr>
        <w:t xml:space="preserve"> 2009 жылғы 26 маусымдағы </w:t>
      </w:r>
      <w:r>
        <w:rPr>
          <w:rFonts w:ascii="Times New Roman"/>
          <w:b w:val="false"/>
          <w:i w:val="false"/>
          <w:color w:val="ff0000"/>
          <w:sz w:val="28"/>
        </w:rPr>
        <w:t>№ 16/133</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114"/>
        <w:gridCol w:w="1283"/>
        <w:gridCol w:w="6534"/>
        <w:gridCol w:w="2957"/>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4 428 121</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2 177 230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2 158 472</w:t>
            </w:r>
          </w:p>
        </w:tc>
      </w:tr>
      <w:tr>
        <w:trPr>
          <w:trHeight w:val="4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r>
      <w:tr>
        <w:trPr>
          <w:trHeight w:val="3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1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12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2 244 245</w:t>
            </w:r>
          </w:p>
        </w:tc>
      </w:tr>
      <w:tr>
        <w:trPr>
          <w:trHeight w:val="4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2 244 245</w:t>
            </w:r>
          </w:p>
        </w:tc>
      </w:tr>
      <w:tr>
        <w:trPr>
          <w:trHeight w:val="4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2 244 245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4 551 976</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112 469</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39 362</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39 362</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41 352</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қаланың, кенттің,ауылдық ( селоның) ауылдық (селолық) округтің әкімі аппаратының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41 352</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20 465</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бөлімінің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15 465</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2 900</w:t>
            </w:r>
          </w:p>
        </w:tc>
      </w:tr>
      <w:tr>
        <w:trPr>
          <w:trHeight w:val="5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 коммуналдық шаруашылығы,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1 438 024</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139 112</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ұйымдарын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139 112</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996 691</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930 073</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10 261</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302 221</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302 221</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163 957</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163 957</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11 136</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67 019</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19 377</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31 093</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6 787</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r>
      <w:tr>
        <w:trPr>
          <w:trHeight w:val="9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гигиеналық құралдармен қамтамасыз етуге және ымдау тілі мамандарының жеке көмекшілердің қызмет көрсету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336 135</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 коммуналдық шаруашылығы,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етуге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11 634</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314 581</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310 116</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89 008</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44 256</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44 256</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28 662</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бөлімінің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472 917</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472 917</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472 917</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1 161 261</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171 686</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171 686</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16 214</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16 214</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21 742</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21 742</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945 872</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945 872</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10 905</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сәулет және құрылыс бөлімінің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66 297</w:t>
            </w:r>
          </w:p>
        </w:tc>
      </w:tr>
      <w:tr>
        <w:trPr>
          <w:trHeight w:val="6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тұрғын үй - коммуналдық шаруашылығы,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66 297</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66 297</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101 467</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36 695</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жергілікті атқарушы органының резерві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36 695</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 - коммуналдық шаруашылығы,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w:t>
            </w:r>
          </w:p>
        </w:tc>
      </w:tr>
      <w:tr>
        <w:trPr>
          <w:trHeight w:val="6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және ауыл шаруашылығы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бөлімінің қызметін қамтамасыз 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596 636</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596 636</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596 343</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52 092</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52 092</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52 092</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52 092</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52 092</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123 855</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123 855</w:t>
            </w:r>
          </w:p>
        </w:tc>
      </w:tr>
    </w:tbl>
    <w:bookmarkStart w:name="z14" w:id="2"/>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26 маусымдағы № 16/133 шешіміне</w:t>
      </w:r>
      <w:r>
        <w:br/>
      </w:r>
      <w:r>
        <w:rPr>
          <w:rFonts w:ascii="Times New Roman"/>
          <w:b w:val="false"/>
          <w:i w:val="false"/>
          <w:color w:val="000000"/>
          <w:sz w:val="28"/>
        </w:rPr>
        <w:t>
2 - ҚОСЫМША</w:t>
      </w:r>
    </w:p>
    <w:bookmarkEnd w:id="2"/>
    <w:p>
      <w:pPr>
        <w:spacing w:after="0"/>
        <w:ind w:left="0"/>
        <w:jc w:val="both"/>
      </w:pPr>
      <w:r>
        <w:rPr>
          <w:rFonts w:ascii="Times New Roman"/>
          <w:b w:val="false"/>
          <w:i w:val="false"/>
          <w:color w:val="ff0000"/>
          <w:sz w:val="28"/>
        </w:rPr>
        <w:t xml:space="preserve">      Ескерту: 2 қосымша жаңа редакцияда - Қарақия аудандық мәслихатының 2009 жылғы 21 сәуірдегі </w:t>
      </w:r>
      <w:r>
        <w:rPr>
          <w:rFonts w:ascii="Times New Roman"/>
          <w:b w:val="false"/>
          <w:i w:val="false"/>
          <w:color w:val="ff0000"/>
          <w:sz w:val="28"/>
        </w:rPr>
        <w:t>N 14/118;</w:t>
      </w:r>
      <w:r>
        <w:rPr>
          <w:rFonts w:ascii="Times New Roman"/>
          <w:b w:val="false"/>
          <w:i w:val="false"/>
          <w:color w:val="ff0000"/>
          <w:sz w:val="28"/>
        </w:rPr>
        <w:t xml:space="preserve"> 2009 жылғы 8 мамырдағы </w:t>
      </w:r>
      <w:r>
        <w:rPr>
          <w:rFonts w:ascii="Times New Roman"/>
          <w:b w:val="false"/>
          <w:i w:val="false"/>
          <w:color w:val="ff0000"/>
          <w:sz w:val="28"/>
        </w:rPr>
        <w:t>N 15/129;</w:t>
      </w:r>
      <w:r>
        <w:rPr>
          <w:rFonts w:ascii="Times New Roman"/>
          <w:b w:val="false"/>
          <w:i w:val="false"/>
          <w:color w:val="ff0000"/>
          <w:sz w:val="28"/>
        </w:rPr>
        <w:t xml:space="preserve"> 2009 жылғы 26 маусымдағы </w:t>
      </w:r>
      <w:r>
        <w:rPr>
          <w:rFonts w:ascii="Times New Roman"/>
          <w:b w:val="false"/>
          <w:i w:val="false"/>
          <w:color w:val="ff0000"/>
          <w:sz w:val="28"/>
        </w:rPr>
        <w:t>№ 16/133</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2009 ЖЫЛҒА АРНАЛҒАН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89"/>
        <w:gridCol w:w="828"/>
        <w:gridCol w:w="10198"/>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 (бағдарламалар)</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6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капиталын қалыптастыру немесе ұлғайту</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5" w:id="3"/>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26 маусымдағы № 16/133 шешіміне</w:t>
      </w:r>
      <w:r>
        <w:br/>
      </w:r>
      <w:r>
        <w:rPr>
          <w:rFonts w:ascii="Times New Roman"/>
          <w:b w:val="false"/>
          <w:i w:val="false"/>
          <w:color w:val="000000"/>
          <w:sz w:val="28"/>
        </w:rPr>
        <w:t>
3 - ҚОСЫМША</w:t>
      </w:r>
    </w:p>
    <w:bookmarkEnd w:id="3"/>
    <w:p>
      <w:pPr>
        <w:spacing w:after="0"/>
        <w:ind w:left="0"/>
        <w:jc w:val="both"/>
      </w:pPr>
      <w:r>
        <w:rPr>
          <w:rFonts w:ascii="Times New Roman"/>
          <w:b w:val="false"/>
          <w:i w:val="false"/>
          <w:color w:val="ff0000"/>
          <w:sz w:val="28"/>
        </w:rPr>
        <w:t xml:space="preserve">      Сноска: 3 қосымша жаңа редакцияда - Қарақия аудандық мәслихаттың 2009 жылғы 8 мамырдағы </w:t>
      </w:r>
      <w:r>
        <w:rPr>
          <w:rFonts w:ascii="Times New Roman"/>
          <w:b w:val="false"/>
          <w:i w:val="false"/>
          <w:color w:val="ff0000"/>
          <w:sz w:val="28"/>
        </w:rPr>
        <w:t>N 15/129;</w:t>
      </w:r>
      <w:r>
        <w:rPr>
          <w:rFonts w:ascii="Times New Roman"/>
          <w:b w:val="false"/>
          <w:i w:val="false"/>
          <w:color w:val="ff0000"/>
          <w:sz w:val="28"/>
        </w:rPr>
        <w:t xml:space="preserve"> 2009 жылғы 26 маусымдағы </w:t>
      </w:r>
      <w:r>
        <w:rPr>
          <w:rFonts w:ascii="Times New Roman"/>
          <w:b w:val="false"/>
          <w:i w:val="false"/>
          <w:color w:val="ff0000"/>
          <w:sz w:val="28"/>
        </w:rPr>
        <w:t>№ 16/133</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2009 ЖЫЛҒА АРНАЛҒАН АУДАНДАР МЕН ҚАЛАЛАР БЮДЖЕТТЕРІНІҢ ОРЫНДАЛУ ПРОЦЕСІНДЕ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036"/>
        <w:gridCol w:w="681"/>
        <w:gridCol w:w="10077"/>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