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a7ea" w14:textId="31aa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ауылынан жаңадан пайда болған көшелерге есімдер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Ақшұқыр селосы әкімінің 2008 жылғы 30 маусымдағы N 887 шешімі. Түпқараған ауданының әділет басқармасында 2008 жылғы 13 тамызда N 11-6-65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редакцияда- Маңғыстау облысы Түпқараған ауданы Ақшұқыр ауылы әкімінің 08.09.2017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23.01.2001 жылғы Заңын, "Қазақстан Республикасының әкімшілік-аумақтық құрылысы туралы" 08.12.1993 жылғы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және ардагерлер кеңесінің хаттамасын ескере отырып, аймаққа еңбегі сінген азаматтардың есімдерін есте қалдыру, жаңадан салынып жатқан көшелердің есімдерін беру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Ақшұқыр ауылынан: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1.Түйешиев Маңғыбай-Ұлы Отан соғысының ардагері.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2.Есқожаев Ұзақбай- "Социалистік Еңбек Ері",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3.Кезбаев Тәжіғұл- Ұлы Отан соғысының ардагері,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4.Қазиев Жалау – Білім беру ісінің үздігі,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5.Бекжанов Қартбай- Ұлы Отан соғысының ардагері,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енгізілді- Маңғыстау облысы Түпқараған ауданы Ақшұқыр ауылы әкімінің 08.09.2017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Сайын Шапағатов елді мекенінен: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Шахшабасов Жолыбай –Ұлы Отан соғысының ардагері,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2.Бекенжанов Алтынмұрат- Еңбек Қызыл Ту ордені иегері,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3.Елубаев Мақаш- Ұлы Отан соғысының ардагері, "Қазақ ССР халық ағарту ісінің озық қызметкері" есімдері берілсін.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Кошербаева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