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ad90" w14:textId="31ba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Ақшұқыр селосы бойынша жер учаскесіне төлемнің базалық ставкасына бағалау аймағының шекарасы мен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әкімдігінің 2008 жылғы 12 желтоқсандағы N 13/88 шешімі. Маңғыстау облысының Әділет департаменті Түпқараған ауданының Әділет басқармасында 2009 жылғы 24 қаңтарда нормативтік құқықтық кесімдерді мемлекеттік тіркеудің тізіліміне N 11-6-81 болып енгізілді. Күші жойылды - Түпқараған аудандық мәслихатының 2012 жылғы 02 шілдедегі № 4/32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Түпқараған аудандық мәслихатының 2012.07.02 № 4/32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 маусым 2003 жылғы "Жер" кодексінің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-баптарын, "Салық" кодексінің </w:t>
      </w:r>
      <w:r>
        <w:rPr>
          <w:rFonts w:ascii="Times New Roman"/>
          <w:b w:val="false"/>
          <w:i w:val="false"/>
          <w:color w:val="000000"/>
          <w:sz w:val="28"/>
        </w:rPr>
        <w:t>338-бабын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 Заңының 6 - бабының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Ақшұқыр селосы бойынша жер учаскесіне төлемнің базалық ставкасына бағалау аймағының шекарасы схемаға сәйкес бекітілсін (қосымша N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Түзету коэффициенттері N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 күннен бастап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 Аудандық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Г.Шалабаева                          А.Досанова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Түпқараған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 бойынша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 Н.Худибаев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Түпқараған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Рзаханов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желтоқсан 2008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N 13/85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(Суретті қағаз мәтінінен қараңыз)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N 13/86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Ақшұқыр селосы  жерлерінің аймағын сипаттау және</w:t>
      </w:r>
      <w:r>
        <w:br/>
      </w:r>
      <w:r>
        <w:rPr>
          <w:rFonts w:ascii="Times New Roman"/>
          <w:b/>
          <w:i w:val="false"/>
          <w:color w:val="000000"/>
        </w:rPr>
        <w:t>
жер учаскесінің ақы ставкаларына қатысты түзету көэфициенттері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7893"/>
        <w:gridCol w:w="281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 N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енетін әкімшілік құрылымдар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 бойынша  коэффициент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Қоғамдық-іскерлік және тұрғын аймақ. Теңіз  жағалауы. Ақшұқыр ауылының жеке құрылысына арналған тұрғын массивтер және С.Шапағатов елді мекені Ақтау қ. Халықаралық әуежайнан 1 шақырым жердегі жеке тұрғын массиві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Жобадағы құрылыс (қоғамдық-іскерлік және тұрғын)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аймақ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Аймақтардың сипаты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1 - ші аймақ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қоғамдық - іскерлік және тұрғын. Бірінші  аймақтың шекарасы батыс жақтан Каспий теңізінің жағалауы,  солтүстік және онтүстік - Ақшұқыр селосы әкімшілігі шекрасы  бойымен, шығыс – "Ақтау - Форт - Шевченко" автомобиль жолы арқылы 200м  оңға қарай, сондай-ақ Ақтау қ. Халықаралық әуежайынан 1 шақырым жерден 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2 - ші аймақ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- өндірістік жерлер. Екінші аймаққа өнеркәсіп  жерлері кіреді. Аймақтың шекарасы: оңтүстік-батыста – "Ақтау - Форт - Шевченко" автомобиль жолынан 200 м оңға қарай, солтүстік шығысында – Мұнайлы ауданының әкімшілік шекаралары.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3 - ші аймақ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жаңа жеке тұрғын құрылыс (қоғамдық - іскерлік  және тұрғын). Аймақтың шекарасы батыс жақтан "Ақтау – Форт - Шевченко» автомобиль жолынан 200 м оңға қарай, солтүстіктен 1 шақырым жерден Ақтау қ. Халықаралық әуежайынан автомобиль жолы арқылы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4 - ші аймақ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резервтік аймақ. Аймақтың шекарасы батыс жақтан  Ақтау қ. Халықаралық әуежайынан 1 шақырым  және Ақшұқыр селосы  әкімшілігі шекарасы бойымен, шығыс – Мұнайлы ауданы әкімшіліг шекарасы бойымен өтеді.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