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e8da" w14:textId="2cee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 әкімдігінің 2008 жылғы 5 желтоқсандағы N 233 қаулысы. Мұнайлы ауданының Әділет басқармасында 2008 жылғы 30 желтоқсанда N 11-7-29 тіркелді. Күші жойылды - Мұнайлы аудандық әкімдігінің 2011 жылғы 28 маусымдағы № 80-қ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Мұнайлы аудандық әкімдігінің 2011 жылғы 28 маусымдағы № 80 - қ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сондай - ақ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 сәйкес, Мұнайлы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қызмет көрсетудің стандарттары бекітілсін:</w:t>
      </w:r>
      <w:r>
        <w:br/>
      </w:r>
      <w:r>
        <w:rPr>
          <w:rFonts w:ascii="Times New Roman"/>
          <w:b w:val="false"/>
          <w:i w:val="false"/>
          <w:color w:val="000000"/>
          <w:sz w:val="28"/>
        </w:rPr>
        <w:t>
      "Мұнайлы аудандық ауыл шаруашылығы бөлімі" мемлекеттік мекемесінің:</w:t>
      </w:r>
      <w:r>
        <w:br/>
      </w:r>
      <w:r>
        <w:rPr>
          <w:rFonts w:ascii="Times New Roman"/>
          <w:b w:val="false"/>
          <w:i w:val="false"/>
          <w:color w:val="000000"/>
          <w:sz w:val="28"/>
        </w:rPr>
        <w:t>
</w:t>
      </w:r>
      <w:r>
        <w:rPr>
          <w:rFonts w:ascii="Times New Roman"/>
          <w:b w:val="false"/>
          <w:i w:val="false"/>
          <w:color w:val="000000"/>
          <w:sz w:val="28"/>
        </w:rPr>
        <w:t>
      1)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
      2) "Мал басы туралы мәліметтер беру";</w:t>
      </w:r>
      <w:r>
        <w:br/>
      </w:r>
      <w:r>
        <w:rPr>
          <w:rFonts w:ascii="Times New Roman"/>
          <w:b w:val="false"/>
          <w:i w:val="false"/>
          <w:color w:val="000000"/>
          <w:sz w:val="28"/>
        </w:rPr>
        <w:t>
</w:t>
      </w:r>
      <w:r>
        <w:rPr>
          <w:rFonts w:ascii="Times New Roman"/>
          <w:b w:val="false"/>
          <w:i w:val="false"/>
          <w:color w:val="000000"/>
          <w:sz w:val="28"/>
        </w:rPr>
        <w:t>
      3) "Лизингке техниканы сатып алу үшін анықтама беру";</w:t>
      </w:r>
    </w:p>
    <w:bookmarkEnd w:id="1"/>
    <w:bookmarkStart w:name="z3" w:id="2"/>
    <w:p>
      <w:pPr>
        <w:spacing w:after="0"/>
        <w:ind w:left="0"/>
        <w:jc w:val="both"/>
      </w:pPr>
      <w:r>
        <w:rPr>
          <w:rFonts w:ascii="Times New Roman"/>
          <w:b w:val="false"/>
          <w:i w:val="false"/>
          <w:color w:val="000000"/>
          <w:sz w:val="28"/>
        </w:rPr>
        <w:t>
      2. Осы қаулының орындалуын бақылау Мұнайлы ауданы әкімінің аппарат басшысы С. Мейрмановқа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3"/>
    <w:p>
      <w:pPr>
        <w:spacing w:after="0"/>
        <w:ind w:left="0"/>
        <w:jc w:val="both"/>
      </w:pPr>
      <w:r>
        <w:rPr>
          <w:rFonts w:ascii="Times New Roman"/>
          <w:b w:val="false"/>
          <w:i/>
          <w:color w:val="000000"/>
          <w:sz w:val="28"/>
        </w:rPr>
        <w:t>      Әкім                                    О. Қазақбаев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Мұнайлы аудандық ауыл</w:t>
      </w:r>
      <w:r>
        <w:br/>
      </w:r>
      <w:r>
        <w:rPr>
          <w:rFonts w:ascii="Times New Roman"/>
          <w:b w:val="false"/>
          <w:i w:val="false"/>
          <w:color w:val="000000"/>
          <w:sz w:val="28"/>
        </w:rPr>
        <w:t>
      шаруашылығы бөлімінің бастығы</w:t>
      </w:r>
      <w:r>
        <w:br/>
      </w:r>
      <w:r>
        <w:rPr>
          <w:rFonts w:ascii="Times New Roman"/>
          <w:b w:val="false"/>
          <w:i w:val="false"/>
          <w:color w:val="000000"/>
          <w:sz w:val="28"/>
        </w:rPr>
        <w:t>
      С. Қалдығұлов</w:t>
      </w:r>
      <w:r>
        <w:br/>
      </w:r>
      <w:r>
        <w:rPr>
          <w:rFonts w:ascii="Times New Roman"/>
          <w:b w:val="false"/>
          <w:i w:val="false"/>
          <w:color w:val="000000"/>
          <w:sz w:val="28"/>
        </w:rPr>
        <w:t>
      04 желтоқсан 2008 ж</w:t>
      </w:r>
      <w:r>
        <w:rPr>
          <w:rFonts w:ascii="Times New Roman"/>
          <w:b w:val="false"/>
          <w:i/>
          <w:color w:val="000000"/>
          <w:sz w:val="28"/>
        </w:rPr>
        <w:t>.</w:t>
      </w:r>
    </w:p>
    <w:bookmarkStart w:name="z5" w:id="4"/>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2008 жылғы 5 желтоқсан</w:t>
      </w:r>
      <w:r>
        <w:br/>
      </w:r>
      <w:r>
        <w:rPr>
          <w:rFonts w:ascii="Times New Roman"/>
          <w:b w:val="false"/>
          <w:i w:val="false"/>
          <w:color w:val="000000"/>
          <w:sz w:val="28"/>
        </w:rPr>
        <w:t>
N 233 - қ қаулысымен бекітілген</w:t>
      </w:r>
    </w:p>
    <w:bookmarkEnd w:id="4"/>
    <w:bookmarkStart w:name="z33" w:id="5"/>
    <w:p>
      <w:pPr>
        <w:spacing w:after="0"/>
        <w:ind w:left="0"/>
        <w:jc w:val="left"/>
      </w:pPr>
      <w:r>
        <w:rPr>
          <w:rFonts w:ascii="Times New Roman"/>
          <w:b/>
          <w:i w:val="false"/>
          <w:color w:val="000000"/>
        </w:rPr>
        <w:t xml:space="preserve"> 
Мемлекеттік қызмет көрсету стандарттары.</w:t>
      </w:r>
      <w:r>
        <w:br/>
      </w:r>
      <w:r>
        <w:rPr>
          <w:rFonts w:ascii="Times New Roman"/>
          <w:b/>
          <w:i w:val="false"/>
          <w:color w:val="000000"/>
        </w:rPr>
        <w:t>
"Қосалқы шаруашылығының барлығы туралы анықтама беру" 1. Жалпы ережелер</w:t>
      </w:r>
    </w:p>
    <w:bookmarkEnd w:id="5"/>
    <w:bookmarkStart w:name="z34" w:id="6"/>
    <w:p>
      <w:pPr>
        <w:spacing w:after="0"/>
        <w:ind w:left="0"/>
        <w:jc w:val="both"/>
      </w:pPr>
      <w:r>
        <w:rPr>
          <w:rFonts w:ascii="Times New Roman"/>
          <w:b w:val="false"/>
          <w:i w:val="false"/>
          <w:color w:val="000000"/>
          <w:sz w:val="28"/>
        </w:rPr>
        <w:t>
      1. Қосалқы шаруашылығының барлығы туралы анықтама беру – жеке тұлғалардың қосалқы шаруашылығының барлығы туралы мәліметті растау мақсатында жүзеге асырылатын қызмет.</w:t>
      </w:r>
      <w:r>
        <w:br/>
      </w:r>
      <w:r>
        <w:rPr>
          <w:rFonts w:ascii="Times New Roman"/>
          <w:b w:val="false"/>
          <w:i w:val="false"/>
          <w:color w:val="000000"/>
          <w:sz w:val="28"/>
        </w:rPr>
        <w:t>
</w:t>
      </w:r>
      <w:r>
        <w:rPr>
          <w:rFonts w:ascii="Times New Roman"/>
          <w:b w:val="false"/>
          <w:i w:val="false"/>
          <w:color w:val="000000"/>
          <w:sz w:val="28"/>
        </w:rPr>
        <w:t>
      2. Көрсетілетін мемлекттік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Қызметті осы Стандартқа қоса беріліп отырған 1 – қосымшаға сәйкес мемлекеттік мекемелер (әрі қарай – Ауыл шаруашылығы бөлімі және село, селолық округ Әкім аппараттары)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нәтижесінде өтініш беруші қосалқы шаруашылығының барлығы туралы анықтама 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берушінің өтініші мен қажетті құжаттарды ұсынған сәттен бастап:</w:t>
      </w:r>
      <w:r>
        <w:br/>
      </w:r>
      <w:r>
        <w:rPr>
          <w:rFonts w:ascii="Times New Roman"/>
          <w:b w:val="false"/>
          <w:i w:val="false"/>
          <w:color w:val="000000"/>
          <w:sz w:val="28"/>
        </w:rPr>
        <w:t>
      - Ауыл шаруашылығы бөлімінде - өтініш тіркелген сәттен бастап он бір жұмыс күнінің ішінде;</w:t>
      </w:r>
      <w:r>
        <w:br/>
      </w:r>
      <w:r>
        <w:rPr>
          <w:rFonts w:ascii="Times New Roman"/>
          <w:b w:val="false"/>
          <w:i w:val="false"/>
          <w:color w:val="000000"/>
          <w:sz w:val="28"/>
        </w:rPr>
        <w:t>
      - Әкім аппаратында - өтініш тіркелген сәттен бастап бес жұмыс күнінің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рұқсат берілген ең аз уақыт 40 минуттан артық емес.</w:t>
      </w:r>
      <w:r>
        <w:br/>
      </w:r>
      <w:r>
        <w:rPr>
          <w:rFonts w:ascii="Times New Roman"/>
          <w:b w:val="false"/>
          <w:i w:val="false"/>
          <w:color w:val="000000"/>
          <w:sz w:val="28"/>
        </w:rPr>
        <w:t>
</w:t>
      </w:r>
      <w:r>
        <w:rPr>
          <w:rFonts w:ascii="Times New Roman"/>
          <w:b w:val="false"/>
          <w:i w:val="false"/>
          <w:color w:val="000000"/>
          <w:sz w:val="28"/>
        </w:rPr>
        <w:t>
      3) анықтама алу үшін кезек күтуге рұқсат берілген ең аз уақыт 40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осы Стандарттың 1 – қосымшада көрсетілген Ауыл шаруашылығы бөлімі мен Әкім аппаратының ақпараттық стендінде орналастырылады.</w:t>
      </w:r>
      <w:r>
        <w:br/>
      </w:r>
      <w:r>
        <w:rPr>
          <w:rFonts w:ascii="Times New Roman"/>
          <w:b w:val="false"/>
          <w:i w:val="false"/>
          <w:color w:val="000000"/>
          <w:sz w:val="28"/>
        </w:rPr>
        <w:t>
</w:t>
      </w:r>
      <w:r>
        <w:rPr>
          <w:rFonts w:ascii="Times New Roman"/>
          <w:b w:val="false"/>
          <w:i w:val="false"/>
          <w:color w:val="000000"/>
          <w:sz w:val="28"/>
        </w:rPr>
        <w:t>
      10. Өтініш берушіге қызмет осы Стандартты 2 – қосымшасында көрсетілген қабылдау кестесі бойынша көрсетіледі. Алдын ала жазылу және жеңілдетіп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11. Мемлекеттік қызмет Ауыл шаруашылығы бөлімі немесе Әкім аппаратының күтіп отыру және қажетті құжаттарды дайындау жағдайы туғызылған (азаматтарды қабылдау бөлмесі өтініш толтыру үлгісі бар ақпараттық стендтімен жабдықталған) ғимаратында көрсетіледі.</w:t>
      </w:r>
    </w:p>
    <w:bookmarkEnd w:id="6"/>
    <w:bookmarkStart w:name="z6" w:id="7"/>
    <w:p>
      <w:pPr>
        <w:spacing w:after="0"/>
        <w:ind w:left="0"/>
        <w:jc w:val="left"/>
      </w:pPr>
      <w:r>
        <w:rPr>
          <w:rFonts w:ascii="Times New Roman"/>
          <w:b/>
          <w:i w:val="false"/>
          <w:color w:val="000000"/>
        </w:rPr>
        <w:t xml:space="preserve"> 
2. Мемлекеттік қызмет көрсету тәртібі</w:t>
      </w:r>
    </w:p>
    <w:bookmarkEnd w:id="7"/>
    <w:bookmarkStart w:name="z48" w:id="8"/>
    <w:p>
      <w:pPr>
        <w:spacing w:after="0"/>
        <w:ind w:left="0"/>
        <w:jc w:val="both"/>
      </w:pPr>
      <w:r>
        <w:rPr>
          <w:rFonts w:ascii="Times New Roman"/>
          <w:b w:val="false"/>
          <w:i w:val="false"/>
          <w:color w:val="000000"/>
          <w:sz w:val="28"/>
        </w:rPr>
        <w:t>
      12. Мемлекеттік қызмет алу үшін өтініш толтыруға және өтініш берушінің жеке тұлғасын куәландырылатын құжатын ұсынуы қажет.</w:t>
      </w:r>
      <w:r>
        <w:br/>
      </w:r>
      <w:r>
        <w:rPr>
          <w:rFonts w:ascii="Times New Roman"/>
          <w:b w:val="false"/>
          <w:i w:val="false"/>
          <w:color w:val="000000"/>
          <w:sz w:val="28"/>
        </w:rPr>
        <w:t>
</w:t>
      </w:r>
      <w:r>
        <w:rPr>
          <w:rFonts w:ascii="Times New Roman"/>
          <w:b w:val="false"/>
          <w:i w:val="false"/>
          <w:color w:val="000000"/>
          <w:sz w:val="28"/>
        </w:rPr>
        <w:t>
      13. Мемлекеттік қызметтің осы түрін көрсету үшін бланкі өнімдері көзделмеген.</w:t>
      </w:r>
      <w:r>
        <w:br/>
      </w:r>
      <w:r>
        <w:rPr>
          <w:rFonts w:ascii="Times New Roman"/>
          <w:b w:val="false"/>
          <w:i w:val="false"/>
          <w:color w:val="000000"/>
          <w:sz w:val="28"/>
        </w:rPr>
        <w:t>
</w:t>
      </w:r>
      <w:r>
        <w:rPr>
          <w:rFonts w:ascii="Times New Roman"/>
          <w:b w:val="false"/>
          <w:i w:val="false"/>
          <w:color w:val="000000"/>
          <w:sz w:val="28"/>
        </w:rPr>
        <w:t>
      14. Мемлекеттік қызмет алу үшін қажетті құжаттар осы Стандарттың 1 – қосымшасына сәйкес Ауыл шаруашылығы бөліміне немесе Әкім аппаратына тапсырылады.</w:t>
      </w:r>
      <w:r>
        <w:br/>
      </w:r>
      <w:r>
        <w:rPr>
          <w:rFonts w:ascii="Times New Roman"/>
          <w:b w:val="false"/>
          <w:i w:val="false"/>
          <w:color w:val="000000"/>
          <w:sz w:val="28"/>
        </w:rPr>
        <w:t>
</w:t>
      </w:r>
      <w:r>
        <w:rPr>
          <w:rFonts w:ascii="Times New Roman"/>
          <w:b w:val="false"/>
          <w:i w:val="false"/>
          <w:color w:val="000000"/>
          <w:sz w:val="28"/>
        </w:rPr>
        <w:t>
      15. Өтініш берушінің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w:t>
      </w:r>
      <w:r>
        <w:rPr>
          <w:rFonts w:ascii="Times New Roman"/>
          <w:b w:val="false"/>
          <w:i w:val="false"/>
          <w:color w:val="000000"/>
          <w:sz w:val="28"/>
        </w:rPr>
        <w:t>
      16. "Қосалқы шаруашылығының барлығы туралы анықтама беру" мемлекеттік қызметін алу өтініш берушінің осы Стандарттық 1 – қосымшасына сәйкес Ауыл шаруашылығы бөліміне немесе Әкім аппаратына тікелей өзі келу арқылы жүзеге асырылады.</w:t>
      </w:r>
      <w:r>
        <w:br/>
      </w:r>
      <w:r>
        <w:rPr>
          <w:rFonts w:ascii="Times New Roman"/>
          <w:b w:val="false"/>
          <w:i w:val="false"/>
          <w:color w:val="000000"/>
          <w:sz w:val="28"/>
        </w:rPr>
        <w:t>
</w:t>
      </w:r>
      <w:r>
        <w:rPr>
          <w:rFonts w:ascii="Times New Roman"/>
          <w:b w:val="false"/>
          <w:i w:val="false"/>
          <w:color w:val="000000"/>
          <w:sz w:val="28"/>
        </w:rPr>
        <w:t>
      17.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bookmarkEnd w:id="8"/>
    <w:bookmarkStart w:name="z7" w:id="9"/>
    <w:p>
      <w:pPr>
        <w:spacing w:after="0"/>
        <w:ind w:left="0"/>
        <w:jc w:val="left"/>
      </w:pPr>
      <w:r>
        <w:rPr>
          <w:rFonts w:ascii="Times New Roman"/>
          <w:b/>
          <w:i w:val="false"/>
          <w:color w:val="000000"/>
        </w:rPr>
        <w:t xml:space="preserve"> 
3. Жұмыс қағидаттары</w:t>
      </w:r>
    </w:p>
    <w:bookmarkEnd w:id="9"/>
    <w:p>
      <w:pPr>
        <w:spacing w:after="0"/>
        <w:ind w:left="0"/>
        <w:jc w:val="both"/>
      </w:pPr>
      <w:r>
        <w:rPr>
          <w:rFonts w:ascii="Times New Roman"/>
          <w:b w:val="false"/>
          <w:i w:val="false"/>
          <w:color w:val="000000"/>
          <w:sz w:val="28"/>
        </w:rPr>
        <w:t>      18. Ауыл шаруашылығы бөлімі және Әкім аппаратының өтініш берушіге қатысты қызмет көрсету жұмысында басшылыққа алатын негізгі қағидаттары сыпайылық, көрсетілетін мемлекеттік қызмет туралы жан – жақты ақпарат, құжаттардың сақталуы, ұсынылған құжаттар мазмұны туралы ақпараттық сақталуы, өтініш берушінің көрсетілетін мемлекеттік қызмет туралы ақпаратқа қол жеткізу болып табылады.</w:t>
      </w:r>
    </w:p>
    <w:bookmarkStart w:name="z8" w:id="10"/>
    <w:p>
      <w:pPr>
        <w:spacing w:after="0"/>
        <w:ind w:left="0"/>
        <w:jc w:val="left"/>
      </w:pPr>
      <w:r>
        <w:rPr>
          <w:rFonts w:ascii="Times New Roman"/>
          <w:b/>
          <w:i w:val="false"/>
          <w:color w:val="000000"/>
        </w:rPr>
        <w:t xml:space="preserve"> 
4. Жұмыс нәтижелері</w:t>
      </w:r>
    </w:p>
    <w:bookmarkEnd w:id="10"/>
    <w:bookmarkStart w:name="z54" w:id="11"/>
    <w:p>
      <w:pPr>
        <w:spacing w:after="0"/>
        <w:ind w:left="0"/>
        <w:jc w:val="both"/>
      </w:pPr>
      <w:r>
        <w:rPr>
          <w:rFonts w:ascii="Times New Roman"/>
          <w:b w:val="false"/>
          <w:i w:val="false"/>
          <w:color w:val="000000"/>
          <w:sz w:val="28"/>
        </w:rPr>
        <w:t>
      19. Өтініш берушілерге мемлекеттік қызмет көрсету нәтижелері осы Стандартқа қоса беріліп отырған 3 – қосымшаға сәйкес сапалық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Ауыл шаруашылығы бөлімі және Әкім аппараты көрсеткен мемлекеттік қызметтердің, жұмысы бағаланатын сапа және қол жетімділік көрсеткіштерінің нысаналы мәні жыл сайын аудан (қала) әкімімен құрылған жұмыс тобымен бекітіледі.</w:t>
      </w:r>
    </w:p>
    <w:bookmarkEnd w:id="11"/>
    <w:bookmarkStart w:name="z9" w:id="12"/>
    <w:p>
      <w:pPr>
        <w:spacing w:after="0"/>
        <w:ind w:left="0"/>
        <w:jc w:val="left"/>
      </w:pPr>
      <w:r>
        <w:rPr>
          <w:rFonts w:ascii="Times New Roman"/>
          <w:b/>
          <w:i w:val="false"/>
          <w:color w:val="000000"/>
        </w:rPr>
        <w:t xml:space="preserve"> 
5. Шағымдану тәртібі</w:t>
      </w:r>
    </w:p>
    <w:bookmarkEnd w:id="12"/>
    <w:bookmarkStart w:name="z56" w:id="13"/>
    <w:p>
      <w:pPr>
        <w:spacing w:after="0"/>
        <w:ind w:left="0"/>
        <w:jc w:val="both"/>
      </w:pPr>
      <w:r>
        <w:rPr>
          <w:rFonts w:ascii="Times New Roman"/>
          <w:b w:val="false"/>
          <w:i w:val="false"/>
          <w:color w:val="000000"/>
          <w:sz w:val="28"/>
        </w:rPr>
        <w:t>
      21. "Мұнайлы аудандық ауыл шаруашылығы бөлімі" мемлекеттік мекемесінің әрекетіне (әрекетсіздігіне) шағымдану және шағымды әзірлеуге ықпал ету тәртібін түсіндіру аудан (қала) әкімі аппаратында жүзеге асырылады. Байланыс деректері 3 – қосымшада көрсетілген</w:t>
      </w:r>
      <w:r>
        <w:br/>
      </w:r>
      <w:r>
        <w:rPr>
          <w:rFonts w:ascii="Times New Roman"/>
          <w:b w:val="false"/>
          <w:i w:val="false"/>
          <w:color w:val="000000"/>
          <w:sz w:val="28"/>
        </w:rPr>
        <w:t>
</w:t>
      </w:r>
      <w:r>
        <w:rPr>
          <w:rFonts w:ascii="Times New Roman"/>
          <w:b w:val="false"/>
          <w:i w:val="false"/>
          <w:color w:val="000000"/>
          <w:sz w:val="28"/>
        </w:rPr>
        <w:t>
      22. Шағым аудан (қала) әкімінің атына 3 – қосымшада көрсетілген кестеге сәйкес беріледі.</w:t>
      </w:r>
      <w:r>
        <w:br/>
      </w:r>
      <w:r>
        <w:rPr>
          <w:rFonts w:ascii="Times New Roman"/>
          <w:b w:val="false"/>
          <w:i w:val="false"/>
          <w:color w:val="000000"/>
          <w:sz w:val="28"/>
        </w:rPr>
        <w:t>
</w:t>
      </w:r>
      <w:r>
        <w:rPr>
          <w:rFonts w:ascii="Times New Roman"/>
          <w:b w:val="false"/>
          <w:i w:val="false"/>
          <w:color w:val="000000"/>
          <w:sz w:val="28"/>
        </w:rPr>
        <w:t>
      23. Шағымның қабылданғандығын растау шағымданушыға мерзімі мен уақыты, шағымды қабылдап алған тұлғаның аты – жөні көрсетілген талон беру болып табылады. Шағым келіп түскен күнінен бастап күнтізбелік отыз күн ішінде қаралып және ол бойынша шешім қабылданады.</w:t>
      </w:r>
      <w:r>
        <w:br/>
      </w:r>
      <w:r>
        <w:rPr>
          <w:rFonts w:ascii="Times New Roman"/>
          <w:b w:val="false"/>
          <w:i w:val="false"/>
          <w:color w:val="000000"/>
          <w:sz w:val="28"/>
        </w:rPr>
        <w:t>
      Шағымның қаралу барысын шағымды қабылдап алған аудан (қала) әкімі аппаратының 3 – қосымшада көрсетілген телефон арқылы білуге болады.</w:t>
      </w:r>
    </w:p>
    <w:bookmarkEnd w:id="13"/>
    <w:bookmarkStart w:name="z10" w:id="14"/>
    <w:p>
      <w:pPr>
        <w:spacing w:after="0"/>
        <w:ind w:left="0"/>
        <w:jc w:val="left"/>
      </w:pPr>
      <w:r>
        <w:rPr>
          <w:rFonts w:ascii="Times New Roman"/>
          <w:b/>
          <w:i w:val="false"/>
          <w:color w:val="000000"/>
        </w:rPr>
        <w:t xml:space="preserve"> 
6. Байланыс ақпараты</w:t>
      </w:r>
    </w:p>
    <w:bookmarkEnd w:id="14"/>
    <w:bookmarkStart w:name="z59" w:id="15"/>
    <w:p>
      <w:pPr>
        <w:spacing w:after="0"/>
        <w:ind w:left="0"/>
        <w:jc w:val="both"/>
      </w:pPr>
      <w:r>
        <w:rPr>
          <w:rFonts w:ascii="Times New Roman"/>
          <w:b w:val="false"/>
          <w:i w:val="false"/>
          <w:color w:val="000000"/>
          <w:sz w:val="28"/>
        </w:rPr>
        <w:t>
      24. "Мұнайлы аудандық ауыл шаруашылығы бөлімі" мемлекеттік мекемесі жөніндегі мәліметтер. Пошталық мекен - жайы: 130000 с. Маңғыстау Қоғамдық Ұйымдар Ғимараты.</w:t>
      </w:r>
      <w:r>
        <w:br/>
      </w:r>
      <w:r>
        <w:rPr>
          <w:rFonts w:ascii="Times New Roman"/>
          <w:b w:val="false"/>
          <w:i w:val="false"/>
          <w:color w:val="000000"/>
          <w:sz w:val="28"/>
        </w:rPr>
        <w:t>
      "Мұнайлы аудандық ауыл шаруашылығы бөлімі" мемлекеттік мекемесі бастығының телефоны: 8 (7292)75 - 03 - 65</w:t>
      </w:r>
      <w:r>
        <w:br/>
      </w:r>
      <w:r>
        <w:rPr>
          <w:rFonts w:ascii="Times New Roman"/>
          <w:b w:val="false"/>
          <w:i w:val="false"/>
          <w:color w:val="000000"/>
          <w:sz w:val="28"/>
        </w:rPr>
        <w:t>
      "Мұнайлы аудандық ауыл шаруашылығы бөлімі" мемлекеттік мекемесі мамандарының телефоны: 8 (7292)75 - 03 - 66</w:t>
      </w:r>
      <w:r>
        <w:br/>
      </w:r>
      <w:r>
        <w:rPr>
          <w:rFonts w:ascii="Times New Roman"/>
          <w:b w:val="false"/>
          <w:i w:val="false"/>
          <w:color w:val="000000"/>
          <w:sz w:val="28"/>
        </w:rPr>
        <w:t>
      Жұмыс кестесі: әр күн сайын жергілікті уақытпен сағат 9.00–ден 18.30 – ға дейін, үзіліс 12.30 – дан 14.00 – 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және заңды тұлғаларды қабылдау күндері: әр күн сайын жергілікті уақытпен сағат 9.00–ден 18.30–ға дейін.</w:t>
      </w:r>
      <w:r>
        <w:br/>
      </w:r>
      <w:r>
        <w:rPr>
          <w:rFonts w:ascii="Times New Roman"/>
          <w:b w:val="false"/>
          <w:i w:val="false"/>
          <w:color w:val="000000"/>
          <w:sz w:val="28"/>
        </w:rPr>
        <w:t>
      Жоғарғы органның байланыс мәліметтері. Мұнайлы ауданы әкімінің аппараты: Маңғыстау селосы, Әкімшілік үйі, тел.: 75-02-02.</w:t>
      </w:r>
    </w:p>
    <w:bookmarkEnd w:id="15"/>
    <w:bookmarkStart w:name="z11" w:id="16"/>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үлгі стандартына 2 - қосымша</w:t>
      </w:r>
    </w:p>
    <w:bookmarkEnd w:id="16"/>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2865"/>
        <w:gridCol w:w="2865"/>
        <w:gridCol w:w="3258"/>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мәні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w:t>
            </w:r>
            <w:r>
              <w:br/>
            </w:r>
            <w:r>
              <w:rPr>
                <w:rFonts w:ascii="Times New Roman"/>
                <w:b w:val="false"/>
                <w:i w:val="false"/>
                <w:color w:val="000000"/>
                <w:sz w:val="20"/>
              </w:rPr>
              <w:t>
ағымдағы мәні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 жүргізілген төлемдер, есеп айырысулар және т.б. )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1965"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 құжаттарды дұрыс толтырған және бірінші реттен тапсырған оқиғалардың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9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9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тұлғалардың жалпы санына негізделген шағымдардың % (үлесі)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9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9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тұлғалардың % (үлесі)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9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Әдептілігі
</w:t>
            </w:r>
          </w:p>
        </w:tc>
      </w:tr>
      <w:tr>
        <w:trPr>
          <w:trHeight w:val="9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тұлғалардың % (үлесі)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12" w:id="17"/>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2008 жылғы 5 желтоқсан</w:t>
      </w:r>
      <w:r>
        <w:br/>
      </w:r>
      <w:r>
        <w:rPr>
          <w:rFonts w:ascii="Times New Roman"/>
          <w:b w:val="false"/>
          <w:i w:val="false"/>
          <w:color w:val="000000"/>
          <w:sz w:val="28"/>
        </w:rPr>
        <w:t>
N 233 - қ қаулысымен бекітілген</w:t>
      </w:r>
    </w:p>
    <w:bookmarkEnd w:id="17"/>
    <w:bookmarkStart w:name="z60" w:id="18"/>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
"Мал басы туралы мәліметтер беру" 1. Жалпы ережелер</w:t>
      </w:r>
    </w:p>
    <w:bookmarkEnd w:id="18"/>
    <w:bookmarkStart w:name="z61" w:id="19"/>
    <w:p>
      <w:pPr>
        <w:spacing w:after="0"/>
        <w:ind w:left="0"/>
        <w:jc w:val="both"/>
      </w:pPr>
      <w:r>
        <w:rPr>
          <w:rFonts w:ascii="Times New Roman"/>
          <w:b w:val="false"/>
          <w:i w:val="false"/>
          <w:color w:val="000000"/>
          <w:sz w:val="28"/>
        </w:rPr>
        <w:t>
      1. Мал басының саны туралы мәлімет – ауыл шаруашылығы субъектісіндегі ауыл шаруашылығы түліктерінің саны туралы мәлімет.</w:t>
      </w:r>
      <w:r>
        <w:br/>
      </w:r>
      <w:r>
        <w:rPr>
          <w:rFonts w:ascii="Times New Roman"/>
          <w:b w:val="false"/>
          <w:i w:val="false"/>
          <w:color w:val="000000"/>
          <w:sz w:val="28"/>
        </w:rPr>
        <w:t>
</w:t>
      </w:r>
      <w:r>
        <w:rPr>
          <w:rFonts w:ascii="Times New Roman"/>
          <w:b w:val="false"/>
          <w:i w:val="false"/>
          <w:color w:val="000000"/>
          <w:sz w:val="28"/>
        </w:rPr>
        <w:t>
      2. Көрсетілетін мемлекттік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Қызметті осы Стандартқа қоса беріліп отырған 1 – қосымшаға сәйкес мемлекеттік мекемелер (әрі қарай – Ауыл шаруашылығы бөлімі және село, селолық Әкім аппараттары) ұсынады.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нәтижесінде өтініш беруші мал басы туралы мәліметпен анықтама 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берушінің өтініші мен қажетті құжаттарды ұсынған сәттен бастап:</w:t>
      </w:r>
      <w:r>
        <w:br/>
      </w:r>
      <w:r>
        <w:rPr>
          <w:rFonts w:ascii="Times New Roman"/>
          <w:b w:val="false"/>
          <w:i w:val="false"/>
          <w:color w:val="000000"/>
          <w:sz w:val="28"/>
        </w:rPr>
        <w:t>
      - Ауыл шаруашылығы бөлімінде - өтініш тіркелген сәттен бастап тоғыз жұмыс күнінің ішінде;</w:t>
      </w:r>
      <w:r>
        <w:br/>
      </w:r>
      <w:r>
        <w:rPr>
          <w:rFonts w:ascii="Times New Roman"/>
          <w:b w:val="false"/>
          <w:i w:val="false"/>
          <w:color w:val="000000"/>
          <w:sz w:val="28"/>
        </w:rPr>
        <w:t>
      - Әкім аппаратында - өтініш тіркелген сәттен бастап он бір жұмыс күнінің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рұқсат берілген ең аз уақыт 40 минуттан артық емес.</w:t>
      </w:r>
      <w:r>
        <w:br/>
      </w:r>
      <w:r>
        <w:rPr>
          <w:rFonts w:ascii="Times New Roman"/>
          <w:b w:val="false"/>
          <w:i w:val="false"/>
          <w:color w:val="000000"/>
          <w:sz w:val="28"/>
        </w:rPr>
        <w:t>
</w:t>
      </w:r>
      <w:r>
        <w:rPr>
          <w:rFonts w:ascii="Times New Roman"/>
          <w:b w:val="false"/>
          <w:i w:val="false"/>
          <w:color w:val="000000"/>
          <w:sz w:val="28"/>
        </w:rPr>
        <w:t>
      3) анықтама алу үшін кезек күтуге рұқсат берілген ең аз уақыт 40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осы Стандарттың 1 – қосымшада көрсетілген Ауыл шаруашылығы бөлімі мен село, селолық округ Әкім аппаратының ақпараттық стендінде орналастырылады.</w:t>
      </w:r>
      <w:r>
        <w:br/>
      </w:r>
      <w:r>
        <w:rPr>
          <w:rFonts w:ascii="Times New Roman"/>
          <w:b w:val="false"/>
          <w:i w:val="false"/>
          <w:color w:val="000000"/>
          <w:sz w:val="28"/>
        </w:rPr>
        <w:t>
</w:t>
      </w:r>
      <w:r>
        <w:rPr>
          <w:rFonts w:ascii="Times New Roman"/>
          <w:b w:val="false"/>
          <w:i w:val="false"/>
          <w:color w:val="000000"/>
          <w:sz w:val="28"/>
        </w:rPr>
        <w:t>
      10. Өтініш берушіге қызмет осы Стандартты 2 – қосымшасында көрсетілген қабылдау кестесі бойынша көрсетіледі. Алдын ала жазылу және жеңілдетіп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11. Мемлекеттік қызмет Ауыл шаруашылығы бөлімі немесе Әкім аппаратының күтіп отыру және қажетті құжаттарды дайындау жағдайы туғызылған (азаматтарды қабылдау бөлмесі өтініш толтыру үлгісі бар ақпараттық стендімен жабдықталған) ғимаратында көрсетіледі.</w:t>
      </w:r>
    </w:p>
    <w:bookmarkEnd w:id="19"/>
    <w:bookmarkStart w:name="z13" w:id="20"/>
    <w:p>
      <w:pPr>
        <w:spacing w:after="0"/>
        <w:ind w:left="0"/>
        <w:jc w:val="left"/>
      </w:pPr>
      <w:r>
        <w:rPr>
          <w:rFonts w:ascii="Times New Roman"/>
          <w:b/>
          <w:i w:val="false"/>
          <w:color w:val="000000"/>
        </w:rPr>
        <w:t xml:space="preserve"> 
2. Мемлекеттік қызмет көрсету тәртібі</w:t>
      </w:r>
    </w:p>
    <w:bookmarkEnd w:id="20"/>
    <w:bookmarkStart w:name="z75" w:id="21"/>
    <w:p>
      <w:pPr>
        <w:spacing w:after="0"/>
        <w:ind w:left="0"/>
        <w:jc w:val="both"/>
      </w:pPr>
      <w:r>
        <w:rPr>
          <w:rFonts w:ascii="Times New Roman"/>
          <w:b w:val="false"/>
          <w:i w:val="false"/>
          <w:color w:val="000000"/>
          <w:sz w:val="28"/>
        </w:rPr>
        <w:t>
      12. Мемлекеттік қызмет алу үшін өтініш және өтініш берушінің жеке тұлғасын куәландырылатын заңды тұлға құжатын ұсынуы қажет.</w:t>
      </w:r>
      <w:r>
        <w:br/>
      </w:r>
      <w:r>
        <w:rPr>
          <w:rFonts w:ascii="Times New Roman"/>
          <w:b w:val="false"/>
          <w:i w:val="false"/>
          <w:color w:val="000000"/>
          <w:sz w:val="28"/>
        </w:rPr>
        <w:t>
</w:t>
      </w:r>
      <w:r>
        <w:rPr>
          <w:rFonts w:ascii="Times New Roman"/>
          <w:b w:val="false"/>
          <w:i w:val="false"/>
          <w:color w:val="000000"/>
          <w:sz w:val="28"/>
        </w:rPr>
        <w:t>
      13. Мемлекеттік қызметтің осы түрін көрсету үшін бланкі өнімдері көзделмеген.</w:t>
      </w:r>
      <w:r>
        <w:br/>
      </w:r>
      <w:r>
        <w:rPr>
          <w:rFonts w:ascii="Times New Roman"/>
          <w:b w:val="false"/>
          <w:i w:val="false"/>
          <w:color w:val="000000"/>
          <w:sz w:val="28"/>
        </w:rPr>
        <w:t>
</w:t>
      </w:r>
      <w:r>
        <w:rPr>
          <w:rFonts w:ascii="Times New Roman"/>
          <w:b w:val="false"/>
          <w:i w:val="false"/>
          <w:color w:val="000000"/>
          <w:sz w:val="28"/>
        </w:rPr>
        <w:t>
      14. Мемлекеттік қызмет алу үшін қажетті құжаттар осы Стандарттың 1 – қосымшасына сәйкес Ауыл шаруашылығы бөліміне немесе Әкім аппаратына тапсырылады.</w:t>
      </w:r>
      <w:r>
        <w:br/>
      </w:r>
      <w:r>
        <w:rPr>
          <w:rFonts w:ascii="Times New Roman"/>
          <w:b w:val="false"/>
          <w:i w:val="false"/>
          <w:color w:val="000000"/>
          <w:sz w:val="28"/>
        </w:rPr>
        <w:t>
</w:t>
      </w:r>
      <w:r>
        <w:rPr>
          <w:rFonts w:ascii="Times New Roman"/>
          <w:b w:val="false"/>
          <w:i w:val="false"/>
          <w:color w:val="000000"/>
          <w:sz w:val="28"/>
        </w:rPr>
        <w:t>
      15. Өтініш берушінің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w:t>
      </w:r>
      <w:r>
        <w:rPr>
          <w:rFonts w:ascii="Times New Roman"/>
          <w:b w:val="false"/>
          <w:i w:val="false"/>
          <w:color w:val="000000"/>
          <w:sz w:val="28"/>
        </w:rPr>
        <w:t>
      16. "Мал басы туралы мәлімет" мемлекеттік қызметін алу осы Стандарттық 1 – қосымшасына сәйкес Ауыл шаруашылығы бөліміне немесе Әкім аппаратына тікелей өзі келу арқылы жүзеге асырылады.</w:t>
      </w:r>
      <w:r>
        <w:br/>
      </w:r>
      <w:r>
        <w:rPr>
          <w:rFonts w:ascii="Times New Roman"/>
          <w:b w:val="false"/>
          <w:i w:val="false"/>
          <w:color w:val="000000"/>
          <w:sz w:val="28"/>
        </w:rPr>
        <w:t>
</w:t>
      </w:r>
      <w:r>
        <w:rPr>
          <w:rFonts w:ascii="Times New Roman"/>
          <w:b w:val="false"/>
          <w:i w:val="false"/>
          <w:color w:val="000000"/>
          <w:sz w:val="28"/>
        </w:rPr>
        <w:t>
      17.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bookmarkEnd w:id="21"/>
    <w:bookmarkStart w:name="z14" w:id="22"/>
    <w:p>
      <w:pPr>
        <w:spacing w:after="0"/>
        <w:ind w:left="0"/>
        <w:jc w:val="left"/>
      </w:pPr>
      <w:r>
        <w:rPr>
          <w:rFonts w:ascii="Times New Roman"/>
          <w:b/>
          <w:i w:val="false"/>
          <w:color w:val="000000"/>
        </w:rPr>
        <w:t xml:space="preserve"> 
3. Жұмыс қағидаттары</w:t>
      </w:r>
    </w:p>
    <w:bookmarkEnd w:id="22"/>
    <w:p>
      <w:pPr>
        <w:spacing w:after="0"/>
        <w:ind w:left="0"/>
        <w:jc w:val="both"/>
      </w:pPr>
      <w:r>
        <w:rPr>
          <w:rFonts w:ascii="Times New Roman"/>
          <w:b w:val="false"/>
          <w:i w:val="false"/>
          <w:color w:val="000000"/>
          <w:sz w:val="28"/>
        </w:rPr>
        <w:t>      18. Ауыл шаруашылығы бөлімі және Әкім аппаратының өтініш берушіге қатысты қызмет көрсету жұмысында басшылыққа алатын негізгі қағидаттары сыпайылық, көрсетілетін мемлекеттік қызмет туралы жан – жақты ақпарат, құжаттардың сақталуы, ұсынылған құжаттар мазмұны туралы ақпараттық сақталуы, өтініш берушінің көрсетілетін мемлекеттік қызмет туралы ақпаратқа қол жеткізу болып табылады.</w:t>
      </w:r>
    </w:p>
    <w:bookmarkStart w:name="z15" w:id="23"/>
    <w:p>
      <w:pPr>
        <w:spacing w:after="0"/>
        <w:ind w:left="0"/>
        <w:jc w:val="left"/>
      </w:pPr>
      <w:r>
        <w:rPr>
          <w:rFonts w:ascii="Times New Roman"/>
          <w:b/>
          <w:i w:val="false"/>
          <w:color w:val="000000"/>
        </w:rPr>
        <w:t xml:space="preserve"> 
4. Жұмыс нәтижелері</w:t>
      </w:r>
    </w:p>
    <w:bookmarkEnd w:id="23"/>
    <w:bookmarkStart w:name="z81" w:id="24"/>
    <w:p>
      <w:pPr>
        <w:spacing w:after="0"/>
        <w:ind w:left="0"/>
        <w:jc w:val="both"/>
      </w:pPr>
      <w:r>
        <w:rPr>
          <w:rFonts w:ascii="Times New Roman"/>
          <w:b w:val="false"/>
          <w:i w:val="false"/>
          <w:color w:val="000000"/>
          <w:sz w:val="28"/>
        </w:rPr>
        <w:t>
      19. Өтініш берушілерге мемлекеттік қызмет көрсету нәтижелері осы Стандартқа қоса беріліп отырған 3 – қосымшаға сәйкес сапалық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Ауыл шаруашылығы бөлімі және Әкім аппараты көрсеткен мемлекеттік қызметтердің, жұмысы бағаланатын сапа және қол жетімділік көрсеткіштерінің нысаналы мәні жыл сайын аудан (қала) әкімімен құрылған жұмыс тобымен бекітіледі.</w:t>
      </w:r>
    </w:p>
    <w:bookmarkEnd w:id="24"/>
    <w:bookmarkStart w:name="z16" w:id="25"/>
    <w:p>
      <w:pPr>
        <w:spacing w:after="0"/>
        <w:ind w:left="0"/>
        <w:jc w:val="left"/>
      </w:pPr>
      <w:r>
        <w:rPr>
          <w:rFonts w:ascii="Times New Roman"/>
          <w:b/>
          <w:i w:val="false"/>
          <w:color w:val="000000"/>
        </w:rPr>
        <w:t xml:space="preserve"> 
5. Шағымдану тәртібі</w:t>
      </w:r>
    </w:p>
    <w:bookmarkEnd w:id="25"/>
    <w:bookmarkStart w:name="z83" w:id="26"/>
    <w:p>
      <w:pPr>
        <w:spacing w:after="0"/>
        <w:ind w:left="0"/>
        <w:jc w:val="both"/>
      </w:pPr>
      <w:r>
        <w:rPr>
          <w:rFonts w:ascii="Times New Roman"/>
          <w:b w:val="false"/>
          <w:i w:val="false"/>
          <w:color w:val="000000"/>
          <w:sz w:val="28"/>
        </w:rPr>
        <w:t>
      21. "Мұнайлы аудандық ауыл шаруашылығы бөлімі" мемлекеттік мекемесінің әрекетіне (әрекетсіздігіне) шағымдану және шағымды әзірлеуге ықпал ету тәртібін түсіндіру аудан (қала) әкімі аппаратында жүзеге асырылады. Байланыс деректері 3 – қосымшада көрсетілген</w:t>
      </w:r>
      <w:r>
        <w:br/>
      </w:r>
      <w:r>
        <w:rPr>
          <w:rFonts w:ascii="Times New Roman"/>
          <w:b w:val="false"/>
          <w:i w:val="false"/>
          <w:color w:val="000000"/>
          <w:sz w:val="28"/>
        </w:rPr>
        <w:t>
</w:t>
      </w:r>
      <w:r>
        <w:rPr>
          <w:rFonts w:ascii="Times New Roman"/>
          <w:b w:val="false"/>
          <w:i w:val="false"/>
          <w:color w:val="000000"/>
          <w:sz w:val="28"/>
        </w:rPr>
        <w:t>
      22. Шағым аудан (қала) әкімінің атына 3 – қосымшада көрсетілген кестеге сәйкес беріледі.</w:t>
      </w:r>
      <w:r>
        <w:br/>
      </w:r>
      <w:r>
        <w:rPr>
          <w:rFonts w:ascii="Times New Roman"/>
          <w:b w:val="false"/>
          <w:i w:val="false"/>
          <w:color w:val="000000"/>
          <w:sz w:val="28"/>
        </w:rPr>
        <w:t>
</w:t>
      </w:r>
      <w:r>
        <w:rPr>
          <w:rFonts w:ascii="Times New Roman"/>
          <w:b w:val="false"/>
          <w:i w:val="false"/>
          <w:color w:val="000000"/>
          <w:sz w:val="28"/>
        </w:rPr>
        <w:t>
      23. Шағымның қабылданғандығын растау шағымданушыға мерзімі мен уақыты, шағымды қабылдап алған тұлғаның аты – жөні көрсетілген талон беру болып табылады. Шағым келіп түскен күнінен бастап күнтізбелік отыз күн ішінде қаралып және ол бойынша шешім қабылданады.</w:t>
      </w:r>
      <w:r>
        <w:br/>
      </w:r>
      <w:r>
        <w:rPr>
          <w:rFonts w:ascii="Times New Roman"/>
          <w:b w:val="false"/>
          <w:i w:val="false"/>
          <w:color w:val="000000"/>
          <w:sz w:val="28"/>
        </w:rPr>
        <w:t>
      Шағымның қаралу барысын шағымды қабылдап алған аудан (қала) әкімі аппаратының 3 – қосымшада көрсетілген телефон арқылы білуге болады.</w:t>
      </w:r>
    </w:p>
    <w:bookmarkEnd w:id="26"/>
    <w:bookmarkStart w:name="z17" w:id="27"/>
    <w:p>
      <w:pPr>
        <w:spacing w:after="0"/>
        <w:ind w:left="0"/>
        <w:jc w:val="left"/>
      </w:pPr>
      <w:r>
        <w:rPr>
          <w:rFonts w:ascii="Times New Roman"/>
          <w:b/>
          <w:i w:val="false"/>
          <w:color w:val="000000"/>
        </w:rPr>
        <w:t xml:space="preserve"> 
6. Байланыс ақпараты</w:t>
      </w:r>
    </w:p>
    <w:bookmarkEnd w:id="27"/>
    <w:bookmarkStart w:name="z86" w:id="28"/>
    <w:p>
      <w:pPr>
        <w:spacing w:after="0"/>
        <w:ind w:left="0"/>
        <w:jc w:val="both"/>
      </w:pPr>
      <w:r>
        <w:rPr>
          <w:rFonts w:ascii="Times New Roman"/>
          <w:b w:val="false"/>
          <w:i w:val="false"/>
          <w:color w:val="000000"/>
          <w:sz w:val="28"/>
        </w:rPr>
        <w:t>
      13. "Мұнайлы аудандық ауыл шаруашылығы бөлімі" мемлекеттік мекемесі жөніндегі мәліметтер. Пошталық мекен - жайы: 130000 с. Маңғыстау Қоғамдық Ұйымдар Ғимараты.</w:t>
      </w:r>
      <w:r>
        <w:br/>
      </w:r>
      <w:r>
        <w:rPr>
          <w:rFonts w:ascii="Times New Roman"/>
          <w:b w:val="false"/>
          <w:i w:val="false"/>
          <w:color w:val="000000"/>
          <w:sz w:val="28"/>
        </w:rPr>
        <w:t>
      "Мұнайлы аудандық ауыл шаруашылығы бөлімі" мемлекеттік мекемесі бастығының телефоны: 8(7292) 75-03-65</w:t>
      </w:r>
      <w:r>
        <w:br/>
      </w:r>
      <w:r>
        <w:rPr>
          <w:rFonts w:ascii="Times New Roman"/>
          <w:b w:val="false"/>
          <w:i w:val="false"/>
          <w:color w:val="000000"/>
          <w:sz w:val="28"/>
        </w:rPr>
        <w:t>
      "Мұнайлы аудандық ауыл шаруашылығы бөлімі" мемлекеттік мекемесі мамандарының телефоны: 8(7292) 75-03-66</w:t>
      </w:r>
      <w:r>
        <w:br/>
      </w:r>
      <w:r>
        <w:rPr>
          <w:rFonts w:ascii="Times New Roman"/>
          <w:b w:val="false"/>
          <w:i w:val="false"/>
          <w:color w:val="000000"/>
          <w:sz w:val="28"/>
        </w:rPr>
        <w:t>
      Жұмыс кестесі: әр күн сайын жергілікті уақытпен сағат 9.00–ден 18.30–ға дейін, үзіліс 12.30–дан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және заңды тұлғаларды қабылдау күндері: әр күн сайын жергілікті уақытпен сағат 9.00–ден 18.30–ға дейін.</w:t>
      </w:r>
      <w:r>
        <w:br/>
      </w:r>
      <w:r>
        <w:rPr>
          <w:rFonts w:ascii="Times New Roman"/>
          <w:b w:val="false"/>
          <w:i w:val="false"/>
          <w:color w:val="000000"/>
          <w:sz w:val="28"/>
        </w:rPr>
        <w:t>
      Жоғарғы органның байланыс мәліметтері. Мұнайлы ауданы әкімінің аппараты: Маңғыстау селосы, Әкімшілік үйі, тел.: 75-02-02.</w:t>
      </w:r>
    </w:p>
    <w:bookmarkEnd w:id="28"/>
    <w:bookmarkStart w:name="z18" w:id="29"/>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үлгі стандартына 2 - қосымша</w:t>
      </w:r>
    </w:p>
    <w:bookmarkEnd w:id="29"/>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5"/>
        <w:gridCol w:w="2409"/>
        <w:gridCol w:w="2885"/>
        <w:gridCol w:w="2411"/>
      </w:tblGrid>
      <w:tr>
        <w:trPr>
          <w:trHeight w:val="141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 жүргізілген төлемдер, есеп айырысулар және т.б. )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126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 құжаттарды дұрыс толтырған және бірінші реттен тапсырған оқиғалардың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975"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1425"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тұлғалардың жалпы санына негізделген шағымдардың % (үлесі)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120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945"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тұлғалардың % (үлесі)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885"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Әдептілігі
</w:t>
            </w:r>
          </w:p>
        </w:tc>
      </w:tr>
      <w:tr>
        <w:trPr>
          <w:trHeight w:val="915" w:hRule="atLeast"/>
        </w:trPr>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тұлғалардың % (үлесі)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bookmarkStart w:name="z19" w:id="30"/>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2 - қосымша</w:t>
      </w:r>
    </w:p>
    <w:bookmarkEnd w:id="30"/>
    <w:p>
      <w:pPr>
        <w:spacing w:after="0"/>
        <w:ind w:left="0"/>
        <w:jc w:val="left"/>
      </w:pPr>
      <w:r>
        <w:rPr>
          <w:rFonts w:ascii="Times New Roman"/>
          <w:b/>
          <w:i w:val="false"/>
          <w:color w:val="000000"/>
        </w:rPr>
        <w:t xml:space="preserve"> Аудан (облыстық маңызы бар қалалар) әкімі аппаратының байланыс деректері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363"/>
        <w:gridCol w:w="2867"/>
        <w:gridCol w:w="3132"/>
        <w:gridCol w:w="296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атауы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элктрондық адрес, сайт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қабылдау кестесі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селосының әкімінің аппараты"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130006, Мұнайлы ауданы, Маңғыстау селосы </w:t>
            </w:r>
          </w:p>
          <w:p>
            <w:pPr>
              <w:spacing w:after="20"/>
              <w:ind w:left="20"/>
              <w:jc w:val="both"/>
            </w:pPr>
            <w:r>
              <w:rPr>
                <w:rFonts w:ascii="Times New Roman"/>
                <w:b w:val="false"/>
                <w:i w:val="false"/>
                <w:color w:val="000000"/>
                <w:sz w:val="20"/>
              </w:rPr>
              <w:t>тел: 8/7292/ 465-255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әр аптаның сейсенбі, бейсенбі 9.00-12.00.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округінің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130005, Мұнайлы ауданы, Қызылтөбе елді мекені </w:t>
            </w:r>
          </w:p>
          <w:p>
            <w:pPr>
              <w:spacing w:after="20"/>
              <w:ind w:left="20"/>
              <w:jc w:val="both"/>
            </w:pPr>
            <w:r>
              <w:rPr>
                <w:rFonts w:ascii="Times New Roman"/>
                <w:b w:val="false"/>
                <w:i w:val="false"/>
                <w:color w:val="000000"/>
                <w:sz w:val="20"/>
              </w:rPr>
              <w:t>тел: 8/7292/ 464-654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әр аптаның сәрсенбі, жұмасы сағат 15.00-18.00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селосының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130004, Мұнайлы ауданы, Баянды селосы, Әкімшілік ғимараты. тел:8/7292/ 467-101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округінің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130005, Мұнайлы ауданы, Даулет елді мекені тел: 8/7292/ 466-656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округінің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елді мекені тел:8/7292/ 330-776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елді мекені  тел:8/7292/ 330-780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bl>
    <w:bookmarkStart w:name="z20" w:id="31"/>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1 - қосымша</w:t>
      </w:r>
    </w:p>
    <w:bookmarkEnd w:id="31"/>
    <w:p>
      <w:pPr>
        <w:spacing w:after="0"/>
        <w:ind w:left="0"/>
        <w:jc w:val="left"/>
      </w:pPr>
      <w:r>
        <w:rPr>
          <w:rFonts w:ascii="Times New Roman"/>
          <w:b/>
          <w:i w:val="false"/>
          <w:color w:val="000000"/>
        </w:rPr>
        <w:t xml:space="preserve"> Облыс аумағында "Мал басы туралы мәлімет" мемлекеттік қызметті ұсынатын мемлекеттік мекемелердің байланыс деректері мен жұмыс 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893"/>
        <w:gridCol w:w="61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атаулары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аудандық ауыл шаруашылығы" мемлекеттік мекемесі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Мұнайлы ауданы, Маңғыстау селосы, Қоғамдық Ұйымдар Ғимараты, 3-қабат.</w:t>
            </w:r>
          </w:p>
          <w:p>
            <w:pPr>
              <w:spacing w:after="20"/>
              <w:ind w:left="20"/>
              <w:jc w:val="both"/>
            </w:pPr>
            <w:r>
              <w:rPr>
                <w:rFonts w:ascii="Times New Roman"/>
                <w:b w:val="false"/>
                <w:i w:val="false"/>
                <w:color w:val="000000"/>
                <w:sz w:val="20"/>
              </w:rPr>
              <w:t>8(7292) 75-03-66, 75-03-65.</w:t>
            </w:r>
          </w:p>
        </w:tc>
      </w:tr>
    </w:tbl>
    <w:bookmarkStart w:name="z21" w:id="32"/>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2008 жылғы 5 желтоқсан</w:t>
      </w:r>
      <w:r>
        <w:br/>
      </w:r>
      <w:r>
        <w:rPr>
          <w:rFonts w:ascii="Times New Roman"/>
          <w:b w:val="false"/>
          <w:i w:val="false"/>
          <w:color w:val="000000"/>
          <w:sz w:val="28"/>
        </w:rPr>
        <w:t>
N 233 - қ қаулысымен бекітілген</w:t>
      </w:r>
    </w:p>
    <w:bookmarkEnd w:id="32"/>
    <w:bookmarkStart w:name="z87" w:id="33"/>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
"Лизингке техниканы сатып алу үшін анықтама беру" 1. Жалпы ережелер</w:t>
      </w:r>
    </w:p>
    <w:bookmarkEnd w:id="33"/>
    <w:bookmarkStart w:name="z88" w:id="34"/>
    <w:p>
      <w:pPr>
        <w:spacing w:after="0"/>
        <w:ind w:left="0"/>
        <w:jc w:val="both"/>
      </w:pPr>
      <w:r>
        <w:rPr>
          <w:rFonts w:ascii="Times New Roman"/>
          <w:b w:val="false"/>
          <w:i w:val="false"/>
          <w:color w:val="000000"/>
          <w:sz w:val="28"/>
        </w:rPr>
        <w:t>
      1. Лизингіге техника алу үшін анықтама беру – ауыл шаруашылығы субъектілерінің мамандандырылған техниканы лизингіге алу мүмкіндігі беру мақсатында жүзеге асырылатын қызмет.</w:t>
      </w:r>
      <w:r>
        <w:br/>
      </w:r>
      <w:r>
        <w:rPr>
          <w:rFonts w:ascii="Times New Roman"/>
          <w:b w:val="false"/>
          <w:i w:val="false"/>
          <w:color w:val="000000"/>
          <w:sz w:val="28"/>
        </w:rPr>
        <w:t>
</w:t>
      </w:r>
      <w:r>
        <w:rPr>
          <w:rFonts w:ascii="Times New Roman"/>
          <w:b w:val="false"/>
          <w:i w:val="false"/>
          <w:color w:val="000000"/>
          <w:sz w:val="28"/>
        </w:rPr>
        <w:t>
      2. Көрсетілетін мемлекттік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Қызметті осы мемлекеттік мекемесі (әрі қарай – Ауыл шаруашылығы бөлімі) ұсынады. Мекен - жайы: 130000 с.Маңғыстау, Қоғамдық Ұйымдар Ғимараты. 8(7292) 75-03-65, "Мұнайлы аудандық ауыл шаруашылығы бөлімі"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нәтижесінде өтініш беруші лизингіге техника алу үшін анықтама 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берушінің өтініші мен қажетті құжаттарды ұсынған сәттен бастап:</w:t>
      </w:r>
      <w:r>
        <w:br/>
      </w:r>
      <w:r>
        <w:rPr>
          <w:rFonts w:ascii="Times New Roman"/>
          <w:b w:val="false"/>
          <w:i w:val="false"/>
          <w:color w:val="000000"/>
          <w:sz w:val="28"/>
        </w:rPr>
        <w:t>
      - Ауыл шаруашылығы бөлімінде - өтініш тіркелген сәттен бастап тоғыз жұмыс күнінің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рұқсат берілген ең аз уақыт 40 минуттан артық емес.</w:t>
      </w:r>
      <w:r>
        <w:br/>
      </w:r>
      <w:r>
        <w:rPr>
          <w:rFonts w:ascii="Times New Roman"/>
          <w:b w:val="false"/>
          <w:i w:val="false"/>
          <w:color w:val="000000"/>
          <w:sz w:val="28"/>
        </w:rPr>
        <w:t>
</w:t>
      </w:r>
      <w:r>
        <w:rPr>
          <w:rFonts w:ascii="Times New Roman"/>
          <w:b w:val="false"/>
          <w:i w:val="false"/>
          <w:color w:val="000000"/>
          <w:sz w:val="28"/>
        </w:rPr>
        <w:t>
      3) анықтама алу үшін кезек күтуге рұқсат берілген ең аз уақыт 40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тәртібі Ауыл шаруашылығы бөлімінің ақпараттық стендінде орналастырылады.</w:t>
      </w:r>
      <w:r>
        <w:br/>
      </w:r>
      <w:r>
        <w:rPr>
          <w:rFonts w:ascii="Times New Roman"/>
          <w:b w:val="false"/>
          <w:i w:val="false"/>
          <w:color w:val="000000"/>
          <w:sz w:val="28"/>
        </w:rPr>
        <w:t>
</w:t>
      </w:r>
      <w:r>
        <w:rPr>
          <w:rFonts w:ascii="Times New Roman"/>
          <w:b w:val="false"/>
          <w:i w:val="false"/>
          <w:color w:val="000000"/>
          <w:sz w:val="28"/>
        </w:rPr>
        <w:t>
      10. Өтініш берушіге қызмет көрсетілген қабылдау кестесі бойынша көрсетіледі. Жұмыс кестесі: әр күн сайын жергілікті уақытпен сағат 9.00-ден 18.30-ға дейін, үзіліс 12.30-дан 14.00-ге дейін. Демалыс күндер: сенбі, жексенбі. Алдын ала жазылу және жеңілдетіп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11. Мемлекеттік қызмет Ауыл шаруашылығы бөлімі немесе Әкім аппаратының күтіп отыру және қажетті құжаттарды дайындау жағдайы туғызылған (азаматтарды қабылдау бөлмесі өтініш толтыру үлгісі бар ақпараттық стендімен жабдықталған) ғимаратында көрсетіледі.</w:t>
      </w:r>
    </w:p>
    <w:bookmarkEnd w:id="34"/>
    <w:bookmarkStart w:name="z22" w:id="35"/>
    <w:p>
      <w:pPr>
        <w:spacing w:after="0"/>
        <w:ind w:left="0"/>
        <w:jc w:val="left"/>
      </w:pPr>
      <w:r>
        <w:rPr>
          <w:rFonts w:ascii="Times New Roman"/>
          <w:b/>
          <w:i w:val="false"/>
          <w:color w:val="000000"/>
        </w:rPr>
        <w:t xml:space="preserve"> 
2. Мемлекеттік қызмет көрсету тәртібі</w:t>
      </w:r>
    </w:p>
    <w:bookmarkEnd w:id="35"/>
    <w:bookmarkStart w:name="z102" w:id="36"/>
    <w:p>
      <w:pPr>
        <w:spacing w:after="0"/>
        <w:ind w:left="0"/>
        <w:jc w:val="both"/>
      </w:pPr>
      <w:r>
        <w:rPr>
          <w:rFonts w:ascii="Times New Roman"/>
          <w:b w:val="false"/>
          <w:i w:val="false"/>
          <w:color w:val="000000"/>
          <w:sz w:val="28"/>
        </w:rPr>
        <w:t>
      12. Мемлекеттік қызмет алу үшін өтініш толтыруға және өтініш берушінің жеке тұлғасын куәландырылатын құжатын (заңды және жеке тұлғалар үшін) және қосымша әділет органдарындағы мемлекеттік тіркеу куәлігінің көшірмесін (заңды тұлғалар үшін) ұсынуы қажет.</w:t>
      </w:r>
      <w:r>
        <w:br/>
      </w:r>
      <w:r>
        <w:rPr>
          <w:rFonts w:ascii="Times New Roman"/>
          <w:b w:val="false"/>
          <w:i w:val="false"/>
          <w:color w:val="000000"/>
          <w:sz w:val="28"/>
        </w:rPr>
        <w:t>
</w:t>
      </w:r>
      <w:r>
        <w:rPr>
          <w:rFonts w:ascii="Times New Roman"/>
          <w:b w:val="false"/>
          <w:i w:val="false"/>
          <w:color w:val="000000"/>
          <w:sz w:val="28"/>
        </w:rPr>
        <w:t>
      13. Мемлекеттік қызметтің осы түрін көрсету үшін бланкі өнімдері көзделмеген.</w:t>
      </w:r>
      <w:r>
        <w:br/>
      </w:r>
      <w:r>
        <w:rPr>
          <w:rFonts w:ascii="Times New Roman"/>
          <w:b w:val="false"/>
          <w:i w:val="false"/>
          <w:color w:val="000000"/>
          <w:sz w:val="28"/>
        </w:rPr>
        <w:t>
</w:t>
      </w:r>
      <w:r>
        <w:rPr>
          <w:rFonts w:ascii="Times New Roman"/>
          <w:b w:val="false"/>
          <w:i w:val="false"/>
          <w:color w:val="000000"/>
          <w:sz w:val="28"/>
        </w:rPr>
        <w:t>
      14. Мемлекеттік қызмет алу үшін қажетті құжаттар Ауыл шаруашылығы бөліміне тапсырылады. 130000, Маңғыстау селосы, Қоғамдық Ұйымдар Ғимараты, 3 қабат, "Мұнайлы аудандық ауыл шаруашылығы бөлімі" ММ-і.</w:t>
      </w:r>
      <w:r>
        <w:br/>
      </w:r>
      <w:r>
        <w:rPr>
          <w:rFonts w:ascii="Times New Roman"/>
          <w:b w:val="false"/>
          <w:i w:val="false"/>
          <w:color w:val="000000"/>
          <w:sz w:val="28"/>
        </w:rPr>
        <w:t>
</w:t>
      </w:r>
      <w:r>
        <w:rPr>
          <w:rFonts w:ascii="Times New Roman"/>
          <w:b w:val="false"/>
          <w:i w:val="false"/>
          <w:color w:val="000000"/>
          <w:sz w:val="28"/>
        </w:rPr>
        <w:t>
      15. Өтініш берушінің мемлекеттік қызметті алу үшін қажетті құжаттарды тапсырғандығын растайтын құжат – мемлекеттік қызметті алу күні көрсетілген қызметтік қолхат болып табылады.</w:t>
      </w:r>
      <w:r>
        <w:br/>
      </w:r>
      <w:r>
        <w:rPr>
          <w:rFonts w:ascii="Times New Roman"/>
          <w:b w:val="false"/>
          <w:i w:val="false"/>
          <w:color w:val="000000"/>
          <w:sz w:val="28"/>
        </w:rPr>
        <w:t>
</w:t>
      </w:r>
      <w:r>
        <w:rPr>
          <w:rFonts w:ascii="Times New Roman"/>
          <w:b w:val="false"/>
          <w:i w:val="false"/>
          <w:color w:val="000000"/>
          <w:sz w:val="28"/>
        </w:rPr>
        <w:t>
      16. "Лизингіге техника алу үшін анықтама беру" мемлекеттік қызметін алу Ауыл шаруашылығы бөліміне тікелей өзі келу арқылы жүзеге асырылады.</w:t>
      </w:r>
      <w:r>
        <w:br/>
      </w:r>
      <w:r>
        <w:rPr>
          <w:rFonts w:ascii="Times New Roman"/>
          <w:b w:val="false"/>
          <w:i w:val="false"/>
          <w:color w:val="000000"/>
          <w:sz w:val="28"/>
        </w:rPr>
        <w:t>
</w:t>
      </w:r>
      <w:r>
        <w:rPr>
          <w:rFonts w:ascii="Times New Roman"/>
          <w:b w:val="false"/>
          <w:i w:val="false"/>
          <w:color w:val="000000"/>
          <w:sz w:val="28"/>
        </w:rPr>
        <w:t>
      17.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bookmarkEnd w:id="36"/>
    <w:bookmarkStart w:name="z23" w:id="37"/>
    <w:p>
      <w:pPr>
        <w:spacing w:after="0"/>
        <w:ind w:left="0"/>
        <w:jc w:val="left"/>
      </w:pPr>
      <w:r>
        <w:rPr>
          <w:rFonts w:ascii="Times New Roman"/>
          <w:b/>
          <w:i w:val="false"/>
          <w:color w:val="000000"/>
        </w:rPr>
        <w:t xml:space="preserve"> 
3. Жұмыс қағидаттары</w:t>
      </w:r>
    </w:p>
    <w:bookmarkEnd w:id="37"/>
    <w:p>
      <w:pPr>
        <w:spacing w:after="0"/>
        <w:ind w:left="0"/>
        <w:jc w:val="both"/>
      </w:pPr>
      <w:r>
        <w:rPr>
          <w:rFonts w:ascii="Times New Roman"/>
          <w:b w:val="false"/>
          <w:i w:val="false"/>
          <w:color w:val="000000"/>
          <w:sz w:val="28"/>
        </w:rPr>
        <w:t>      18. Ауыл шаруашылығы бөлімі және Әкім аппаратының өтініш берушіге қатысты қызмет көрсету жұмысында басшылыққа алатын негізгі қағидаттары сыпайылық, көрсетілетін мемлекеттік қызмет туралы жан – жақты ақпарат, құжаттардың сақталуы, ұсынылған құжаттар мазмұны туралы ақпараттық сақталуы, өтініш берушінің көрсетілетін мемлекеттік қызмет туралы ақпаратқа қол жеткізу болып табылады.</w:t>
      </w:r>
    </w:p>
    <w:bookmarkStart w:name="z24" w:id="38"/>
    <w:p>
      <w:pPr>
        <w:spacing w:after="0"/>
        <w:ind w:left="0"/>
        <w:jc w:val="left"/>
      </w:pPr>
      <w:r>
        <w:rPr>
          <w:rFonts w:ascii="Times New Roman"/>
          <w:b/>
          <w:i w:val="false"/>
          <w:color w:val="000000"/>
        </w:rPr>
        <w:t xml:space="preserve"> 
4. Жұмыс нәтижелері</w:t>
      </w:r>
    </w:p>
    <w:bookmarkEnd w:id="38"/>
    <w:bookmarkStart w:name="z108" w:id="39"/>
    <w:p>
      <w:pPr>
        <w:spacing w:after="0"/>
        <w:ind w:left="0"/>
        <w:jc w:val="both"/>
      </w:pPr>
      <w:r>
        <w:rPr>
          <w:rFonts w:ascii="Times New Roman"/>
          <w:b w:val="false"/>
          <w:i w:val="false"/>
          <w:color w:val="000000"/>
          <w:sz w:val="28"/>
        </w:rPr>
        <w:t>
      19. Өтініш берушілерге мемлекеттік қызмет көрсету нәтижелері осы Стандартқа қоса беріліп отырған қосымшаға сәйкес сапалық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Ауыл шаруашылығы бөлімі және Әкім аппараты көрсеткен мемлекеттік қызметтердің, жұмысы бағаланатын сапа және қол жетімділік көрсеткіштерінің нысаналы мәні жыл сайын аудан (қала) әкімімен құрылған жұмыс тобымен бекітіледі.</w:t>
      </w:r>
    </w:p>
    <w:bookmarkEnd w:id="39"/>
    <w:bookmarkStart w:name="z25" w:id="40"/>
    <w:p>
      <w:pPr>
        <w:spacing w:after="0"/>
        <w:ind w:left="0"/>
        <w:jc w:val="left"/>
      </w:pPr>
      <w:r>
        <w:rPr>
          <w:rFonts w:ascii="Times New Roman"/>
          <w:b/>
          <w:i w:val="false"/>
          <w:color w:val="000000"/>
        </w:rPr>
        <w:t xml:space="preserve"> 
5. Шағымдану тәртібі</w:t>
      </w:r>
    </w:p>
    <w:bookmarkEnd w:id="40"/>
    <w:bookmarkStart w:name="z110" w:id="41"/>
    <w:p>
      <w:pPr>
        <w:spacing w:after="0"/>
        <w:ind w:left="0"/>
        <w:jc w:val="both"/>
      </w:pPr>
      <w:r>
        <w:rPr>
          <w:rFonts w:ascii="Times New Roman"/>
          <w:b w:val="false"/>
          <w:i w:val="false"/>
          <w:color w:val="000000"/>
          <w:sz w:val="28"/>
        </w:rPr>
        <w:t>
      21. "Мұнайлы аудандық ауыл шаруашылығы бөлімі" мемлекеттік мекемесінің әрекетіне (әрекетсіздігіне) шағымдану және шағымды әзірлеуге ықпал ету тәртібін түсіндіру аудан (қала) әкімі аппаратында жүзеге асырылады. Байланыс деректері 3 – қосымшада көрсетілген</w:t>
      </w:r>
      <w:r>
        <w:br/>
      </w:r>
      <w:r>
        <w:rPr>
          <w:rFonts w:ascii="Times New Roman"/>
          <w:b w:val="false"/>
          <w:i w:val="false"/>
          <w:color w:val="000000"/>
          <w:sz w:val="28"/>
        </w:rPr>
        <w:t>
</w:t>
      </w:r>
      <w:r>
        <w:rPr>
          <w:rFonts w:ascii="Times New Roman"/>
          <w:b w:val="false"/>
          <w:i w:val="false"/>
          <w:color w:val="000000"/>
          <w:sz w:val="28"/>
        </w:rPr>
        <w:t>
      22. Шағым аудан (қала) әкімінің атына 3 – қосымшада көрсетілген кестеге сәйкес беріледі.</w:t>
      </w:r>
      <w:r>
        <w:br/>
      </w:r>
      <w:r>
        <w:rPr>
          <w:rFonts w:ascii="Times New Roman"/>
          <w:b w:val="false"/>
          <w:i w:val="false"/>
          <w:color w:val="000000"/>
          <w:sz w:val="28"/>
        </w:rPr>
        <w:t>
</w:t>
      </w:r>
      <w:r>
        <w:rPr>
          <w:rFonts w:ascii="Times New Roman"/>
          <w:b w:val="false"/>
          <w:i w:val="false"/>
          <w:color w:val="000000"/>
          <w:sz w:val="28"/>
        </w:rPr>
        <w:t>
      23. Шағымның қабылданғандығын растау шағымданушыға мерзімі мен уақыты, шағымды қабылдап алған тұлғаның аты – жөні көрсетілген талон беру болып табылады. Шағым келіп түскен күнінен бастап күнтізбелік отыз күн ішінде қаралып және ол бойынша шешім қабылданады.</w:t>
      </w:r>
      <w:r>
        <w:br/>
      </w:r>
      <w:r>
        <w:rPr>
          <w:rFonts w:ascii="Times New Roman"/>
          <w:b w:val="false"/>
          <w:i w:val="false"/>
          <w:color w:val="000000"/>
          <w:sz w:val="28"/>
        </w:rPr>
        <w:t>
      Шағымның қаралу барысын шағымды қабылдап алған аудан (қала) әкімі аппаратының 3 – қосымшада көрсетілген телефон арқылы білуге болады.</w:t>
      </w:r>
    </w:p>
    <w:bookmarkEnd w:id="41"/>
    <w:bookmarkStart w:name="z26" w:id="42"/>
    <w:p>
      <w:pPr>
        <w:spacing w:after="0"/>
        <w:ind w:left="0"/>
        <w:jc w:val="left"/>
      </w:pPr>
      <w:r>
        <w:rPr>
          <w:rFonts w:ascii="Times New Roman"/>
          <w:b/>
          <w:i w:val="false"/>
          <w:color w:val="000000"/>
        </w:rPr>
        <w:t xml:space="preserve"> 
6. Байланыс ақпараты</w:t>
      </w:r>
    </w:p>
    <w:bookmarkEnd w:id="42"/>
    <w:bookmarkStart w:name="z113" w:id="43"/>
    <w:p>
      <w:pPr>
        <w:spacing w:after="0"/>
        <w:ind w:left="0"/>
        <w:jc w:val="both"/>
      </w:pPr>
      <w:r>
        <w:rPr>
          <w:rFonts w:ascii="Times New Roman"/>
          <w:b w:val="false"/>
          <w:i w:val="false"/>
          <w:color w:val="000000"/>
          <w:sz w:val="28"/>
        </w:rPr>
        <w:t>
      13. "Мұнайлы аудандық ауыл шаруашылығы бөлімі" мемлекеттік мекемесі жөніндегі мәліметтер. Пошталық мекен-жайы: 130000 с. Маңғыстау Қоғамдық Ұйымдар Ғимараты.</w:t>
      </w:r>
      <w:r>
        <w:br/>
      </w:r>
      <w:r>
        <w:rPr>
          <w:rFonts w:ascii="Times New Roman"/>
          <w:b w:val="false"/>
          <w:i w:val="false"/>
          <w:color w:val="000000"/>
          <w:sz w:val="28"/>
        </w:rPr>
        <w:t>
      "Мұнайлы аудандық ауыл шаруашылығы бөлімі" мемлекеттік мекемесі бастығының телефоны: 8(7292) 75-03-65</w:t>
      </w:r>
      <w:r>
        <w:br/>
      </w:r>
      <w:r>
        <w:rPr>
          <w:rFonts w:ascii="Times New Roman"/>
          <w:b w:val="false"/>
          <w:i w:val="false"/>
          <w:color w:val="000000"/>
          <w:sz w:val="28"/>
        </w:rPr>
        <w:t>
      "Мұнайлы аудандық ауыл шаруашылығы бөлімі" мемлекеттік мекемесі мамандарының телефоны: 8(7292) 75-03-66</w:t>
      </w:r>
      <w:r>
        <w:br/>
      </w:r>
      <w:r>
        <w:rPr>
          <w:rFonts w:ascii="Times New Roman"/>
          <w:b w:val="false"/>
          <w:i w:val="false"/>
          <w:color w:val="000000"/>
          <w:sz w:val="28"/>
        </w:rPr>
        <w:t>
      Жұмыс кестесі: әр күн сайын жергілікті уақытпен сағат 9.00–ден 18.30–ға дейін, үзіліс 12.30–дан 14.00–ге дейін.</w:t>
      </w:r>
      <w:r>
        <w:br/>
      </w:r>
      <w:r>
        <w:rPr>
          <w:rFonts w:ascii="Times New Roman"/>
          <w:b w:val="false"/>
          <w:i w:val="false"/>
          <w:color w:val="000000"/>
          <w:sz w:val="28"/>
        </w:rPr>
        <w:t>
      Демалыс күндері: сенбі, жексенбі.</w:t>
      </w:r>
      <w:r>
        <w:br/>
      </w:r>
      <w:r>
        <w:rPr>
          <w:rFonts w:ascii="Times New Roman"/>
          <w:b w:val="false"/>
          <w:i w:val="false"/>
          <w:color w:val="000000"/>
          <w:sz w:val="28"/>
        </w:rPr>
        <w:t>
      Жеке және заңды тұлғаларды қабылдау күндері: әр күн сайын жергілікті уақытпен сағат 9.00–ден 18.30–ға дейін.</w:t>
      </w:r>
      <w:r>
        <w:br/>
      </w:r>
      <w:r>
        <w:rPr>
          <w:rFonts w:ascii="Times New Roman"/>
          <w:b w:val="false"/>
          <w:i w:val="false"/>
          <w:color w:val="000000"/>
          <w:sz w:val="28"/>
        </w:rPr>
        <w:t>
      Жоғарғы органның байланыс мәліметтері. Мұнайлы ауданы әкімінің аппараты: Маңғыстау селосы, Әкімшілік үйі, тел.: 75-02-02.</w:t>
      </w:r>
    </w:p>
    <w:bookmarkEnd w:id="43"/>
    <w:bookmarkStart w:name="z27" w:id="44"/>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үлгі стандартына 1 - қосымша</w:t>
      </w:r>
    </w:p>
    <w:bookmarkEnd w:id="44"/>
    <w:p>
      <w:pPr>
        <w:spacing w:after="0"/>
        <w:ind w:left="0"/>
        <w:jc w:val="left"/>
      </w:pPr>
      <w:r>
        <w:rPr>
          <w:rFonts w:ascii="Times New Roman"/>
          <w:b/>
          <w:i w:val="false"/>
          <w:color w:val="000000"/>
        </w:rPr>
        <w:t xml:space="preserve">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2413"/>
        <w:gridCol w:w="2103"/>
        <w:gridCol w:w="2622"/>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мақсатты мәні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жылғы ағымдағы мәні</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тұлғалардың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тұлғалардың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 жүргізілген төлемдер, есеп айырысулар және т.б. )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тұлғалардың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117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Тұлға құжаттарды дұрыс толтырған және бірінші реттен тапсырған оқиғалардың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2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148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тұлғалардың жалпы санына негізделген шағымдардың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144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қанағаттандырылуға негізделген шағымдардың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118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тұлғалардың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91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тұлғалардың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Әдептілігі
</w:t>
            </w:r>
          </w:p>
        </w:tc>
      </w:tr>
      <w:tr>
        <w:trPr>
          <w:trHeight w:val="91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тұлғалардың %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8" w:id="45"/>
    <w:p>
      <w:pPr>
        <w:spacing w:after="0"/>
        <w:ind w:left="0"/>
        <w:jc w:val="both"/>
      </w:pPr>
      <w:r>
        <w:rPr>
          <w:rFonts w:ascii="Times New Roman"/>
          <w:b w:val="false"/>
          <w:i w:val="false"/>
          <w:color w:val="000000"/>
          <w:sz w:val="28"/>
        </w:rPr>
        <w:t>
Мемлекеттік қызмет көрсетудің</w:t>
      </w:r>
      <w:r>
        <w:br/>
      </w:r>
      <w:r>
        <w:rPr>
          <w:rFonts w:ascii="Times New Roman"/>
          <w:b w:val="false"/>
          <w:i w:val="false"/>
          <w:color w:val="000000"/>
          <w:sz w:val="28"/>
        </w:rPr>
        <w:t>
үлгі стандартына 3 - қосымша</w:t>
      </w:r>
    </w:p>
    <w:bookmarkEnd w:id="45"/>
    <w:p>
      <w:pPr>
        <w:spacing w:after="0"/>
        <w:ind w:left="0"/>
        <w:jc w:val="left"/>
      </w:pPr>
      <w:r>
        <w:rPr>
          <w:rFonts w:ascii="Times New Roman"/>
          <w:b/>
          <w:i w:val="false"/>
          <w:color w:val="000000"/>
        </w:rPr>
        <w:t xml:space="preserve"> Аудан (облыстық маңызы бар қалалар) әкімі аппаратының байланыс деректері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363"/>
        <w:gridCol w:w="2867"/>
        <w:gridCol w:w="3132"/>
        <w:gridCol w:w="296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атауы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элктрондық адрес, сайт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қабылдау кестесі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селосының әкімінің аппараты"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130006, Мұнайлы ауданы, Маңғыстау селосы тел: 8/7292/ 465-255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әр аптаның сейсенбі, бейсенбі 9.00-12.00.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округінің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130005, Мұнайлы ауданы, Қызылтөбе елді мекені тел: 8/7292/ 464-654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әр аптаның сәрсенбі, жұмасы сағат 15.00-18.00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селосының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130004, Мұнайлы ауданы, Баянды селосы, Әкімшілік ғимараты. тел:8/7292/ 467-101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округінің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130005, Мұнайлы ауданы, Даулет елді мекені тел: 8/7292/ 466-656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округінің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елді мекені тел:8/7292/ 330-776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 мемлекеттік мекемесі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елді мекені тел:8/7292/ 330-780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13.30-дан 14.00-ге дейін. Қабылдау: күн сайын.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