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6701" w14:textId="9886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 92 қаулысы. Қостанай облысы Әділет департаментінде 2008 жылғы 12 наурызда № 3609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және "Жеке және заңды тұлғаларға көрсетілетін </w:t>
      </w:r>
      <w:r>
        <w:rPr>
          <w:rFonts w:ascii="Times New Roman"/>
          <w:b w:val="false"/>
          <w:i w:val="false"/>
          <w:color w:val="000000"/>
          <w:sz w:val="28"/>
        </w:rPr>
        <w:t>мемлекеттік қызметтердің тізілімін</w:t>
      </w:r>
      <w:r>
        <w:rPr>
          <w:rFonts w:ascii="Times New Roman"/>
          <w:b w:val="false"/>
          <w:i w:val="false"/>
          <w:color w:val="000000"/>
          <w:sz w:val="28"/>
        </w:rPr>
        <w:t xml:space="preserve"> бекіту туралы" 2007 жылғы 30 маусымдағы N 561 қаулыларына орай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"Семей ядролық сынақ полигонында ядролық сынақтардың салдарынан зардап шеккен азаматтарды тіркеу және есепке алу"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N 92 қаулысымен бекітілген  </w:t>
      </w:r>
    </w:p>
    <w:p>
      <w:pPr>
        <w:spacing w:after="0"/>
        <w:ind w:left="0"/>
        <w:jc w:val="both"/>
      </w:pPr>
      <w:r>
        <w:rPr>
          <w:rFonts w:ascii="Times New Roman"/>
          <w:b/>
          <w:i w:val="false"/>
          <w:color w:val="000080"/>
          <w:sz w:val="28"/>
        </w:rPr>
        <w:t xml:space="preserve">"Семей ядролық сынақ полигонында ядролық сынақтардың </w:t>
      </w:r>
      <w:r>
        <w:br/>
      </w:r>
      <w:r>
        <w:rPr>
          <w:rFonts w:ascii="Times New Roman"/>
          <w:b w:val="false"/>
          <w:i w:val="false"/>
          <w:color w:val="000000"/>
          <w:sz w:val="28"/>
        </w:rPr>
        <w:t>
</w:t>
      </w:r>
      <w:r>
        <w:rPr>
          <w:rFonts w:ascii="Times New Roman"/>
          <w:b/>
          <w:i w:val="false"/>
          <w:color w:val="000080"/>
          <w:sz w:val="28"/>
        </w:rPr>
        <w:t>салдарынан зардап шеккен азаматтарды тіркеу және есепке алу"</w:t>
      </w:r>
      <w:r>
        <w:br/>
      </w:r>
      <w:r>
        <w:rPr>
          <w:rFonts w:ascii="Times New Roman"/>
          <w:b w:val="false"/>
          <w:i w:val="false"/>
          <w:color w:val="000000"/>
          <w:sz w:val="28"/>
        </w:rPr>
        <w:t>
</w:t>
      </w:r>
      <w:r>
        <w:rPr>
          <w:rFonts w:ascii="Times New Roman"/>
          <w:b/>
          <w:i w:val="false"/>
          <w:color w:val="000080"/>
          <w:sz w:val="28"/>
        </w:rPr>
        <w:t>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ядролық сынақтардың салдарынан залал келтірілген үшін оларға біржолғы мемлекеттік ақшалай өтемақы төлеу үшін жүзеге асырылады.</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Осы мемлекеттік қызмет түрі:</w:t>
      </w:r>
      <w:r>
        <w:br/>
      </w:r>
      <w:r>
        <w:rPr>
          <w:rFonts w:ascii="Times New Roman"/>
          <w:b w:val="false"/>
          <w:i w:val="false"/>
          <w:color w:val="000000"/>
          <w:sz w:val="28"/>
        </w:rPr>
        <w:t xml:space="preserve">
      1) "Семей ядролық сынақ полигонында ядролық сынақтардың салдарынан зардап шеккен азаматтарды әлеуметтік қорғау туралы" Қазақстан Республикасы Заңының (бұдан әрі - Заң) </w:t>
      </w:r>
      <w:r>
        <w:rPr>
          <w:rFonts w:ascii="Times New Roman"/>
          <w:b w:val="false"/>
          <w:i w:val="false"/>
          <w:color w:val="000000"/>
          <w:sz w:val="28"/>
        </w:rPr>
        <w:t>11-бабы</w:t>
      </w:r>
      <w:r>
        <w:rPr>
          <w:rFonts w:ascii="Times New Roman"/>
          <w:b w:val="false"/>
          <w:i w:val="false"/>
          <w:color w:val="000000"/>
          <w:sz w:val="28"/>
        </w:rPr>
        <w:t>,</w:t>
      </w:r>
      <w:r>
        <w:br/>
      </w:r>
      <w:r>
        <w:rPr>
          <w:rFonts w:ascii="Times New Roman"/>
          <w:b w:val="false"/>
          <w:i w:val="false"/>
          <w:color w:val="000000"/>
          <w:sz w:val="28"/>
        </w:rPr>
        <w:t xml:space="preserve">
      2) "Семей ядролық сынақ полигонында ядролық сынақтардың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N 110 қаулысымен бекітілген, Семей ядролық сынақ полигонында ядролық сынақтардың салдарынан зардап шеккен азаматтарды тіркеу, оларға біржолғы мемлекеттік ақшалай өтемақы төлеу </w:t>
      </w:r>
      <w:r>
        <w:rPr>
          <w:rFonts w:ascii="Times New Roman"/>
          <w:b w:val="false"/>
          <w:i w:val="false"/>
          <w:color w:val="000000"/>
          <w:sz w:val="28"/>
        </w:rPr>
        <w:t>Ережелерінің 2-14-тармақтары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xml:space="preserve">
      4. Мемлекеттiк қызметті: </w:t>
      </w:r>
      <w:r>
        <w:br/>
      </w:r>
      <w:r>
        <w:rPr>
          <w:rFonts w:ascii="Times New Roman"/>
          <w:b w:val="false"/>
          <w:i w:val="false"/>
          <w:color w:val="000000"/>
          <w:sz w:val="28"/>
        </w:rPr>
        <w:t>
      1) істердің макеттерін қалыптастыруын және азаматтардың өтініштерін қабылдауын меншік түріне қарамастан жүзеге асыратын кәсіпорындар, ұйымдар мен мекемелердің комиссиялары (бұдан әрі - комиссиялар);</w:t>
      </w:r>
      <w:r>
        <w:br/>
      </w:r>
      <w:r>
        <w:rPr>
          <w:rFonts w:ascii="Times New Roman"/>
          <w:b w:val="false"/>
          <w:i w:val="false"/>
          <w:color w:val="000000"/>
          <w:sz w:val="28"/>
        </w:rPr>
        <w:t xml:space="preserve">
      2) аудандардың (облыстық маңызы бар қалалардың) әкімдерінің шешімімен құрылатын, Семей ядролық сынақ полигонында ядролық сынақтардың салдарынан зардап шеккен азаматтарды тіркеу және есепке алу бойынша арнайы комиссиялар (бұдан әрі - арнайы комиссиялар) көрсетеді. Аудандардың (облыстық маңызы бар қалалардың) жұмыспен қамту және әлеуметтік бағдарламалар бөлімдері (бұдан әрі - Бөлімдер) арнайы комиссиялардың жұмыс органы болып табылады.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5. Мемлекеттік қызмет көрсетудің аяқталу нысаны Қазақстан Республикасы азаматтарын Семей ядролық сынақ полигонында ядролық сынақтардың салдарынан зардап шеккен деп тану туралы арнайы комиссиялардың шешімі болып табылады.</w:t>
      </w:r>
      <w:r>
        <w:br/>
      </w:r>
      <w:r>
        <w:rPr>
          <w:rFonts w:ascii="Times New Roman"/>
          <w:b w:val="false"/>
          <w:i w:val="false"/>
          <w:color w:val="000000"/>
          <w:sz w:val="28"/>
        </w:rPr>
        <w:t>
      6. Мемлекеттік қызмет 1949 жылдан бастап 1965 жылға дейін, 1966 жылдан бастап 1990 жылға дейін радиоактивтік ластануға ұшыраған аймақтарда тұратын, тұрған, жұмыс істеген немесе әскери (сонымен қатар жедел) қызмет атқарған азаматтарға (бұдан әрі - өтініш берушілер) көрсетіледі.</w:t>
      </w:r>
      <w:r>
        <w:br/>
      </w:r>
      <w:r>
        <w:rPr>
          <w:rFonts w:ascii="Times New Roman"/>
          <w:b w:val="false"/>
          <w:i w:val="false"/>
          <w:color w:val="000000"/>
          <w:sz w:val="28"/>
        </w:rPr>
        <w:t>
      7. Мемлекеттік қызмет көрсету кезінде уақытты шектеу мерзімі:</w:t>
      </w:r>
      <w:r>
        <w:br/>
      </w:r>
      <w:r>
        <w:rPr>
          <w:rFonts w:ascii="Times New Roman"/>
          <w:b w:val="false"/>
          <w:i w:val="false"/>
          <w:color w:val="000000"/>
          <w:sz w:val="28"/>
        </w:rPr>
        <w:t>
      1) арнайы комиссияға істердің қалыптасқан макеттерін комиссиялардың тапсыру уақытынан бастап 20 күннен аспайтын мерзімде мемлекеттік қызмет көрсетіледі. Қосымша сұрау салу, тексеру жүргізу қажет болған жағдайда, қарау мерзімі бір айдан аспайтын уақытқа ұзартылуы мүмкін.</w:t>
      </w:r>
      <w:r>
        <w:br/>
      </w:r>
      <w:r>
        <w:rPr>
          <w:rFonts w:ascii="Times New Roman"/>
          <w:b w:val="false"/>
          <w:i w:val="false"/>
          <w:color w:val="000000"/>
          <w:sz w:val="28"/>
        </w:rPr>
        <w:t>
      2) қажетті құжаттарды тапсырғанда кезекте күтудің барынша ұйғарымды уақыты 40 минуттан аспайды;</w:t>
      </w:r>
      <w:r>
        <w:br/>
      </w:r>
      <w:r>
        <w:rPr>
          <w:rFonts w:ascii="Times New Roman"/>
          <w:b w:val="false"/>
          <w:i w:val="false"/>
          <w:color w:val="000000"/>
          <w:sz w:val="28"/>
        </w:rPr>
        <w:t xml:space="preserve">
      3) қажетті құжаттарды алғанда кезекте күтудің барынша ұйғарымды уақыты 40 минуттан аспайды.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дайындау үшін қолайлы жағдайлар көзделген.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қажетті құжаттар тізбесі:</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тұрғылықты жерін дәлелдейтін құжаттың көшірмесі;</w:t>
      </w:r>
      <w:r>
        <w:br/>
      </w:r>
      <w:r>
        <w:rPr>
          <w:rFonts w:ascii="Times New Roman"/>
          <w:b w:val="false"/>
          <w:i w:val="false"/>
          <w:color w:val="000000"/>
          <w:sz w:val="28"/>
        </w:rPr>
        <w:t>
      4) салық төлеуші куәлігінің көшірмесі (СТН);</w:t>
      </w:r>
      <w:r>
        <w:br/>
      </w:r>
      <w:r>
        <w:rPr>
          <w:rFonts w:ascii="Times New Roman"/>
          <w:b w:val="false"/>
          <w:i w:val="false"/>
          <w:color w:val="000000"/>
          <w:sz w:val="28"/>
        </w:rPr>
        <w:t xml:space="preserve">
      5) әлеуметтік жеке код беру туралы уақытша куәліктің көшірмесі (ӘЖК); </w:t>
      </w:r>
      <w:r>
        <w:br/>
      </w:r>
      <w:r>
        <w:rPr>
          <w:rFonts w:ascii="Times New Roman"/>
          <w:b w:val="false"/>
          <w:i w:val="false"/>
          <w:color w:val="000000"/>
          <w:sz w:val="28"/>
        </w:rPr>
        <w:t xml:space="preserve">
      6) жинақтаушы кітапшасының немесе өтемақы беру бойынша уәкілетті органмен жасаған шарттың көшірмесі; </w:t>
      </w:r>
      <w:r>
        <w:br/>
      </w:r>
      <w:r>
        <w:rPr>
          <w:rFonts w:ascii="Times New Roman"/>
          <w:b w:val="false"/>
          <w:i w:val="false"/>
          <w:color w:val="000000"/>
          <w:sz w:val="28"/>
        </w:rPr>
        <w:t>
      7) 1949 жылдан бастап 1965 жылдар, 1966 жылдан бастап 1990 жылдар аралығында Семей ядролық сынақ полигонының аймағында тұрған фактісін және мерзімін дәлелдейтін құжаттар;</w:t>
      </w:r>
      <w:r>
        <w:br/>
      </w:r>
      <w:r>
        <w:rPr>
          <w:rFonts w:ascii="Times New Roman"/>
          <w:b w:val="false"/>
          <w:i w:val="false"/>
          <w:color w:val="000000"/>
          <w:sz w:val="28"/>
        </w:rPr>
        <w:t>
      Радиациялық қауібінің тиісті аймағында тұрған фактісін және мерзімін дәлелдейтін құжаттар болып табылады:</w:t>
      </w:r>
      <w:r>
        <w:br/>
      </w:r>
      <w:r>
        <w:rPr>
          <w:rFonts w:ascii="Times New Roman"/>
          <w:b w:val="false"/>
          <w:i w:val="false"/>
          <w:color w:val="000000"/>
          <w:sz w:val="28"/>
        </w:rPr>
        <w:t>
      1) архивтік анықтамалар,</w:t>
      </w:r>
      <w:r>
        <w:br/>
      </w:r>
      <w:r>
        <w:rPr>
          <w:rFonts w:ascii="Times New Roman"/>
          <w:b w:val="false"/>
          <w:i w:val="false"/>
          <w:color w:val="000000"/>
          <w:sz w:val="28"/>
        </w:rPr>
        <w:t xml:space="preserve">
      2) халық депутаттары селолық, кенттік (ауылдық) Кеңестерінің, тұрғын үй-пайдалану басқармаларының, үй басқармаларының, кент, ауыл (село), ауылдық (селолық) округтері әкімдерінің, пәтер иелері кооперативтерінің анықтамалары; </w:t>
      </w:r>
      <w:r>
        <w:br/>
      </w:r>
      <w:r>
        <w:rPr>
          <w:rFonts w:ascii="Times New Roman"/>
          <w:b w:val="false"/>
          <w:i w:val="false"/>
          <w:color w:val="000000"/>
          <w:sz w:val="28"/>
        </w:rPr>
        <w:t>
      3) еңбек кітапшасы;</w:t>
      </w:r>
      <w:r>
        <w:br/>
      </w:r>
      <w:r>
        <w:rPr>
          <w:rFonts w:ascii="Times New Roman"/>
          <w:b w:val="false"/>
          <w:i w:val="false"/>
          <w:color w:val="000000"/>
          <w:sz w:val="28"/>
        </w:rPr>
        <w:t>
      4) оқу орнын бітіру туралы диплом;</w:t>
      </w:r>
      <w:r>
        <w:br/>
      </w:r>
      <w:r>
        <w:rPr>
          <w:rFonts w:ascii="Times New Roman"/>
          <w:b w:val="false"/>
          <w:i w:val="false"/>
          <w:color w:val="000000"/>
          <w:sz w:val="28"/>
        </w:rPr>
        <w:t>
      5) әскери билет;</w:t>
      </w:r>
      <w:r>
        <w:br/>
      </w:r>
      <w:r>
        <w:rPr>
          <w:rFonts w:ascii="Times New Roman"/>
          <w:b w:val="false"/>
          <w:i w:val="false"/>
          <w:color w:val="000000"/>
          <w:sz w:val="28"/>
        </w:rPr>
        <w:t>
      6) туу туралы куәлік, орта білім туралы аттестат, негізгі мектепті бітіру туралы куәлік;</w:t>
      </w:r>
      <w:r>
        <w:br/>
      </w:r>
      <w:r>
        <w:rPr>
          <w:rFonts w:ascii="Times New Roman"/>
          <w:b w:val="false"/>
          <w:i w:val="false"/>
          <w:color w:val="000000"/>
          <w:sz w:val="28"/>
        </w:rPr>
        <w:t>
      7) Семей ядролық сынақ полигонындағы ядролық сынақ салдарынан зардап шеккен адамның жеңілдіктерге құқығын дәлелдейтін Заңмен белгіленген тәртіппен берілген куәлік.</w:t>
      </w:r>
      <w:r>
        <w:br/>
      </w:r>
      <w:r>
        <w:rPr>
          <w:rFonts w:ascii="Times New Roman"/>
          <w:b w:val="false"/>
          <w:i w:val="false"/>
          <w:color w:val="000000"/>
          <w:sz w:val="28"/>
        </w:rPr>
        <w:t>
      Егер архивтік және басқа құжаттар сақталмаса - ядролық сынақтың әсеріне ұшыраған аймақта тұрған заңды фактісін және мерзімін белгілеу туралы соттың шешімі.</w:t>
      </w:r>
      <w:r>
        <w:br/>
      </w:r>
      <w:r>
        <w:rPr>
          <w:rFonts w:ascii="Times New Roman"/>
          <w:b w:val="false"/>
          <w:i w:val="false"/>
          <w:color w:val="000000"/>
          <w:sz w:val="28"/>
        </w:rPr>
        <w:t xml:space="preserve">
      13. Өтініш берушілердің тұрғылықты жеріндегі Бөлімдер жүзеге асыратын мемлекеттік қызмет алу үшін толтыру қажет арыз нысанын беру. </w:t>
      </w:r>
      <w:r>
        <w:br/>
      </w:r>
      <w:r>
        <w:rPr>
          <w:rFonts w:ascii="Times New Roman"/>
          <w:b w:val="false"/>
          <w:i w:val="false"/>
          <w:color w:val="000000"/>
          <w:sz w:val="28"/>
        </w:rPr>
        <w:t xml:space="preserve">
      14. Толтырылған арыз және мемлекеттік қызметті алу үшін басқа қажетті құжаттар: </w:t>
      </w:r>
      <w:r>
        <w:br/>
      </w:r>
      <w:r>
        <w:rPr>
          <w:rFonts w:ascii="Times New Roman"/>
          <w:b w:val="false"/>
          <w:i w:val="false"/>
          <w:color w:val="000000"/>
          <w:sz w:val="28"/>
        </w:rPr>
        <w:t>
      жұмыс істейтін азаматтар (зейнеткерлерден басқа) - негізгі жұмыс орны бойынша;</w:t>
      </w:r>
      <w:r>
        <w:br/>
      </w:r>
      <w:r>
        <w:rPr>
          <w:rFonts w:ascii="Times New Roman"/>
          <w:b w:val="false"/>
          <w:i w:val="false"/>
          <w:color w:val="000000"/>
          <w:sz w:val="28"/>
        </w:rPr>
        <w:t>
      зейнеткерлер (жұмыс істейтін зейнеткерлерді қоса есептегенде), мемлекеттік әлеуметтік жәрдемақыларды алушылар, жұмыс істемейтін азаматтар - жұмыспен қамту және әлеуметтік бағдарламалар органдарында;</w:t>
      </w:r>
      <w:r>
        <w:br/>
      </w:r>
      <w:r>
        <w:rPr>
          <w:rFonts w:ascii="Times New Roman"/>
          <w:b w:val="false"/>
          <w:i w:val="false"/>
          <w:color w:val="000000"/>
          <w:sz w:val="28"/>
        </w:rPr>
        <w:t>
      ішкі істер, ұлттық қауіпсіздік органдары, Қазақстан Республикасының Қорғаныс министрлігі және басқа әскери құрылымдардың зейнеткерлері - зейнетақы тағайындау орны бойынша;</w:t>
      </w:r>
      <w:r>
        <w:br/>
      </w:r>
      <w:r>
        <w:rPr>
          <w:rFonts w:ascii="Times New Roman"/>
          <w:b w:val="false"/>
          <w:i w:val="false"/>
          <w:color w:val="000000"/>
          <w:sz w:val="28"/>
        </w:rPr>
        <w:t>
      медициналық-әлеуметтік мекемелердің, медициналық-әлеуметтік ұйымдардың қамқорлығындағы - тиісті мекемелердің тұрғылықты жері бойынша;</w:t>
      </w:r>
      <w:r>
        <w:br/>
      </w:r>
      <w:r>
        <w:rPr>
          <w:rFonts w:ascii="Times New Roman"/>
          <w:b w:val="false"/>
          <w:i w:val="false"/>
          <w:color w:val="000000"/>
          <w:sz w:val="28"/>
        </w:rPr>
        <w:t xml:space="preserve">
      бас бостандығынан айыру жерлерінде жазасын өтеп жүрген азаматтар - еңбекпен түзеу мекемелерінің әкімшілігі комиссияларға тапсырады. </w:t>
      </w:r>
      <w:r>
        <w:br/>
      </w:r>
      <w:r>
        <w:rPr>
          <w:rFonts w:ascii="Times New Roman"/>
          <w:b w:val="false"/>
          <w:i w:val="false"/>
          <w:color w:val="000000"/>
          <w:sz w:val="28"/>
        </w:rPr>
        <w:t xml:space="preserve">
      15. Құжаттарды қабылдау күні және олардың тізбесі көрсетілген үзбелі талоны, өтініш беруші барлық  қажетті құжаттарды тапсырғанын растайтын болып табылады. </w:t>
      </w:r>
      <w:r>
        <w:br/>
      </w:r>
      <w:r>
        <w:rPr>
          <w:rFonts w:ascii="Times New Roman"/>
          <w:b w:val="false"/>
          <w:i w:val="false"/>
          <w:color w:val="000000"/>
          <w:sz w:val="28"/>
        </w:rPr>
        <w:t>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w:t>
      </w:r>
      <w:r>
        <w:br/>
      </w:r>
      <w:r>
        <w:rPr>
          <w:rFonts w:ascii="Times New Roman"/>
          <w:b w:val="false"/>
          <w:i w:val="false"/>
          <w:color w:val="000000"/>
          <w:sz w:val="28"/>
        </w:rPr>
        <w:t>
      17. Мемлекеттік қызмет көрсетуді тоқтату немесе мемлекеттік қызмет беруде бас тартуға негіздемелердің тізімі:</w:t>
      </w:r>
      <w:r>
        <w:br/>
      </w:r>
      <w:r>
        <w:rPr>
          <w:rFonts w:ascii="Times New Roman"/>
          <w:b w:val="false"/>
          <w:i w:val="false"/>
          <w:color w:val="000000"/>
          <w:sz w:val="28"/>
        </w:rPr>
        <w:t>
      егер өтініш беруші 1949 жылға дейін немесе 1990 жылдан кейін радиоактивтік ластануға ұшыраған аймақтарда тұрған, жұмыс істеген немесе әскери (сонымен қатар жедел) қызмет атқарған болса;</w:t>
      </w:r>
      <w:r>
        <w:br/>
      </w:r>
      <w:r>
        <w:rPr>
          <w:rFonts w:ascii="Times New Roman"/>
          <w:b w:val="false"/>
          <w:i w:val="false"/>
          <w:color w:val="000000"/>
          <w:sz w:val="28"/>
        </w:rPr>
        <w:t>
      егер өтініш беруші бір жылдан кем радиоактивтік ластануға ұшыраған аймақтарда тұрған, жұмыс істеген немесе әскери (сонымен қатар жедел) қызмет атқарған болса;</w:t>
      </w:r>
      <w:r>
        <w:br/>
      </w:r>
      <w:r>
        <w:rPr>
          <w:rFonts w:ascii="Times New Roman"/>
          <w:b w:val="false"/>
          <w:i w:val="false"/>
          <w:color w:val="000000"/>
          <w:sz w:val="28"/>
        </w:rPr>
        <w:t>
      егер өтініш берушіге өтемақы бұрын төленген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5) ақпаратты қорғау және құпиялылық;</w:t>
      </w:r>
      <w:r>
        <w:br/>
      </w:r>
      <w:r>
        <w:rPr>
          <w:rFonts w:ascii="Times New Roman"/>
          <w:b w:val="false"/>
          <w:i w:val="false"/>
          <w:color w:val="000000"/>
          <w:sz w:val="28"/>
        </w:rPr>
        <w:t>
      6) белгіленген уақытта өтініш беруші алмаған құжаттардың сақталуын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19. Өтініш берушілерге мемлекеттік қызмет көрсету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w:t>
      </w:r>
      <w:r>
        <w:br/>
      </w:r>
      <w:r>
        <w:rPr>
          <w:rFonts w:ascii="Times New Roman"/>
          <w:b w:val="false"/>
          <w:i w:val="false"/>
          <w:color w:val="000000"/>
          <w:sz w:val="28"/>
        </w:rPr>
        <w:t>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w:t>
      </w:r>
      <w:r>
        <w:br/>
      </w:r>
      <w:r>
        <w:rPr>
          <w:rFonts w:ascii="Times New Roman"/>
          <w:b w:val="false"/>
          <w:i w:val="false"/>
          <w:color w:val="000000"/>
          <w:sz w:val="28"/>
        </w:rPr>
        <w:t>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w:t>
      </w:r>
      <w:r>
        <w:br/>
      </w:r>
      <w:r>
        <w:rPr>
          <w:rFonts w:ascii="Times New Roman"/>
          <w:b w:val="false"/>
          <w:i w:val="false"/>
          <w:color w:val="000000"/>
          <w:sz w:val="28"/>
        </w:rPr>
        <w:t>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Бөлімдерінің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667"/>
        <w:gridCol w:w="5451"/>
        <w:gridCol w:w="2157"/>
        <w:gridCol w:w="2342"/>
      </w:tblGrid>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Бөлімдердің атауы</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орынбасарларының азаматтарды қабылдау кестелері</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Веб-Сайт</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"Алтынсарин ауданы кімдігінің жұмыспен қамту және әлеуметтік бағдарламалар бөлімі"  мемлекеттік мекемесі (бұдан әрі -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110101, Алтынсарин ауда-</w:t>
            </w:r>
            <w:r>
              <w:br/>
            </w:r>
            <w:r>
              <w:rPr>
                <w:rFonts w:ascii="Times New Roman"/>
                <w:b w:val="false"/>
                <w:i w:val="false"/>
                <w:color w:val="000000"/>
                <w:sz w:val="20"/>
              </w:rPr>
              <w:t>
ны, Обаған селосы, Ленин көшесі, 4, телефон нөмірі 8-(71445)-34-1-20, бас-</w:t>
            </w:r>
            <w:r>
              <w:br/>
            </w:r>
            <w:r>
              <w:rPr>
                <w:rFonts w:ascii="Times New Roman"/>
                <w:b w:val="false"/>
                <w:i w:val="false"/>
                <w:color w:val="000000"/>
                <w:sz w:val="20"/>
              </w:rPr>
              <w:t>
тықтың азаматтарды қабыл-</w:t>
            </w:r>
            <w:r>
              <w:br/>
            </w:r>
            <w:r>
              <w:rPr>
                <w:rFonts w:ascii="Times New Roman"/>
                <w:b w:val="false"/>
                <w:i w:val="false"/>
                <w:color w:val="000000"/>
                <w:sz w:val="20"/>
              </w:rPr>
              <w:t>
дау кестесі: сәрсенбі сағат 14.00-ден 17.00-ге дейін, бастықтың орынба-</w:t>
            </w:r>
            <w:r>
              <w:br/>
            </w:r>
            <w:r>
              <w:rPr>
                <w:rFonts w:ascii="Times New Roman"/>
                <w:b w:val="false"/>
                <w:i w:val="false"/>
                <w:color w:val="000000"/>
                <w:sz w:val="20"/>
              </w:rPr>
              <w:t>
сарының азаматтарды қа-</w:t>
            </w:r>
            <w:r>
              <w:br/>
            </w:r>
            <w:r>
              <w:rPr>
                <w:rFonts w:ascii="Times New Roman"/>
                <w:b w:val="false"/>
                <w:i w:val="false"/>
                <w:color w:val="000000"/>
                <w:sz w:val="20"/>
              </w:rPr>
              <w:t xml:space="preserve">
былдау кестесі: дүйсенбі сағат 9.00-ден12.00-ге дейін </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ubaganskoe</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110200, Амангелді ауданы, Амангелді селосы, Майлин көшесі, 18, телефон нөмірі 8-(71440)-21-5-92, бастықтың азаматтарды қабылдау кестесі: бейсен-</w:t>
            </w:r>
            <w:r>
              <w:br/>
            </w:r>
            <w:r>
              <w:rPr>
                <w:rFonts w:ascii="Times New Roman"/>
                <w:b w:val="false"/>
                <w:i w:val="false"/>
                <w:color w:val="000000"/>
                <w:sz w:val="20"/>
              </w:rPr>
              <w:t>
бі сағат 14.00-ден 18.00</w:t>
            </w:r>
            <w:r>
              <w:br/>
            </w:r>
            <w:r>
              <w:rPr>
                <w:rFonts w:ascii="Times New Roman"/>
                <w:b w:val="false"/>
                <w:i w:val="false"/>
                <w:color w:val="000000"/>
                <w:sz w:val="20"/>
              </w:rPr>
              <w:t>
-ге дейін бастықтың орын-</w:t>
            </w:r>
            <w:r>
              <w:br/>
            </w:r>
            <w:r>
              <w:rPr>
                <w:rFonts w:ascii="Times New Roman"/>
                <w:b w:val="false"/>
                <w:i w:val="false"/>
                <w:color w:val="000000"/>
                <w:sz w:val="20"/>
              </w:rPr>
              <w:t xml:space="preserve">
басарының азаматтарды </w:t>
            </w:r>
            <w:r>
              <w:br/>
            </w:r>
            <w:r>
              <w:rPr>
                <w:rFonts w:ascii="Times New Roman"/>
                <w:b w:val="false"/>
                <w:i w:val="false"/>
                <w:color w:val="000000"/>
                <w:sz w:val="20"/>
              </w:rPr>
              <w:t>
қабылдау кестесі: дүй-</w:t>
            </w:r>
            <w:r>
              <w:br/>
            </w:r>
            <w:r>
              <w:rPr>
                <w:rFonts w:ascii="Times New Roman"/>
                <w:b w:val="false"/>
                <w:i w:val="false"/>
                <w:color w:val="000000"/>
                <w:sz w:val="20"/>
              </w:rPr>
              <w:t>
сенбі, сейсенбі, жұма сағат 14.00-ден 18.00-ге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amаngeldy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Әулиекөл селосы, Октябрь-</w:t>
            </w:r>
            <w:r>
              <w:br/>
            </w:r>
            <w:r>
              <w:rPr>
                <w:rFonts w:ascii="Times New Roman"/>
                <w:b w:val="false"/>
                <w:i w:val="false"/>
                <w:color w:val="000000"/>
                <w:sz w:val="20"/>
              </w:rPr>
              <w:t>
ский көшесі, 24, телефон нөмірі 8-(71453)-21-0-76, бастықтың азаматтарды қа-</w:t>
            </w:r>
            <w:r>
              <w:br/>
            </w:r>
            <w:r>
              <w:rPr>
                <w:rFonts w:ascii="Times New Roman"/>
                <w:b w:val="false"/>
                <w:i w:val="false"/>
                <w:color w:val="000000"/>
                <w:sz w:val="20"/>
              </w:rPr>
              <w:t>
былдау кестесі: сәрсенбі</w:t>
            </w:r>
            <w:r>
              <w:br/>
            </w:r>
            <w:r>
              <w:rPr>
                <w:rFonts w:ascii="Times New Roman"/>
                <w:b w:val="false"/>
                <w:i w:val="false"/>
                <w:color w:val="000000"/>
                <w:sz w:val="20"/>
              </w:rPr>
              <w:t>
сағат 9.00-ден 12.00-ге</w:t>
            </w:r>
            <w:r>
              <w:br/>
            </w:r>
            <w:r>
              <w:rPr>
                <w:rFonts w:ascii="Times New Roman"/>
                <w:b w:val="false"/>
                <w:i w:val="false"/>
                <w:color w:val="000000"/>
                <w:sz w:val="20"/>
              </w:rPr>
              <w:t>
дейін бастықтың орынба-</w:t>
            </w:r>
            <w:r>
              <w:br/>
            </w:r>
            <w:r>
              <w:rPr>
                <w:rFonts w:ascii="Times New Roman"/>
                <w:b w:val="false"/>
                <w:i w:val="false"/>
                <w:color w:val="000000"/>
                <w:sz w:val="20"/>
              </w:rPr>
              <w:t>
сарының азаматтарды қа-</w:t>
            </w:r>
            <w:r>
              <w:br/>
            </w:r>
            <w:r>
              <w:rPr>
                <w:rFonts w:ascii="Times New Roman"/>
                <w:b w:val="false"/>
                <w:i w:val="false"/>
                <w:color w:val="000000"/>
                <w:sz w:val="20"/>
              </w:rPr>
              <w:t>
былдау кестесі: дүйсенбі</w:t>
            </w:r>
            <w:r>
              <w:br/>
            </w:r>
            <w:r>
              <w:rPr>
                <w:rFonts w:ascii="Times New Roman"/>
                <w:b w:val="false"/>
                <w:i w:val="false"/>
                <w:color w:val="000000"/>
                <w:sz w:val="20"/>
              </w:rPr>
              <w:t>
сағат 9.00-ден 12.00-ге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жұма сағат 15.00-ден 18.00-ге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djansots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қабылдау кестесі: жұма сағат 9.00-ден 13.00-ге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100701, Жітіқара ауданы, Жітіқара қаласы, Асанбаев көшесі, 51, телефон нөмі-</w:t>
            </w:r>
            <w:r>
              <w:br/>
            </w:r>
            <w:r>
              <w:rPr>
                <w:rFonts w:ascii="Times New Roman"/>
                <w:b w:val="false"/>
                <w:i w:val="false"/>
                <w:color w:val="000000"/>
                <w:sz w:val="20"/>
              </w:rPr>
              <w:t xml:space="preserve">
рі 8 (71435)-2-33-70, бастықтың азаматтарды </w:t>
            </w:r>
            <w:r>
              <w:br/>
            </w:r>
            <w:r>
              <w:rPr>
                <w:rFonts w:ascii="Times New Roman"/>
                <w:b w:val="false"/>
                <w:i w:val="false"/>
                <w:color w:val="000000"/>
                <w:sz w:val="20"/>
              </w:rPr>
              <w:t>
қабылдау кестесі: сейсе-</w:t>
            </w:r>
            <w:r>
              <w:br/>
            </w:r>
            <w:r>
              <w:rPr>
                <w:rFonts w:ascii="Times New Roman"/>
                <w:b w:val="false"/>
                <w:i w:val="false"/>
                <w:color w:val="000000"/>
                <w:sz w:val="20"/>
              </w:rPr>
              <w:t>
нбі сағат 9.00-ден 13.00</w:t>
            </w:r>
            <w:r>
              <w:br/>
            </w:r>
            <w:r>
              <w:rPr>
                <w:rFonts w:ascii="Times New Roman"/>
                <w:b w:val="false"/>
                <w:i w:val="false"/>
                <w:color w:val="000000"/>
                <w:sz w:val="20"/>
              </w:rPr>
              <w:t>
-ге дейін бастықтың орын-</w:t>
            </w:r>
            <w:r>
              <w:br/>
            </w:r>
            <w:r>
              <w:rPr>
                <w:rFonts w:ascii="Times New Roman"/>
                <w:b w:val="false"/>
                <w:i w:val="false"/>
                <w:color w:val="000000"/>
                <w:sz w:val="20"/>
              </w:rPr>
              <w:t>
басарының азаматтарды қа-</w:t>
            </w:r>
            <w:r>
              <w:br/>
            </w:r>
            <w:r>
              <w:rPr>
                <w:rFonts w:ascii="Times New Roman"/>
                <w:b w:val="false"/>
                <w:i w:val="false"/>
                <w:color w:val="000000"/>
                <w:sz w:val="20"/>
              </w:rPr>
              <w:t>
былдау кестесі: сәрсенбі сағат 9.00-ден 13.00-ге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jitsots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аудандық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Ленин кө-</w:t>
            </w:r>
            <w:r>
              <w:br/>
            </w:r>
            <w:r>
              <w:rPr>
                <w:rFonts w:ascii="Times New Roman"/>
                <w:b w:val="false"/>
                <w:i w:val="false"/>
                <w:color w:val="000000"/>
                <w:sz w:val="20"/>
              </w:rPr>
              <w:t>
шесі, 22, телефон нөмірі 8-(71437)-21-8-49, бас-</w:t>
            </w:r>
            <w:r>
              <w:br/>
            </w:r>
            <w:r>
              <w:rPr>
                <w:rFonts w:ascii="Times New Roman"/>
                <w:b w:val="false"/>
                <w:i w:val="false"/>
                <w:color w:val="000000"/>
                <w:sz w:val="20"/>
              </w:rPr>
              <w:t>
тықтың азаматтарды қабыл-</w:t>
            </w:r>
            <w:r>
              <w:br/>
            </w:r>
            <w:r>
              <w:rPr>
                <w:rFonts w:ascii="Times New Roman"/>
                <w:b w:val="false"/>
                <w:i w:val="false"/>
                <w:color w:val="000000"/>
                <w:sz w:val="20"/>
              </w:rPr>
              <w:t>
дау кестесі: дүйсенбі</w:t>
            </w:r>
            <w:r>
              <w:br/>
            </w:r>
            <w:r>
              <w:rPr>
                <w:rFonts w:ascii="Times New Roman"/>
                <w:b w:val="false"/>
                <w:i w:val="false"/>
                <w:color w:val="000000"/>
                <w:sz w:val="20"/>
              </w:rPr>
              <w:t>
және бейсенбі сағат 14.00-ден 18.00-ге дейін бастықтың орынбасарының азаматтарды қабылдау кес-</w:t>
            </w:r>
            <w:r>
              <w:br/>
            </w:r>
            <w:r>
              <w:rPr>
                <w:rFonts w:ascii="Times New Roman"/>
                <w:b w:val="false"/>
                <w:i w:val="false"/>
                <w:color w:val="000000"/>
                <w:sz w:val="20"/>
              </w:rPr>
              <w:t>
тесі: сейсенбі және жұма сағат 14.00-ден 18.00-ге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w:t>
            </w:r>
            <w:r>
              <w:br/>
            </w:r>
            <w:r>
              <w:rPr>
                <w:rFonts w:ascii="Times New Roman"/>
                <w:b w:val="false"/>
                <w:i w:val="false"/>
                <w:color w:val="000000"/>
                <w:sz w:val="20"/>
              </w:rPr>
              <w:t>
навтов көшесі, 16, теле-</w:t>
            </w:r>
            <w:r>
              <w:br/>
            </w:r>
            <w:r>
              <w:rPr>
                <w:rFonts w:ascii="Times New Roman"/>
                <w:b w:val="false"/>
                <w:i w:val="false"/>
                <w:color w:val="000000"/>
                <w:sz w:val="20"/>
              </w:rPr>
              <w:t>
фон нөмірі 8(71441)-3-29</w:t>
            </w:r>
            <w:r>
              <w:br/>
            </w:r>
            <w:r>
              <w:rPr>
                <w:rFonts w:ascii="Times New Roman"/>
                <w:b w:val="false"/>
                <w:i w:val="false"/>
                <w:color w:val="000000"/>
                <w:sz w:val="20"/>
              </w:rPr>
              <w:t>
-48, бастықтың азаматтар-</w:t>
            </w:r>
            <w:r>
              <w:br/>
            </w:r>
            <w:r>
              <w:rPr>
                <w:rFonts w:ascii="Times New Roman"/>
                <w:b w:val="false"/>
                <w:i w:val="false"/>
                <w:color w:val="000000"/>
                <w:sz w:val="20"/>
              </w:rPr>
              <w:t>
ды қабылдау кестесі: бей-</w:t>
            </w:r>
            <w:r>
              <w:br/>
            </w:r>
            <w:r>
              <w:rPr>
                <w:rFonts w:ascii="Times New Roman"/>
                <w:b w:val="false"/>
                <w:i w:val="false"/>
                <w:color w:val="000000"/>
                <w:sz w:val="20"/>
              </w:rPr>
              <w:t>
сенбі сағат 9.00-ден 12.00-ге дейін, жұма са-</w:t>
            </w:r>
            <w:r>
              <w:br/>
            </w:r>
            <w:r>
              <w:rPr>
                <w:rFonts w:ascii="Times New Roman"/>
                <w:b w:val="false"/>
                <w:i w:val="false"/>
                <w:color w:val="000000"/>
                <w:sz w:val="20"/>
              </w:rPr>
              <w:t>
ғат 15.00-ден 18.00-ге</w:t>
            </w:r>
            <w:r>
              <w:br/>
            </w:r>
            <w:r>
              <w:rPr>
                <w:rFonts w:ascii="Times New Roman"/>
                <w:b w:val="false"/>
                <w:i w:val="false"/>
                <w:color w:val="000000"/>
                <w:sz w:val="20"/>
              </w:rPr>
              <w:t>
дейін бастықтың  орынба-</w:t>
            </w:r>
            <w:r>
              <w:br/>
            </w:r>
            <w:r>
              <w:rPr>
                <w:rFonts w:ascii="Times New Roman"/>
                <w:b w:val="false"/>
                <w:i w:val="false"/>
                <w:color w:val="000000"/>
                <w:sz w:val="20"/>
              </w:rPr>
              <w:t>
сарының азаматтарды қабы-</w:t>
            </w:r>
            <w:r>
              <w:br/>
            </w:r>
            <w:r>
              <w:rPr>
                <w:rFonts w:ascii="Times New Roman"/>
                <w:b w:val="false"/>
                <w:i w:val="false"/>
                <w:color w:val="000000"/>
                <w:sz w:val="20"/>
              </w:rPr>
              <w:t>
лдау кестесі: сәрсенбі сағат 9.00-ден 13.00-ге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karusots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w:t>
            </w:r>
            <w:r>
              <w:br/>
            </w:r>
            <w:r>
              <w:rPr>
                <w:rFonts w:ascii="Times New Roman"/>
                <w:b w:val="false"/>
                <w:i w:val="false"/>
                <w:color w:val="000000"/>
                <w:sz w:val="20"/>
              </w:rPr>
              <w:t>
egion.kz/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zatobolsk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borovskoi</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 әкімдігінің жұмыспен қамту  және әлеуметтік бағрламалар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karamendy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sarsots</w:t>
            </w:r>
            <w:r>
              <w:br/>
            </w:r>
            <w:r>
              <w:rPr>
                <w:rFonts w:ascii="Times New Roman"/>
                <w:b w:val="false"/>
                <w:i w:val="false"/>
                <w:color w:val="000000"/>
                <w:sz w:val="20"/>
              </w:rPr>
              <w:t>
@yandex.ru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zagita</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uzunkol</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 </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"Арқалық қалалық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қабылдау кестесі: сәрсенбі, бейсенбі сағат 16.00-ден 17.00-ге дейін бастықтың орынбасарының азаматтарды қабылдау кестесі: сейсенбі, жұма сағат 16.00-ден 17.00-ге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arkalyk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gorsob</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111200, Лисаков қаласы, 4 ағын аудан, 37А 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lissoc</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қалалық жұмыспен қамту және әлеуметтік бағдарлама-</w:t>
            </w:r>
            <w:r>
              <w:br/>
            </w:r>
            <w:r>
              <w:rPr>
                <w:rFonts w:ascii="Times New Roman"/>
                <w:b w:val="false"/>
                <w:i w:val="false"/>
                <w:color w:val="000000"/>
                <w:sz w:val="20"/>
              </w:rPr>
              <w:t>
лар бөлімі" ММ</w:t>
            </w:r>
          </w:p>
        </w:tc>
        <w:tc>
          <w:tcPr>
            <w:tcW w:w="5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w:t>
            </w:r>
          </w:p>
        </w:tc>
        <w:tc>
          <w:tcPr>
            <w:tcW w:w="2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rudny.kz/</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rudsots</w:t>
            </w:r>
            <w:r>
              <w:br/>
            </w:r>
            <w:r>
              <w:rPr>
                <w:rFonts w:ascii="Times New Roman"/>
                <w:b w:val="false"/>
                <w:i w:val="false"/>
                <w:color w:val="000000"/>
                <w:sz w:val="20"/>
              </w:rPr>
              <w:t>
@mail.ru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Кесте. Сапа және қол жетімділік көрсеткіштердің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573"/>
        <w:gridCol w:w="2613"/>
        <w:gridCol w:w="235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маңызы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Келесі жылы көрсет-</w:t>
            </w:r>
            <w:r>
              <w:br/>
            </w:r>
            <w:r>
              <w:rPr>
                <w:rFonts w:ascii="Times New Roman"/>
                <w:b w:val="false"/>
                <w:i w:val="false"/>
                <w:color w:val="000000"/>
                <w:sz w:val="20"/>
              </w:rPr>
              <w:t>
кіштің нысаналы маңызы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ағымдағы</w:t>
            </w:r>
            <w:r>
              <w:br/>
            </w:r>
            <w:r>
              <w:rPr>
                <w:rFonts w:ascii="Times New Roman"/>
                <w:b w:val="false"/>
                <w:i w:val="false"/>
                <w:color w:val="000000"/>
                <w:sz w:val="20"/>
              </w:rPr>
              <w:t>
маңызы</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Уақытылылық</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 тапсырылған уақыттан бастап белгі-</w:t>
            </w:r>
            <w:r>
              <w:br/>
            </w:r>
            <w:r>
              <w:rPr>
                <w:rFonts w:ascii="Times New Roman"/>
                <w:b w:val="false"/>
                <w:i w:val="false"/>
                <w:color w:val="000000"/>
                <w:sz w:val="20"/>
              </w:rPr>
              <w:t>
ленген мерзімде қыз-</w:t>
            </w:r>
            <w:r>
              <w:br/>
            </w:r>
            <w:r>
              <w:rPr>
                <w:rFonts w:ascii="Times New Roman"/>
                <w:b w:val="false"/>
                <w:i w:val="false"/>
                <w:color w:val="000000"/>
                <w:sz w:val="20"/>
              </w:rPr>
              <w:t>
меттер көрсетудің % (үлесі) жағдайы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Кезекте 40 минут-</w:t>
            </w:r>
            <w:r>
              <w:br/>
            </w:r>
            <w:r>
              <w:rPr>
                <w:rFonts w:ascii="Times New Roman"/>
                <w:b w:val="false"/>
                <w:i w:val="false"/>
                <w:color w:val="000000"/>
                <w:sz w:val="20"/>
              </w:rPr>
              <w:t>
тан аспай қызмет көр-</w:t>
            </w:r>
            <w:r>
              <w:br/>
            </w:r>
            <w:r>
              <w:rPr>
                <w:rFonts w:ascii="Times New Roman"/>
                <w:b w:val="false"/>
                <w:i w:val="false"/>
                <w:color w:val="000000"/>
                <w:sz w:val="20"/>
              </w:rPr>
              <w:t>
сетілуін күткен тұты-</w:t>
            </w:r>
            <w:r>
              <w:br/>
            </w:r>
            <w:r>
              <w:rPr>
                <w:rFonts w:ascii="Times New Roman"/>
                <w:b w:val="false"/>
                <w:i w:val="false"/>
                <w:color w:val="000000"/>
                <w:sz w:val="20"/>
              </w:rPr>
              <w:t>
нушылардың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Лауазымды тұлға-</w:t>
            </w:r>
            <w:r>
              <w:br/>
            </w:r>
            <w:r>
              <w:rPr>
                <w:rFonts w:ascii="Times New Roman"/>
                <w:b w:val="false"/>
                <w:i w:val="false"/>
                <w:color w:val="000000"/>
                <w:sz w:val="20"/>
              </w:rPr>
              <w:t>
мен құжаттарды дұрыс толтыру (жасалған</w:t>
            </w:r>
            <w:r>
              <w:br/>
            </w:r>
            <w:r>
              <w:rPr>
                <w:rFonts w:ascii="Times New Roman"/>
                <w:b w:val="false"/>
                <w:i w:val="false"/>
                <w:color w:val="000000"/>
                <w:sz w:val="20"/>
              </w:rPr>
              <w:t>
есептеу, есеп айырысу</w:t>
            </w:r>
            <w:r>
              <w:br/>
            </w:r>
            <w:r>
              <w:rPr>
                <w:rFonts w:ascii="Times New Roman"/>
                <w:b w:val="false"/>
                <w:i w:val="false"/>
                <w:color w:val="000000"/>
                <w:sz w:val="20"/>
              </w:rPr>
              <w:t>
және тағы басқа)</w:t>
            </w:r>
            <w:r>
              <w:br/>
            </w:r>
            <w:r>
              <w:rPr>
                <w:rFonts w:ascii="Times New Roman"/>
                <w:b w:val="false"/>
                <w:i w:val="false"/>
                <w:color w:val="000000"/>
                <w:sz w:val="20"/>
              </w:rPr>
              <w:t>
жағдайлар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 көрсету сапасы мен тәртібі ту-</w:t>
            </w:r>
            <w:r>
              <w:br/>
            </w:r>
            <w:r>
              <w:rPr>
                <w:rFonts w:ascii="Times New Roman"/>
                <w:b w:val="false"/>
                <w:i w:val="false"/>
                <w:color w:val="000000"/>
                <w:sz w:val="20"/>
              </w:rPr>
              <w:t>
ралы ақпаратпен қана-</w:t>
            </w:r>
            <w:r>
              <w:br/>
            </w:r>
            <w:r>
              <w:rPr>
                <w:rFonts w:ascii="Times New Roman"/>
                <w:b w:val="false"/>
                <w:i w:val="false"/>
                <w:color w:val="000000"/>
                <w:sz w:val="20"/>
              </w:rPr>
              <w:t>
ғаттанған  тұтынушылар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Тұтынушының құ-</w:t>
            </w:r>
            <w:r>
              <w:br/>
            </w:r>
            <w:r>
              <w:rPr>
                <w:rFonts w:ascii="Times New Roman"/>
                <w:b w:val="false"/>
                <w:i w:val="false"/>
                <w:color w:val="000000"/>
                <w:sz w:val="20"/>
              </w:rPr>
              <w:t>
жаттарды дұрыс толты-</w:t>
            </w:r>
            <w:r>
              <w:br/>
            </w:r>
            <w:r>
              <w:rPr>
                <w:rFonts w:ascii="Times New Roman"/>
                <w:b w:val="false"/>
                <w:i w:val="false"/>
                <w:color w:val="000000"/>
                <w:sz w:val="20"/>
              </w:rPr>
              <w:t>
ру және бірден тапсы-</w:t>
            </w:r>
            <w:r>
              <w:br/>
            </w:r>
            <w:r>
              <w:rPr>
                <w:rFonts w:ascii="Times New Roman"/>
                <w:b w:val="false"/>
                <w:i w:val="false"/>
                <w:color w:val="000000"/>
                <w:sz w:val="20"/>
              </w:rPr>
              <w:t>
ру жағдайының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қол жететін ақпарат</w:t>
            </w:r>
            <w:r>
              <w:br/>
            </w:r>
            <w:r>
              <w:rPr>
                <w:rFonts w:ascii="Times New Roman"/>
                <w:b w:val="false"/>
                <w:i w:val="false"/>
                <w:color w:val="000000"/>
                <w:sz w:val="20"/>
              </w:rPr>
              <w:t>
беру қызметінің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 беру үдерісі</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 көрсе-</w:t>
            </w:r>
            <w:r>
              <w:br/>
            </w:r>
            <w:r>
              <w:rPr>
                <w:rFonts w:ascii="Times New Roman"/>
                <w:b w:val="false"/>
                <w:i w:val="false"/>
                <w:color w:val="000000"/>
                <w:sz w:val="20"/>
              </w:rPr>
              <w:t>
тілген тұтынушылардың жалпы санына дәлелді шағымдар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4.2.Белгіленген мер-</w:t>
            </w:r>
            <w:r>
              <w:br/>
            </w:r>
            <w:r>
              <w:rPr>
                <w:rFonts w:ascii="Times New Roman"/>
                <w:b w:val="false"/>
                <w:i w:val="false"/>
                <w:color w:val="000000"/>
                <w:sz w:val="20"/>
              </w:rPr>
              <w:t>
зімде қаралып, қана-</w:t>
            </w:r>
            <w:r>
              <w:br/>
            </w:r>
            <w:r>
              <w:rPr>
                <w:rFonts w:ascii="Times New Roman"/>
                <w:b w:val="false"/>
                <w:i w:val="false"/>
                <w:color w:val="000000"/>
                <w:sz w:val="20"/>
              </w:rPr>
              <w:t>
ғаттандырылған дәлелді шағмдар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персоналдың сыпайылы-</w:t>
            </w:r>
            <w:r>
              <w:br/>
            </w:r>
            <w:r>
              <w:rPr>
                <w:rFonts w:ascii="Times New Roman"/>
                <w:b w:val="false"/>
                <w:i w:val="false"/>
                <w:color w:val="000000"/>
                <w:sz w:val="20"/>
              </w:rPr>
              <w:t>
ғына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әкімдіктерінің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13"/>
        <w:gridCol w:w="4873"/>
        <w:gridCol w:w="2473"/>
        <w:gridCol w:w="2293"/>
      </w:tblGrid>
      <w:tr>
        <w:trPr>
          <w:trHeight w:val="196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xml:space="preserve">
дың </w:t>
            </w:r>
            <w:r>
              <w:br/>
            </w:r>
            <w:r>
              <w:rPr>
                <w:rFonts w:ascii="Times New Roman"/>
                <w:b w:val="false"/>
                <w:i w:val="false"/>
                <w:color w:val="000000"/>
                <w:sz w:val="20"/>
              </w:rPr>
              <w:t>
(облыстық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қалалар-</w:t>
            </w:r>
            <w:r>
              <w:br/>
            </w:r>
            <w:r>
              <w:rPr>
                <w:rFonts w:ascii="Times New Roman"/>
                <w:b w:val="false"/>
                <w:i w:val="false"/>
                <w:color w:val="000000"/>
                <w:sz w:val="20"/>
              </w:rPr>
              <w:t>
дың) әкімдік-</w:t>
            </w:r>
            <w:r>
              <w:br/>
            </w:r>
            <w:r>
              <w:rPr>
                <w:rFonts w:ascii="Times New Roman"/>
                <w:b w:val="false"/>
                <w:i w:val="false"/>
                <w:color w:val="000000"/>
                <w:sz w:val="20"/>
              </w:rPr>
              <w:t>
терінің</w:t>
            </w:r>
            <w:r>
              <w:br/>
            </w:r>
            <w:r>
              <w:rPr>
                <w:rFonts w:ascii="Times New Roman"/>
                <w:b w:val="false"/>
                <w:i w:val="false"/>
                <w:color w:val="000000"/>
                <w:sz w:val="20"/>
              </w:rPr>
              <w:t xml:space="preserve">
атауы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Орналасқан жері</w:t>
            </w:r>
            <w:r>
              <w:br/>
            </w:r>
            <w:r>
              <w:rPr>
                <w:rFonts w:ascii="Times New Roman"/>
                <w:b w:val="false"/>
                <w:i w:val="false"/>
                <w:color w:val="000000"/>
                <w:sz w:val="20"/>
              </w:rPr>
              <w:t>
мен телефондардың</w:t>
            </w:r>
            <w:r>
              <w:br/>
            </w:r>
            <w:r>
              <w:rPr>
                <w:rFonts w:ascii="Times New Roman"/>
                <w:b w:val="false"/>
                <w:i w:val="false"/>
                <w:color w:val="000000"/>
                <w:sz w:val="20"/>
              </w:rPr>
              <w:t>
нөмірлері</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Веб-Сайт</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ауданының әкімдігі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110101, Алтынсарин ауданы, Обаған селосы, Ленин көшесі, 4, теле-</w:t>
            </w:r>
            <w:r>
              <w:br/>
            </w:r>
            <w:r>
              <w:rPr>
                <w:rFonts w:ascii="Times New Roman"/>
                <w:b w:val="false"/>
                <w:i w:val="false"/>
                <w:color w:val="000000"/>
                <w:sz w:val="20"/>
              </w:rPr>
              <w:t>
фон нөмірі 8-(71445)-34-1-78</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110200, Амангелді ауда-</w:t>
            </w:r>
            <w:r>
              <w:br/>
            </w:r>
            <w:r>
              <w:rPr>
                <w:rFonts w:ascii="Times New Roman"/>
                <w:b w:val="false"/>
                <w:i w:val="false"/>
                <w:color w:val="000000"/>
                <w:sz w:val="20"/>
              </w:rPr>
              <w:t xml:space="preserve">
ны, Амангелді селосы, Б. Майлин көшесі, 19, телефон нөмірі 8-(71440)-21-4-00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110400, Әулиекөл ауда-</w:t>
            </w:r>
            <w:r>
              <w:br/>
            </w:r>
            <w:r>
              <w:rPr>
                <w:rFonts w:ascii="Times New Roman"/>
                <w:b w:val="false"/>
                <w:i w:val="false"/>
                <w:color w:val="000000"/>
                <w:sz w:val="20"/>
              </w:rPr>
              <w:t>
ны, Әулиекөл селосы, 1 Май көшесі, 44 үй, те-</w:t>
            </w:r>
            <w:r>
              <w:br/>
            </w:r>
            <w:r>
              <w:rPr>
                <w:rFonts w:ascii="Times New Roman"/>
                <w:b w:val="false"/>
                <w:i w:val="false"/>
                <w:color w:val="000000"/>
                <w:sz w:val="20"/>
              </w:rPr>
              <w:t xml:space="preserve">
лефон нөмірі 8-(71453)-21-0-33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110660, Жангелдин ауданы, Торғай кенті, Алтынсарин көшесі, 4, телефон нөмірі 8-(71439)-21-1-07</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110500, Қостанай облысы, Денисов селосы, Калинин көшесі, 5, телефон нөмірі 8-(71434)-9-15-01</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100701, Жітіқара ауданы, Жітіқара қаласы, 6 шағын аудан, 65 үй, телефон нөмірі 8 (71435)-2-00-02</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Ержанов көшесі, 61 үй, телефон нөмірі 8-(71437)-21-7-44</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Космонавтов көшесі, 31, телефон нөмірі 8 (71441)-3-35-70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kostregion.</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kost_</w:t>
            </w:r>
            <w:r>
              <w:br/>
            </w:r>
            <w:r>
              <w:rPr>
                <w:rFonts w:ascii="Times New Roman"/>
                <w:b w:val="false"/>
                <w:i w:val="false"/>
                <w:color w:val="000000"/>
                <w:sz w:val="20"/>
              </w:rPr>
              <w:t>
region</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Королев көшесі, 5, телефон нөмірі 8-(71443)-2-16-06</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Жәнібек көшесі, 1, телефон нөмірі 8-(71454)-2-14-85</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60, телефон нөмірі 8-(71436)-3-71-45</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111800, Ұзынкөл ауданы, Ұзынкөл селосы, Мүсірепов көшесі, 14, телефон нөмірі 8-(71444)-2-13-90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ауданының әкімдігі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111900, Федоров ауданы, Федоров селосы, Калинин көшесі, 53, телефон нөмірі 8-(71442)-2-13-04</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қаласының әкімдігі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110300, Арқалық қаласы, Абай даңғылы, 29, телефон нөмірі 8-(71430)-7-12-00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Пушкин көшесі, 98, телефон нөмірі 8-(7142)-57-57-65</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w:t>
            </w:r>
            <w:r>
              <w:br/>
            </w:r>
            <w:r>
              <w:rPr>
                <w:rFonts w:ascii="Times New Roman"/>
                <w:b w:val="false"/>
                <w:i w:val="false"/>
                <w:color w:val="000000"/>
                <w:sz w:val="20"/>
              </w:rPr>
              <w:t xml:space="preserve">
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қаласының әкімдігі</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Ленин көшесі, 93, телефон нөмірі 8-(71431)-4-53-31</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www.rudny.</w:t>
            </w:r>
            <w:r>
              <w:br/>
            </w:r>
            <w:r>
              <w:rPr>
                <w:rFonts w:ascii="Times New Roman"/>
                <w:b w:val="false"/>
                <w:i w:val="false"/>
                <w:color w:val="000000"/>
                <w:sz w:val="20"/>
              </w:rPr>
              <w:t>
kz/</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rudny</w:t>
            </w:r>
            <w:r>
              <w:br/>
            </w:r>
            <w:r>
              <w:rPr>
                <w:rFonts w:ascii="Times New Roman"/>
                <w:b w:val="false"/>
                <w:i w:val="false"/>
                <w:color w:val="000000"/>
                <w:sz w:val="20"/>
              </w:rPr>
              <w:t>
@kostanay.</w:t>
            </w:r>
            <w:r>
              <w:br/>
            </w:r>
            <w:r>
              <w:rPr>
                <w:rFonts w:ascii="Times New Roman"/>
                <w:b w:val="false"/>
                <w:i w:val="false"/>
                <w:color w:val="000000"/>
                <w:sz w:val="20"/>
              </w:rPr>
              <w:t>
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