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39d99" w14:textId="4439d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 азаматтарға анықтама беру"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30 қаңтардағы N 114 қаулысы. Қостанай облысы Әділет департаментінде 2008 жылғы 12 наурызда N 3612 тіркелді. Күші жойылды - Қостанай облысы әкімдігінің 2011 жылғы 10 маусымдағы № 253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әкімдігінің 2011.06.10 № 253 қаулысымен.</w:t>
      </w:r>
    </w:p>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Заңының </w:t>
      </w:r>
      <w:r>
        <w:rPr>
          <w:rFonts w:ascii="Times New Roman"/>
          <w:b w:val="false"/>
          <w:i w:val="false"/>
          <w:color w:val="000000"/>
          <w:sz w:val="28"/>
        </w:rPr>
        <w:t xml:space="preserve">9-1-бабына </w:t>
      </w:r>
      <w:r>
        <w:rPr>
          <w:rFonts w:ascii="Times New Roman"/>
          <w:b w:val="false"/>
          <w:i w:val="false"/>
          <w:color w:val="000000"/>
          <w:sz w:val="28"/>
        </w:rPr>
        <w:t xml:space="preserve">және "Мемлекеттік қызмет көрсетудің </w:t>
      </w:r>
      <w:r>
        <w:rPr>
          <w:rFonts w:ascii="Times New Roman"/>
          <w:b w:val="false"/>
          <w:i w:val="false"/>
          <w:color w:val="000000"/>
          <w:sz w:val="28"/>
        </w:rPr>
        <w:t xml:space="preserve">үлгі стандартын </w:t>
      </w:r>
      <w:r>
        <w:rPr>
          <w:rFonts w:ascii="Times New Roman"/>
          <w:b w:val="false"/>
          <w:i w:val="false"/>
          <w:color w:val="000000"/>
          <w:sz w:val="28"/>
        </w:rPr>
        <w:t xml:space="preserve">бекіту туралы" Қазақстан Республикасы Yкіметінің 2007 жылғы 30 маусымдағы № 558 және "Жеке және заңды тұлғаларға көрсетілетін </w:t>
      </w:r>
      <w:r>
        <w:rPr>
          <w:rFonts w:ascii="Times New Roman"/>
          <w:b w:val="false"/>
          <w:i w:val="false"/>
          <w:color w:val="000000"/>
          <w:sz w:val="28"/>
        </w:rPr>
        <w:t xml:space="preserve">мемлекеттік қызметтердің тізілімін </w:t>
      </w:r>
      <w:r>
        <w:rPr>
          <w:rFonts w:ascii="Times New Roman"/>
          <w:b w:val="false"/>
          <w:i w:val="false"/>
          <w:color w:val="000000"/>
          <w:sz w:val="28"/>
        </w:rPr>
        <w:t xml:space="preserve">бекіту туралы" 2007 жылғы 30 маусымдағы № 561 қаулыларына орай Қостанай облысының әкімдігі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xml:space="preserve">      1. Қоса беріліп отырған "Жұмыссыз азаматтарға анықтама беру" мемлекеттік қызмет көрсетудің стандарты бекітілсін. </w:t>
      </w:r>
    </w:p>
    <w:p>
      <w:pPr>
        <w:spacing w:after="0"/>
        <w:ind w:left="0"/>
        <w:jc w:val="both"/>
      </w:pPr>
      <w:r>
        <w:rPr>
          <w:rFonts w:ascii="Times New Roman"/>
          <w:b w:val="false"/>
          <w:i w:val="false"/>
          <w:color w:val="000000"/>
          <w:sz w:val="28"/>
        </w:rPr>
        <w:t xml:space="preserve">      2. Осы қаулының орындалуын бақылау облыс әкімінің орынбасары С.Ш. Бектұрғановқа жүктелсін. </w:t>
      </w:r>
    </w:p>
    <w:p>
      <w:pPr>
        <w:spacing w:after="0"/>
        <w:ind w:left="0"/>
        <w:jc w:val="both"/>
      </w:pPr>
      <w:r>
        <w:rPr>
          <w:rFonts w:ascii="Times New Roman"/>
          <w:b w:val="false"/>
          <w:i w:val="false"/>
          <w:color w:val="000000"/>
          <w:sz w:val="28"/>
        </w:rPr>
        <w:t xml:space="preserve">      3. Осы қаулы алғашқы рет ресми жарияланған күнінен бастап он күнтізбелік күн өткен соң қолданысқа енгізіледі. </w:t>
      </w:r>
    </w:p>
    <w:p>
      <w:pPr>
        <w:spacing w:after="0"/>
        <w:ind w:left="0"/>
        <w:jc w:val="both"/>
      </w:pPr>
      <w:r>
        <w:rPr>
          <w:rFonts w:ascii="Times New Roman"/>
          <w:b w:val="false"/>
          <w:i/>
          <w:color w:val="000000"/>
          <w:sz w:val="28"/>
        </w:rPr>
        <w:t xml:space="preserve">      Облыс әкімінің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color w:val="000000"/>
          <w:sz w:val="28"/>
        </w:rPr>
        <w:t xml:space="preserve">      Әкімдік мүшелері: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Әкімдіктің         </w:t>
      </w:r>
      <w:r>
        <w:br/>
      </w:r>
      <w:r>
        <w:rPr>
          <w:rFonts w:ascii="Times New Roman"/>
          <w:b w:val="false"/>
          <w:i w:val="false"/>
          <w:color w:val="000000"/>
          <w:sz w:val="28"/>
        </w:rPr>
        <w:t xml:space="preserve">
2008 жылғы 30 қаңтардағы    </w:t>
      </w:r>
      <w:r>
        <w:br/>
      </w:r>
      <w:r>
        <w:rPr>
          <w:rFonts w:ascii="Times New Roman"/>
          <w:b w:val="false"/>
          <w:i w:val="false"/>
          <w:color w:val="000000"/>
          <w:sz w:val="28"/>
        </w:rPr>
        <w:t xml:space="preserve">
N 114 қаулысымен бекітілген </w:t>
      </w:r>
    </w:p>
    <w:p>
      <w:pPr>
        <w:spacing w:after="0"/>
        <w:ind w:left="0"/>
        <w:jc w:val="both"/>
      </w:pPr>
      <w:r>
        <w:rPr>
          <w:rFonts w:ascii="Times New Roman"/>
          <w:b/>
          <w:i w:val="false"/>
          <w:color w:val="000080"/>
          <w:sz w:val="28"/>
        </w:rPr>
        <w:t xml:space="preserve">"Жұмыссыз азаматтарға анықтама беру" </w:t>
      </w:r>
      <w:r>
        <w:br/>
      </w:r>
      <w:r>
        <w:rPr>
          <w:rFonts w:ascii="Times New Roman"/>
          <w:b w:val="false"/>
          <w:i w:val="false"/>
          <w:color w:val="000000"/>
          <w:sz w:val="28"/>
        </w:rPr>
        <w:t>
</w:t>
      </w:r>
      <w:r>
        <w:rPr>
          <w:rFonts w:ascii="Times New Roman"/>
          <w:b/>
          <w:i w:val="false"/>
          <w:color w:val="000080"/>
          <w:sz w:val="28"/>
        </w:rPr>
        <w:t xml:space="preserve">мемлекеттік қызмет көрсету стандарты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Жұмыссыз азаматтарға анықтамалар беру уәкілетті органда азаматты жұмыссыз ретінде тіркелу фактісін растайды. </w:t>
      </w:r>
      <w:r>
        <w:br/>
      </w:r>
      <w:r>
        <w:rPr>
          <w:rFonts w:ascii="Times New Roman"/>
          <w:b w:val="false"/>
          <w:i w:val="false"/>
          <w:color w:val="000000"/>
          <w:sz w:val="28"/>
        </w:rPr>
        <w:t xml:space="preserve">
      2. Мемлекеттік қызмет көрсетудің нысаны: ішінара автоматтандырылған. </w:t>
      </w:r>
      <w:r>
        <w:br/>
      </w:r>
      <w:r>
        <w:rPr>
          <w:rFonts w:ascii="Times New Roman"/>
          <w:b w:val="false"/>
          <w:i w:val="false"/>
          <w:color w:val="000000"/>
          <w:sz w:val="28"/>
        </w:rPr>
        <w:t xml:space="preserve">
      3. Мемлекеттік қызмет "Халықты жұмыспен қамту туралы" Қазақстан Республикасының 2001 жылғы 23 қаңтардағы </w:t>
      </w:r>
      <w:r>
        <w:rPr>
          <w:rFonts w:ascii="Times New Roman"/>
          <w:b w:val="false"/>
          <w:i w:val="false"/>
          <w:color w:val="000000"/>
          <w:sz w:val="28"/>
        </w:rPr>
        <w:t xml:space="preserve">Заңының 8-бабы 1-тармағы </w:t>
      </w:r>
      <w:r>
        <w:rPr>
          <w:rFonts w:ascii="Times New Roman"/>
          <w:b w:val="false"/>
          <w:i w:val="false"/>
          <w:color w:val="000000"/>
          <w:sz w:val="28"/>
        </w:rPr>
        <w:t xml:space="preserve">8) тармақшасы негізінде көрсетіледі. </w:t>
      </w:r>
      <w:r>
        <w:br/>
      </w:r>
      <w:r>
        <w:rPr>
          <w:rFonts w:ascii="Times New Roman"/>
          <w:b w:val="false"/>
          <w:i w:val="false"/>
          <w:color w:val="000000"/>
          <w:sz w:val="28"/>
        </w:rPr>
        <w:t xml:space="preserve">
      4. Мемлекеттік қызмет өтініш берушінің тұрғылықты жеріндегі аудандардың (облыстық маңызы бар қалалардың) жұмыспен қамту және әлеуметтік бағдарламалар бөлімдері (бұдан әрі - Бөлімдер) - уәкілетті органдары арқылы көрсетіледі. Бөлімдердің толық атауы, олардың мекенжайлары мен веб-сайттары осы Стандарттың 1-қосымшасында көрсетілген. </w:t>
      </w:r>
      <w:r>
        <w:br/>
      </w:r>
      <w:r>
        <w:rPr>
          <w:rFonts w:ascii="Times New Roman"/>
          <w:b w:val="false"/>
          <w:i w:val="false"/>
          <w:color w:val="000000"/>
          <w:sz w:val="28"/>
        </w:rPr>
        <w:t xml:space="preserve">
      5. Азаматты жұмыссыз ретінде тіркеу туралы анықтама мемлекеттік қызмет көрсетудің аяқталу нысаны болып табылады. </w:t>
      </w:r>
      <w:r>
        <w:br/>
      </w:r>
      <w:r>
        <w:rPr>
          <w:rFonts w:ascii="Times New Roman"/>
          <w:b w:val="false"/>
          <w:i w:val="false"/>
          <w:color w:val="000000"/>
          <w:sz w:val="28"/>
        </w:rPr>
        <w:t xml:space="preserve">
      6. Осы мемлекеттік қызмет, дербес есепке алу карточкасына (компьютерлік деректер базасы) деректерді кіргізу жолымен жұмыссыз ретінде тіркелген азаматтарға (бұдан әрі - өтініш берушілер) көрсетiледi. </w:t>
      </w:r>
      <w:r>
        <w:br/>
      </w:r>
      <w:r>
        <w:rPr>
          <w:rFonts w:ascii="Times New Roman"/>
          <w:b w:val="false"/>
          <w:i w:val="false"/>
          <w:color w:val="000000"/>
          <w:sz w:val="28"/>
        </w:rPr>
        <w:t xml:space="preserve">
      7. Мемлекеттік қызмет көрсету кезінде уақытты шектеу мерзімдері: </w:t>
      </w:r>
      <w:r>
        <w:br/>
      </w:r>
      <w:r>
        <w:rPr>
          <w:rFonts w:ascii="Times New Roman"/>
          <w:b w:val="false"/>
          <w:i w:val="false"/>
          <w:color w:val="000000"/>
          <w:sz w:val="28"/>
        </w:rPr>
        <w:t xml:space="preserve">
      1) мемлекеттік қызмет осы Стандарттың 12-тармағында көрсетілген құжаттарды тапсырғаннан кейін он күнтізбелік күннен аспайтын мерзімде көрсетіледі. </w:t>
      </w:r>
      <w:r>
        <w:br/>
      </w:r>
      <w:r>
        <w:rPr>
          <w:rFonts w:ascii="Times New Roman"/>
          <w:b w:val="false"/>
          <w:i w:val="false"/>
          <w:color w:val="000000"/>
          <w:sz w:val="28"/>
        </w:rPr>
        <w:t xml:space="preserve">
      2) қажетті құжаттарды тапсырғанда кезекте күтудің барынша ұйғарымды уақыты 40 минуттан аспау; </w:t>
      </w:r>
      <w:r>
        <w:br/>
      </w:r>
      <w:r>
        <w:rPr>
          <w:rFonts w:ascii="Times New Roman"/>
          <w:b w:val="false"/>
          <w:i w:val="false"/>
          <w:color w:val="000000"/>
          <w:sz w:val="28"/>
        </w:rPr>
        <w:t xml:space="preserve">
      3) құжаттарды алғанда кезекте күтудің барынша ұйғарымды уақыты 40 минуттан аспау. </w:t>
      </w:r>
      <w:r>
        <w:br/>
      </w:r>
      <w:r>
        <w:rPr>
          <w:rFonts w:ascii="Times New Roman"/>
          <w:b w:val="false"/>
          <w:i w:val="false"/>
          <w:color w:val="000000"/>
          <w:sz w:val="28"/>
        </w:rPr>
        <w:t xml:space="preserve">
      8. Мемлекеттік қызмет көрсету тегін. </w:t>
      </w:r>
      <w:r>
        <w:br/>
      </w:r>
      <w:r>
        <w:rPr>
          <w:rFonts w:ascii="Times New Roman"/>
          <w:b w:val="false"/>
          <w:i w:val="false"/>
          <w:color w:val="000000"/>
          <w:sz w:val="28"/>
        </w:rPr>
        <w:t xml:space="preserve">
      9. Мемлекеттік қызмет көрсету тәртібі туралы толық ақпарат Бөлімдердің веб-сайттарында, және Бөлімдердің үй-жайларындағы стендтерде орналастырылады. Бөлімдердің мекенжайлары мен веб-сайттары осы Стандарттың 1-қосымшасында көрсетілген. </w:t>
      </w:r>
      <w:r>
        <w:br/>
      </w:r>
      <w:r>
        <w:rPr>
          <w:rFonts w:ascii="Times New Roman"/>
          <w:b w:val="false"/>
          <w:i w:val="false"/>
          <w:color w:val="000000"/>
          <w:sz w:val="28"/>
        </w:rPr>
        <w:t xml:space="preserve">
      10. Мемлекеттік қызмет көрсету күн сайын (сенбі мен жексенбіден басқа) жұмыс кестесіне сәйкес сағат 9.00-ден 18.00-ге дейін, үзіліс сағат 13.00-ден 14.00-ге дейін ұсынылады. Қабылдау кезек тәртібінде, алдын-ала жазылусыз және жеделдетілген қызмет көрсетусіз жүзеге асырылады. Ұлы Отан соғысының қатысушылары мен мүгедектеріне кезектен тыс қызмет көрсетіледі. </w:t>
      </w:r>
      <w:r>
        <w:br/>
      </w:r>
      <w:r>
        <w:rPr>
          <w:rFonts w:ascii="Times New Roman"/>
          <w:b w:val="false"/>
          <w:i w:val="false"/>
          <w:color w:val="000000"/>
          <w:sz w:val="28"/>
        </w:rPr>
        <w:t xml:space="preserve">
      11. Мемлекеттік қызмет өтініш берушінің тұрғылықты жеріндегі Бөлімдердің және мүмкіндіктері шектеулі адамдар үшін, күту мен қажетті құжаттарды дайындау үшін қолайлы жағдайлар көзделген. кент, ауыл (село), ауылдық (селолық) әкімдер аппараттарының ғимараттарында көрсетіледі. Ақпараттық стендтер, қажетті құжаттарды толтыру үлгілері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қызмет көрсету тәртібі </w:t>
      </w:r>
    </w:p>
    <w:p>
      <w:pPr>
        <w:spacing w:after="0"/>
        <w:ind w:left="0"/>
        <w:jc w:val="both"/>
      </w:pPr>
      <w:r>
        <w:rPr>
          <w:rFonts w:ascii="Times New Roman"/>
          <w:b w:val="false"/>
          <w:i w:val="false"/>
          <w:color w:val="000000"/>
          <w:sz w:val="28"/>
        </w:rPr>
        <w:t xml:space="preserve">      12. Мемлекеттік қызмет алу үшін өтініш беруші мынадай құжаттарды ұсыну қажет: </w:t>
      </w:r>
      <w:r>
        <w:br/>
      </w:r>
      <w:r>
        <w:rPr>
          <w:rFonts w:ascii="Times New Roman"/>
          <w:b w:val="false"/>
          <w:i w:val="false"/>
          <w:color w:val="000000"/>
          <w:sz w:val="28"/>
        </w:rPr>
        <w:t xml:space="preserve">
      1) Қазақстан Республикасы азаматын куәландыратын құжат (жеке куәлік, паспорт); </w:t>
      </w:r>
      <w:r>
        <w:br/>
      </w:r>
      <w:r>
        <w:rPr>
          <w:rFonts w:ascii="Times New Roman"/>
          <w:b w:val="false"/>
          <w:i w:val="false"/>
          <w:color w:val="000000"/>
          <w:sz w:val="28"/>
        </w:rPr>
        <w:t xml:space="preserve">
      2) шетелдiктiң Қазақстан Республикасында тұруға ықтиярхаты (шетелдік азаматтар үшін); </w:t>
      </w:r>
      <w:r>
        <w:br/>
      </w:r>
      <w:r>
        <w:rPr>
          <w:rFonts w:ascii="Times New Roman"/>
          <w:b w:val="false"/>
          <w:i w:val="false"/>
          <w:color w:val="000000"/>
          <w:sz w:val="28"/>
        </w:rPr>
        <w:t xml:space="preserve">
      3) азаматтығы жоқ адамның куәлігі (азаматтығы жоқ адамдар үшін); </w:t>
      </w:r>
      <w:r>
        <w:br/>
      </w:r>
      <w:r>
        <w:rPr>
          <w:rFonts w:ascii="Times New Roman"/>
          <w:b w:val="false"/>
          <w:i w:val="false"/>
          <w:color w:val="000000"/>
          <w:sz w:val="28"/>
        </w:rPr>
        <w:t xml:space="preserve">
      4) оралманның куәлігі (оралмандар үшін). </w:t>
      </w:r>
      <w:r>
        <w:br/>
      </w:r>
      <w:r>
        <w:rPr>
          <w:rFonts w:ascii="Times New Roman"/>
          <w:b w:val="false"/>
          <w:i w:val="false"/>
          <w:color w:val="000000"/>
          <w:sz w:val="28"/>
        </w:rPr>
        <w:t xml:space="preserve">
      Жоғарыда көрсетілген құжаттардан басқа, жұмыс іздеген адам алынған табыстар туралы мәліметтерді (өтініш сипаты бар) қоса береді. </w:t>
      </w:r>
      <w:r>
        <w:br/>
      </w:r>
      <w:r>
        <w:rPr>
          <w:rFonts w:ascii="Times New Roman"/>
          <w:b w:val="false"/>
          <w:i w:val="false"/>
          <w:color w:val="000000"/>
          <w:sz w:val="28"/>
        </w:rPr>
        <w:t xml:space="preserve">
      13. Жұмыссыз азаматтарға анықтамалар беру жазбаша өтініш (еркін түрде) бойынша немесе өтініш берушінің ауызша өтініші бойынша жүзеге асырылады. </w:t>
      </w:r>
      <w:r>
        <w:br/>
      </w:r>
      <w:r>
        <w:rPr>
          <w:rFonts w:ascii="Times New Roman"/>
          <w:b w:val="false"/>
          <w:i w:val="false"/>
          <w:color w:val="000000"/>
          <w:sz w:val="28"/>
        </w:rPr>
        <w:t xml:space="preserve">
      14. Өтініш берушілер қажетті құжаттармен тұрғылықты жеріндегі Бөлімдерге өтініш білдіреді. Бөлімдердің мекенжайлары және веб-сайттары осы Стандарттың 1-қосымшасында көрсетілген. </w:t>
      </w:r>
      <w:r>
        <w:br/>
      </w:r>
      <w:r>
        <w:rPr>
          <w:rFonts w:ascii="Times New Roman"/>
          <w:b w:val="false"/>
          <w:i w:val="false"/>
          <w:color w:val="000000"/>
          <w:sz w:val="28"/>
        </w:rPr>
        <w:t xml:space="preserve">
      15. Құжаттарды қабылдаған тұлғаның тегі, аты-жөні, тіркеу күні мен уақыты, сондай-ақ анықтама беру күні көрсетілген талон өтініш беруші барлық қажетті құжаттарды тапсырғанын дәлелдейді. </w:t>
      </w:r>
      <w:r>
        <w:br/>
      </w:r>
      <w:r>
        <w:rPr>
          <w:rFonts w:ascii="Times New Roman"/>
          <w:b w:val="false"/>
          <w:i w:val="false"/>
          <w:color w:val="000000"/>
          <w:sz w:val="28"/>
        </w:rPr>
        <w:t xml:space="preserve">
      16. Өтініш берушіге дайын құжаттарды беру талонда көрсетілген тұрғылықты жеріндегі Бөлімдерде жүзеге асырылады. Бөлімдердің мекенжайлары осы Стандарттың 1-қосымшасында көрсетілген. </w:t>
      </w:r>
      <w:r>
        <w:br/>
      </w:r>
      <w:r>
        <w:rPr>
          <w:rFonts w:ascii="Times New Roman"/>
          <w:b w:val="false"/>
          <w:i w:val="false"/>
          <w:color w:val="000000"/>
          <w:sz w:val="28"/>
        </w:rPr>
        <w:t xml:space="preserve">
      17. Мемлекеттік қызмет көрсетуден бас тарту мүмкін, егер өтініш беруші өтініш беру уақытында жұмыссыз ретінде тіркелмесе, немесе жұмыссыз ретінде есептен шығарылса.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Жұмыс қағидаттары </w:t>
      </w:r>
    </w:p>
    <w:p>
      <w:pPr>
        <w:spacing w:after="0"/>
        <w:ind w:left="0"/>
        <w:jc w:val="both"/>
      </w:pPr>
      <w:r>
        <w:rPr>
          <w:rFonts w:ascii="Times New Roman"/>
          <w:b w:val="false"/>
          <w:i w:val="false"/>
          <w:color w:val="000000"/>
          <w:sz w:val="28"/>
        </w:rPr>
        <w:t xml:space="preserve">      18. Бөлім қызметі: </w:t>
      </w:r>
      <w:r>
        <w:br/>
      </w:r>
      <w:r>
        <w:rPr>
          <w:rFonts w:ascii="Times New Roman"/>
          <w:b w:val="false"/>
          <w:i w:val="false"/>
          <w:color w:val="000000"/>
          <w:sz w:val="28"/>
        </w:rPr>
        <w:t xml:space="preserve">
      1) адамның конституциялық құқықтары мен бостандықтарын сақтау; </w:t>
      </w:r>
      <w:r>
        <w:br/>
      </w:r>
      <w:r>
        <w:rPr>
          <w:rFonts w:ascii="Times New Roman"/>
          <w:b w:val="false"/>
          <w:i w:val="false"/>
          <w:color w:val="000000"/>
          <w:sz w:val="28"/>
        </w:rPr>
        <w:t xml:space="preserve">
      2) қызметтік борышты сақтау кезінде заңдылықты сақтау; </w:t>
      </w:r>
      <w:r>
        <w:br/>
      </w:r>
      <w:r>
        <w:rPr>
          <w:rFonts w:ascii="Times New Roman"/>
          <w:b w:val="false"/>
          <w:i w:val="false"/>
          <w:color w:val="000000"/>
          <w:sz w:val="28"/>
        </w:rPr>
        <w:t xml:space="preserve">
      3) сыпайылық; </w:t>
      </w:r>
      <w:r>
        <w:br/>
      </w:r>
      <w:r>
        <w:rPr>
          <w:rFonts w:ascii="Times New Roman"/>
          <w:b w:val="false"/>
          <w:i w:val="false"/>
          <w:color w:val="000000"/>
          <w:sz w:val="28"/>
        </w:rPr>
        <w:t xml:space="preserve">
      4) түбегейлі және толық ақпарат беру; </w:t>
      </w:r>
      <w:r>
        <w:br/>
      </w:r>
      <w:r>
        <w:rPr>
          <w:rFonts w:ascii="Times New Roman"/>
          <w:b w:val="false"/>
          <w:i w:val="false"/>
          <w:color w:val="000000"/>
          <w:sz w:val="28"/>
        </w:rPr>
        <w:t xml:space="preserve">
      5) ақпаратты қорғау және құпиялылық; </w:t>
      </w:r>
      <w:r>
        <w:br/>
      </w:r>
      <w:r>
        <w:rPr>
          <w:rFonts w:ascii="Times New Roman"/>
          <w:b w:val="false"/>
          <w:i w:val="false"/>
          <w:color w:val="000000"/>
          <w:sz w:val="28"/>
        </w:rPr>
        <w:t xml:space="preserve">
      6) белгіленген уақытта өтініш беруші алмаған құжаттардың сақталуын қамтамасыз ету қағидаттарына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Жұмыс нәтижесі </w:t>
      </w:r>
    </w:p>
    <w:p>
      <w:pPr>
        <w:spacing w:after="0"/>
        <w:ind w:left="0"/>
        <w:jc w:val="both"/>
      </w:pPr>
      <w:r>
        <w:rPr>
          <w:rFonts w:ascii="Times New Roman"/>
          <w:b w:val="false"/>
          <w:i w:val="false"/>
          <w:color w:val="000000"/>
          <w:sz w:val="28"/>
        </w:rPr>
        <w:t xml:space="preserve">      19. Өтініш берушілерге мемлекеттік қызмет көрсету нәтижелері осы Стандарттың 2-қосымшасына сәйкес сапа және қол жетімділік көрсеткіштерімен өлшенеді. </w:t>
      </w:r>
    </w:p>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Шағымдану тәртібі </w:t>
      </w:r>
    </w:p>
    <w:p>
      <w:pPr>
        <w:spacing w:after="0"/>
        <w:ind w:left="0"/>
        <w:jc w:val="both"/>
      </w:pPr>
      <w:r>
        <w:rPr>
          <w:rFonts w:ascii="Times New Roman"/>
          <w:b w:val="false"/>
          <w:i w:val="false"/>
          <w:color w:val="000000"/>
          <w:sz w:val="28"/>
        </w:rPr>
        <w:t xml:space="preserve">      21. Бөлімдердің және олардың лауазымды тұлғаларының іс-әрекетіне (әрекетсіздігіне) шағымдану тәртібін түсіндіру, сондай-ақ шағымды дайындауға көмекті жоғары тұрған мемлекеттік органдарда - аудандардың (облыстық маңызы бар қаланың) әкімдіктерінде алуға болады. Аудандардың (облыстық маңызы бар қаланың) әкімдіктерінің электрондық поштасының мекенжайлары осы Стандарттың 3-қосымшасында көрсетілген. </w:t>
      </w:r>
      <w:r>
        <w:br/>
      </w:r>
      <w:r>
        <w:rPr>
          <w:rFonts w:ascii="Times New Roman"/>
          <w:b w:val="false"/>
          <w:i w:val="false"/>
          <w:color w:val="000000"/>
          <w:sz w:val="28"/>
        </w:rPr>
        <w:t xml:space="preserve">
      22. Шағымдар ауызша немесе жазбаша нысанда пошта бойынша немесе электронды түрде аудандардың (облыстық маңызы бар қаланың) әкімдіктеріне беріледі. Аудандардың (облыстық маңызы бар қаланың) әкімдіктерінің электрондық поштасының мекенжайлары осы Стандарттың 3-қосымшасында көрсетілген. </w:t>
      </w:r>
      <w:r>
        <w:br/>
      </w:r>
      <w:r>
        <w:rPr>
          <w:rFonts w:ascii="Times New Roman"/>
          <w:b w:val="false"/>
          <w:i w:val="false"/>
          <w:color w:val="000000"/>
          <w:sz w:val="28"/>
        </w:rPr>
        <w:t xml:space="preserve">
      23. Қазақстан Республикасының заңнамасында белгіленген тәртiппен берiлген өтiнiштер мiндеттi түрде қабылдануға, тiркелуге, есепке алынуға және қаралуға тиiс. </w:t>
      </w:r>
      <w:r>
        <w:br/>
      </w:r>
      <w:r>
        <w:rPr>
          <w:rFonts w:ascii="Times New Roman"/>
          <w:b w:val="false"/>
          <w:i w:val="false"/>
          <w:color w:val="000000"/>
          <w:sz w:val="28"/>
        </w:rPr>
        <w:t xml:space="preserve">
      Шағымды қабылдау, өтініш берушіге шағымды қабылдап алған адамның тегі, аты-жөні, күні мен уақыты көрсетілген, сондай-ақ оның қарау барысы туралы білуге болатын телефоны көрсетілген талон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Байланыс ақпараты </w:t>
      </w:r>
    </w:p>
    <w:p>
      <w:pPr>
        <w:spacing w:after="0"/>
        <w:ind w:left="0"/>
        <w:jc w:val="both"/>
      </w:pPr>
      <w:r>
        <w:rPr>
          <w:rFonts w:ascii="Times New Roman"/>
          <w:b w:val="false"/>
          <w:i w:val="false"/>
          <w:color w:val="000000"/>
          <w:sz w:val="28"/>
        </w:rPr>
        <w:t xml:space="preserve">      24. Бөлімдердің және олардың жоғары тұрған органдарының байланыс деректері: </w:t>
      </w:r>
      <w:r>
        <w:br/>
      </w:r>
      <w:r>
        <w:rPr>
          <w:rFonts w:ascii="Times New Roman"/>
          <w:b w:val="false"/>
          <w:i w:val="false"/>
          <w:color w:val="000000"/>
          <w:sz w:val="28"/>
        </w:rPr>
        <w:t xml:space="preserve">
      1) веб-сайт, электрондық поштаның мекенжайы, заңды мекенжайы, телефоны, Бөлім бастықтарының және олардың орынбасарларының азаматтарды қабылдау кестелері осы Стандарттың 1-қосымшасында көрсетілген; </w:t>
      </w:r>
      <w:r>
        <w:br/>
      </w:r>
      <w:r>
        <w:rPr>
          <w:rFonts w:ascii="Times New Roman"/>
          <w:b w:val="false"/>
          <w:i w:val="false"/>
          <w:color w:val="000000"/>
          <w:sz w:val="28"/>
        </w:rPr>
        <w:t xml:space="preserve">
      2) веб-сайт, электрондық поштаның мекенжайы, орналасқан жері, аудандардың (облыстық маңызы бар қалалардың) әкімдіктерінің телефондары осы Стандарттың 3-қосымшасында көрсетілген. Аудандардың (облыстық маңызы бар қалалардың) әкімдерінің және олардың орынбасарларының қабылдау мен жұмыс кестесі туралы ақпарат мемлекеттік және орыс тілдерінде осы Стандарттың 3-қосымшасында көрсетілген мекенжайлар бойынша ғимараттардың үй-жайларындағы ақпараттық стендтерде орналасқан. </w:t>
      </w:r>
      <w:r>
        <w:br/>
      </w:r>
      <w:r>
        <w:rPr>
          <w:rFonts w:ascii="Times New Roman"/>
          <w:b w:val="false"/>
          <w:i w:val="false"/>
          <w:color w:val="000000"/>
          <w:sz w:val="28"/>
        </w:rPr>
        <w:t xml:space="preserve">
      25. Мемлекеттік қызмет көрсету мәселелері бойынша қосымша ақпаратты өтініш беруші "Қостанай облысының жұмыспен қамтуды үйлестіру және әлеуметтік бағдарламалар департаменті" мемлекеттік мекемесінде (бұдан әрі - Департамент) алады. </w:t>
      </w:r>
      <w:r>
        <w:br/>
      </w:r>
      <w:r>
        <w:rPr>
          <w:rFonts w:ascii="Times New Roman"/>
          <w:b w:val="false"/>
          <w:i w:val="false"/>
          <w:color w:val="000000"/>
          <w:sz w:val="28"/>
        </w:rPr>
        <w:t xml:space="preserve">
      Департаменттің мекенжайы: 110000, Қазақстан Республикасы, Қостанай облысы, Қостанай қаласы, Қасымқанов көшесі, 34, электрондық поштаның мекенжайы social@kostanay.kz, oblsots@mail.ru., Қостанай облысы әкімінің веб-сайты www.kostanay.kz электрондық қызметтер - www.e.kostanay.kz, байланыс телефоны: 8 (7142) 500616.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"Жұмыссыз азаматтарға анықтамалар беру"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80"/>
          <w:sz w:val="28"/>
        </w:rPr>
        <w:t xml:space="preserve">Аудандардың (облыстық маңызы бар қалалардың) </w:t>
      </w:r>
      <w:r>
        <w:br/>
      </w:r>
      <w:r>
        <w:rPr>
          <w:rFonts w:ascii="Times New Roman"/>
          <w:b w:val="false"/>
          <w:i w:val="false"/>
          <w:color w:val="000000"/>
          <w:sz w:val="28"/>
        </w:rPr>
        <w:t>
</w:t>
      </w:r>
      <w:r>
        <w:rPr>
          <w:rFonts w:ascii="Times New Roman"/>
          <w:b/>
          <w:i w:val="false"/>
          <w:color w:val="000080"/>
          <w:sz w:val="28"/>
        </w:rPr>
        <w:t xml:space="preserve">жұмыспен қамту және әлеуметтік бағдарламалар </w:t>
      </w:r>
      <w:r>
        <w:br/>
      </w:r>
      <w:r>
        <w:rPr>
          <w:rFonts w:ascii="Times New Roman"/>
          <w:b w:val="false"/>
          <w:i w:val="false"/>
          <w:color w:val="000000"/>
          <w:sz w:val="28"/>
        </w:rPr>
        <w:t>
</w:t>
      </w:r>
      <w:r>
        <w:rPr>
          <w:rFonts w:ascii="Times New Roman"/>
          <w:b/>
          <w:i w:val="false"/>
          <w:color w:val="000080"/>
          <w:sz w:val="28"/>
        </w:rPr>
        <w:t xml:space="preserve">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1516"/>
        <w:gridCol w:w="3978"/>
        <w:gridCol w:w="3873"/>
        <w:gridCol w:w="3259"/>
      </w:tblGrid>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Бөлімдердің атауы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мекенжайы, телефондардың нөмірлері және Бөлімдердің </w:t>
            </w:r>
            <w:r>
              <w:br/>
            </w:r>
            <w:r>
              <w:rPr>
                <w:rFonts w:ascii="Times New Roman"/>
                <w:b w:val="false"/>
                <w:i w:val="false"/>
                <w:color w:val="000000"/>
                <w:sz w:val="20"/>
              </w:rPr>
              <w:t xml:space="preserve">
бастықтары мен олардың </w:t>
            </w:r>
            <w:r>
              <w:br/>
            </w:r>
            <w:r>
              <w:rPr>
                <w:rFonts w:ascii="Times New Roman"/>
                <w:b w:val="false"/>
                <w:i w:val="false"/>
                <w:color w:val="000000"/>
                <w:sz w:val="20"/>
              </w:rPr>
              <w:t xml:space="preserve">
орынбасарларының азаматтарды қабылдау кестелері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Веб-Сайт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пошта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"Алтынсарин ауданы кімдігінің жұмыспен қамту  және әлеуметтік бағдарламалар бөлімі"  мемлекеттік мекемесі (бұдан әрі -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110101, Алтынсарин ауданы, </w:t>
            </w:r>
            <w:r>
              <w:br/>
            </w:r>
            <w:r>
              <w:rPr>
                <w:rFonts w:ascii="Times New Roman"/>
                <w:b w:val="false"/>
                <w:i w:val="false"/>
                <w:color w:val="000000"/>
                <w:sz w:val="20"/>
              </w:rPr>
              <w:t xml:space="preserve">
Обаған селосы, Ленин көшесі, 4, телефон нөмірі 8-(71445)-34-1-20, бастықтың азаматтарды қабылдау кестесі: сәрсенбі сағат 14.00-ден 17.00-ге дейін, бастықтың орынбасарының азаматтарды қабылдау кестесі: дүйсенбі сағат 9.00-ден12.00-ге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http://altynsar.kostanay.kz/rus/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sobes_ubaganskoe@gcvp.kz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"Амангелді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110200, Амангелді ауданы, Амангелді селосы, Майлин көшесі, 18, телефон нөмірі 8-(71440)-21-5-92, бастықтың азаматтарды қабылдау кестесі: бейсенбі сағат 14.00-ден 18.00-ге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xml:space="preserve">
қабылдау кестесі: дүйсенбі, сейсенбі, жұма сағат 14.00-ден 18.00-ге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http://amangeldy.kostanay.kz/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Sobes_amngeldy@gcvp.kz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"Әулиекөл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110400, Әулиекөл ауданы, </w:t>
            </w:r>
            <w:r>
              <w:br/>
            </w:r>
            <w:r>
              <w:rPr>
                <w:rFonts w:ascii="Times New Roman"/>
                <w:b w:val="false"/>
                <w:i w:val="false"/>
                <w:color w:val="000000"/>
                <w:sz w:val="20"/>
              </w:rPr>
              <w:t xml:space="preserve">
Әулиекөл селосы, Октябрьский көшесі, 24, телефон нөмірі 8-(71453)-21-0-76, бастықтың азаматтарды қабылдау кестесі: сәрсенбі сағат 9.00-ден 12.00-ге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xml:space="preserve">
қабылдау кестесі: дүйсенбі сағат 9.00-ден 12.00-ге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http://auliekol.kostanai.kz/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aulsots@mail.ru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"Жангелдин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110660, Жангелдин ауданы, Торғай кенті, Амангелді көшесі, 38, телефон нөмірі 8-(71439)-21-5-60, бастықтың азаматтарды қабылдау кестесі: сәрсенбі сағат 15.00-ден 18.00-ге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xml:space="preserve">
қабылдау кестесі: жұма сағат 15.00-ден 18.00-ге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http://jangeldy.kostanay.kz/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djansots@mail.ru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"Денисов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110500, Қостанай облысы, Денисов селосы, Калинин көшесі, 6, телефон нөмірі 8-(71434)-9-13-44, бастықтың азаматтарды </w:t>
            </w:r>
            <w:r>
              <w:br/>
            </w:r>
            <w:r>
              <w:rPr>
                <w:rFonts w:ascii="Times New Roman"/>
                <w:b w:val="false"/>
                <w:i w:val="false"/>
                <w:color w:val="000000"/>
                <w:sz w:val="20"/>
              </w:rPr>
              <w:t xml:space="preserve">
қабылдау кестесі: жұма сағат 9.00-ден 13.00-ге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http://denisovka.kostanay.kz/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densots@mail.ru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"Жітіқара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100701, Жітіқара ауданы, Жітіқара қаласы, Асанбаев көшесі, 51, телефон нөмірі 8 (71435)-2-33-70, бастықтың азаматтарды </w:t>
            </w:r>
            <w:r>
              <w:br/>
            </w:r>
            <w:r>
              <w:rPr>
                <w:rFonts w:ascii="Times New Roman"/>
                <w:b w:val="false"/>
                <w:i w:val="false"/>
                <w:color w:val="000000"/>
                <w:sz w:val="20"/>
              </w:rPr>
              <w:t xml:space="preserve">
қабылдау кестесі: сейсенбі сағат 9.00-ден 13.00-ге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xml:space="preserve">
қабылдау кестесі: сәрсенбі сағат 9.00-ден 13.00-ге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http://zhitikara.kostanai.kz/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jitsots@mail.ru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"Қамысты аудандық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110800, Қамысты ауданы, Қамысты кенті, Ленин көшесі, 22, телефон нөмірі 8-(71437)-21-8-49, бастықтың азаматтарды қабылдау кестесі: дүйсенбі және бейсенбі сағат 14.00-ден 18.00-ге дейін бастықтың орынбасарының азаматтарды қабылдау кестесі: сейсенбі және жұма сағат 14.00-ден 18.00-ге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http://www.kamysti.kostanai.kz/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kamsots@mail.ru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"Қарабалық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110900, Қарабалық ауданы, Қарабалық кенті,  Космонавтов көшесі, 16, телефон нөмірі 8 (71441)-3-29-48, бастықтың азаматтарды қабылдау кестесі: бейсенбі сағат 9.00-ден 12.00-ге дейін, жұма сағат 15.00-ден 18.00-ге дейін бастықтың орынбасарының азаматтарды қабылдау кестесі: сәрсенбі сағат 9.00-ден 13.00-ге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http://www.karabalyk.kostanai.kz/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karasots@mail.ru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"Қарасу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111000, Қарасу ауданы, Қарасу селосы, А. Исаков көшесі, 68, телефон нөмірі 8 (71452)-21-0-59, бастықтың азаматтарды қабылдау кестесі: сейсенбі және бейсенбі сағат 10.00-ден 12.00-ге дейін және сағат 14.00-ден 16.00-ге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http://karasu.kostanai.kz/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karusots@mail.ru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111100, Қостанай ауданы, Затобол кенті, Казахская көшесі, 5, телефон нөмірі 8-(71455)-2-12-95, бастықтың азаматтарды қабылдау кестесі: сәрсенбі сағат 14.00-ден 7.30-ға дейін бастықтың орынбасарының азаматтарды қабылдау кестесі: жұма сағат 14.00-ден 17.30-ға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http://www.kostregion.kz/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Sobes_zatobolsk@gcvp.kz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"Мендіқара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111300, Мендіқара ауданы, Боровской селосы, Летунов көшесі, 7, телефон нөмірі 8-(71443)-2-23-02 бастықтың азаматтарды қабылдау кестесі: сейсенбі және бейсенбі сағат 9.00-ден 12.00-ге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http://mendikara.kostanay.kz/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Sobes_borovskoi@gcvp.kz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"Науырзым ауданы әкімдігінің жұмыспен қамту  және әлеуметтік бағрламалар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111400, Науырзым ауданы, Қараменді селосы, Абай көшесі, 14, телефон нөмірі 8-(71454)-2-17-87 бастықтың азаматтарды қабылдау кестесі: сейсенбі сағат 10.00-ден 12.00-ге және сағат 15.00-ден 17.00-ге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http://naurzum.kostanay.kz/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sobes_karamendy@gcvp.kz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"Сарыкөл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111600, Сарыкөл ауданы, Сарыкөл кенті, Ленин көшесі, 104, телефон нөмірі 8-(71451)-21-9-48 бастықтың азаматтарды қабылдау кестесі: сейсенбі және жұма сағат 10.00-ден 13.00-ге дейін және сағат 14.00-ден 16.00-ге дейін бастықтың орынбасарының  азаматтарды қабылдау кестесі: дүйсенбі және бейсенбі сағат 10.00-ден 13.00-ге және сағат 14.00-ден 16.00-ге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http://sarykol.kostanay.kz/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sarsots@yandex.ru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"Таран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111700, Таран ауданы, Таран селосы, Калинин көшесі, 72, телефон нөмірі 8-(71436)-3-67-08 бастықтың азаматтарды қабылдау кестесі: сәрсенбі сағат 9.00-ден 13.00-ге дейін бастықтың  орынбасарының  азаматтарды қабылдау кестесі: дүйсенбі сағат 9.00-ден 13.00-ге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http://taran.kz/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zagita@mail.ru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"Ұзынкөл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111800, Ұзынкөл ауданы, Ұзынкөл селосы, Абылайхан көшесі, 53, телефон нөмірі 8-(71444)-2-16-33 бастықтың азаматтарды қабылдау кестесі: сейсенбі сағат 9.00-ден 12.00-ге дейін және бейсенбі сағат  14.00-ден 18.00-ге дейін бастықтың орынбасарының  азаматтарды қабылдау кестесі: дүйсенбі сағат 9.00-ден 13.00-ге және жұма сағат 14.00-ден 18.00-ге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http://uzunkol.kostanay.kz/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sobes_uzunkol@gcvp.kz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"Федоров аудандық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111900, Федоров ауданы, Федоров селосы, Красноармейский көшесі,  53, телефон нөмірі 8-(71442)-21-9-96, бастықтың азаматтарды қабылдау кестесі: дүйсенбі,  сейсенбі, сәрсенбі сағат 9.00-ден 18.00-ге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http://fedorovka.kostanay.kz/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fedsots@mail.ru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"Арқалық қалалық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110300, Арқалық қаласы, Абай даңғылы, 62,телефон нөмірі 8-(71430)-7-09-12, бастықтың азаматтарды </w:t>
            </w:r>
            <w:r>
              <w:br/>
            </w:r>
            <w:r>
              <w:rPr>
                <w:rFonts w:ascii="Times New Roman"/>
                <w:b w:val="false"/>
                <w:i w:val="false"/>
                <w:color w:val="000000"/>
                <w:sz w:val="20"/>
              </w:rPr>
              <w:t xml:space="preserve">
қабылдау кестесі: сәрсенбі, бейсенбі сағат 16.00-ден 17.00-ге дейін бастықтың орынбасарының азаматтарды қабылдау кестесі: сейсенбі, жұма сағат 16.00-ден 17.00-ге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http://www.arkalyk.kz/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sobes_arkalyk@gcvp.kz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қаласы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110000, Қостанай қаласы, Қасымқанов көшесі,  36, телефон нөмірі  8-(7142)-50-08-26, бастықтың азаматтарды қабылдау кестесі: сейсенбі, сәрсенбі, бейсенбі сағат 9.00-ден 13.00-ге дейін бастықтың орынбасарының азаматтарды қабылдау кестесі: сейсенбі, сәрсенбі, бейсенбі сағат 9.00-ден 13.00-ге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http://www.kostanay.info/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gorsob@mail.ru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"Лисаков қаласы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111200, Лисаков қаласы, 4 ағын аудан, 37А»үй, телефон нөмірі 8-(71433)-3-21-71, бастықтың азаматтарды қабылдау кестесі: бейсенбі сағат 9.00-ден 13.00-ге дейін бастықтың  орынбасарының азаматтарды қабылдау кестесі: сейсенбі сағат 9.00-ден 13.00-ге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http://www.lsk.kz/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lissoc@mail.ru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"Рудный қалалық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111500, Рудный қаласы, Пионерский көшесі,  21, телефон нөмірі  8-(71431)-4-40-75, бастықтың азаматтарды қабылдау кестесі: сәрсенбі сағат 10.00-ден 13.00-ге дейін бастықтың орынбасарының азаматтарды қабылдау кестесі: дүйсенбі, сейсенбі, сәрсенбі сағат 9.00-ден 13.00-ге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http://www.rudny.kz/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rudsots@mail.ru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"Жұмыссыз азаматтарға анықтамалар беру"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80"/>
          <w:sz w:val="28"/>
        </w:rPr>
        <w:t xml:space="preserve">Кесте. Сапа және қол жетімділік көрсеткіштердің маңызы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2573"/>
        <w:gridCol w:w="2613"/>
        <w:gridCol w:w="2353"/>
      </w:tblGrid>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нормативтік маңызы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Келесі жылы көрсеткіштің нысаналы маңызы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Есептік жылы көрсеткіштің ағымдағы </w:t>
            </w:r>
            <w:r>
              <w:br/>
            </w:r>
            <w:r>
              <w:rPr>
                <w:rFonts w:ascii="Times New Roman"/>
                <w:b w:val="false"/>
                <w:i w:val="false"/>
                <w:color w:val="000000"/>
                <w:sz w:val="20"/>
              </w:rPr>
              <w:t xml:space="preserve">
маңызы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Уақытылылық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 тапсырылған уақыттан бастап белгіленген мерзімде қызметтер көрсетудің % (үлесі) жағдайы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Кезекте 40 минуттан аспай қызмет көрсетілуін күткен тұтынушылардың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Сапа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Тұтынушылар </w:t>
            </w:r>
            <w:r>
              <w:br/>
            </w:r>
            <w:r>
              <w:rPr>
                <w:rFonts w:ascii="Times New Roman"/>
                <w:b w:val="false"/>
                <w:i w:val="false"/>
                <w:color w:val="000000"/>
                <w:sz w:val="20"/>
              </w:rPr>
              <w:t xml:space="preserve">
қызмет көрсету процесінің сапасына </w:t>
            </w:r>
            <w:r>
              <w:br/>
            </w:r>
            <w:r>
              <w:rPr>
                <w:rFonts w:ascii="Times New Roman"/>
                <w:b w:val="false"/>
                <w:i w:val="false"/>
                <w:color w:val="000000"/>
                <w:sz w:val="20"/>
              </w:rPr>
              <w:t xml:space="preserve">
қанағат ету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Лауазымды тұлғамен құжаттарды дұрыс толтыру </w:t>
            </w:r>
            <w:r>
              <w:br/>
            </w:r>
            <w:r>
              <w:rPr>
                <w:rFonts w:ascii="Times New Roman"/>
                <w:b w:val="false"/>
                <w:i w:val="false"/>
                <w:color w:val="000000"/>
                <w:sz w:val="20"/>
              </w:rPr>
              <w:t xml:space="preserve">
(жасалған есептеу, есеп айырысу және тағы басқа) жағдайлар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Қол жетімділік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Қызмет көрсету сапасы мен тәртібі туралы ақпаратпен </w:t>
            </w:r>
            <w:r>
              <w:br/>
            </w:r>
            <w:r>
              <w:rPr>
                <w:rFonts w:ascii="Times New Roman"/>
                <w:b w:val="false"/>
                <w:i w:val="false"/>
                <w:color w:val="000000"/>
                <w:sz w:val="20"/>
              </w:rPr>
              <w:t xml:space="preserve">
қанағаттанған  тұтынушылар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Тұтынушының </w:t>
            </w:r>
            <w:r>
              <w:br/>
            </w:r>
            <w:r>
              <w:rPr>
                <w:rFonts w:ascii="Times New Roman"/>
                <w:b w:val="false"/>
                <w:i w:val="false"/>
                <w:color w:val="000000"/>
                <w:sz w:val="20"/>
              </w:rPr>
              <w:t xml:space="preserve">
құжаттарды дұрыс  толтыру және бірден тапсыру жағдайының </w:t>
            </w:r>
            <w:r>
              <w:br/>
            </w:r>
            <w:r>
              <w:rPr>
                <w:rFonts w:ascii="Times New Roman"/>
                <w:b w:val="false"/>
                <w:i w:val="false"/>
                <w:color w:val="000000"/>
                <w:sz w:val="20"/>
              </w:rPr>
              <w:t xml:space="preserve">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Интернет арқылы </w:t>
            </w:r>
            <w:r>
              <w:br/>
            </w:r>
            <w:r>
              <w:rPr>
                <w:rFonts w:ascii="Times New Roman"/>
                <w:b w:val="false"/>
                <w:i w:val="false"/>
                <w:color w:val="000000"/>
                <w:sz w:val="20"/>
              </w:rPr>
              <w:t xml:space="preserve">
қол жететін ақпарат беру қызметінің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Шағым беру үдерісі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Осы қызмет түрі бойынша қызмет көрсетілген тұтынушылардың жалпы санына дәлелді шағымдар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4.2.Белгіленген мерзімде қаралып, </w:t>
            </w:r>
            <w:r>
              <w:br/>
            </w:r>
            <w:r>
              <w:rPr>
                <w:rFonts w:ascii="Times New Roman"/>
                <w:b w:val="false"/>
                <w:i w:val="false"/>
                <w:color w:val="000000"/>
                <w:sz w:val="20"/>
              </w:rPr>
              <w:t xml:space="preserve">
қанағаттандырылған дәлелді шағмдар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Тұтынушылардың </w:t>
            </w:r>
            <w:r>
              <w:br/>
            </w:r>
            <w:r>
              <w:rPr>
                <w:rFonts w:ascii="Times New Roman"/>
                <w:b w:val="false"/>
                <w:i w:val="false"/>
                <w:color w:val="000000"/>
                <w:sz w:val="20"/>
              </w:rPr>
              <w:t xml:space="preserve">
қолданыстағы шағым беру тәртібіне </w:t>
            </w:r>
            <w:r>
              <w:br/>
            </w:r>
            <w:r>
              <w:rPr>
                <w:rFonts w:ascii="Times New Roman"/>
                <w:b w:val="false"/>
                <w:i w:val="false"/>
                <w:color w:val="000000"/>
                <w:sz w:val="20"/>
              </w:rPr>
              <w:t xml:space="preserve">
қанағат ету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Тұтынушылар шағым беру мерзіміне </w:t>
            </w:r>
            <w:r>
              <w:br/>
            </w:r>
            <w:r>
              <w:rPr>
                <w:rFonts w:ascii="Times New Roman"/>
                <w:b w:val="false"/>
                <w:i w:val="false"/>
                <w:color w:val="000000"/>
                <w:sz w:val="20"/>
              </w:rPr>
              <w:t xml:space="preserve">
қанағат ету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Сыпайылық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Тұтынушылардың </w:t>
            </w:r>
            <w:r>
              <w:br/>
            </w:r>
            <w:r>
              <w:rPr>
                <w:rFonts w:ascii="Times New Roman"/>
                <w:b w:val="false"/>
                <w:i w:val="false"/>
                <w:color w:val="000000"/>
                <w:sz w:val="20"/>
              </w:rPr>
              <w:t xml:space="preserve">
персоналдың сыпайылығына қанағат ету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"Жұмыссыз азаматтарға анықтамалар беру"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3-қосымша                </w:t>
      </w:r>
    </w:p>
    <w:p>
      <w:pPr>
        <w:spacing w:after="0"/>
        <w:ind w:left="0"/>
        <w:jc w:val="both"/>
      </w:pPr>
      <w:r>
        <w:rPr>
          <w:rFonts w:ascii="Times New Roman"/>
          <w:b/>
          <w:i w:val="false"/>
          <w:color w:val="000080"/>
          <w:sz w:val="28"/>
        </w:rPr>
        <w:t xml:space="preserve">Аудандардың (облыстық маңызы бар қалалардың) </w:t>
      </w:r>
      <w:r>
        <w:br/>
      </w:r>
      <w:r>
        <w:rPr>
          <w:rFonts w:ascii="Times New Roman"/>
          <w:b w:val="false"/>
          <w:i w:val="false"/>
          <w:color w:val="000000"/>
          <w:sz w:val="28"/>
        </w:rPr>
        <w:t>
</w:t>
      </w:r>
      <w:r>
        <w:rPr>
          <w:rFonts w:ascii="Times New Roman"/>
          <w:b/>
          <w:i w:val="false"/>
          <w:color w:val="000080"/>
          <w:sz w:val="28"/>
        </w:rPr>
        <w:t xml:space="preserve">әкімдіктерінің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562"/>
        <w:gridCol w:w="4144"/>
        <w:gridCol w:w="3873"/>
        <w:gridCol w:w="2962"/>
      </w:tblGrid>
      <w:tr>
        <w:trPr>
          <w:trHeight w:val="1965"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әкімдіктерінің атауы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Орналасқан жері мен телефондардың нөмірлері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Веб-Сайт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пошта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Алтынсарин ауданының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110101, Алтынсарин ауданы, Обаған селосы, Ленин көшесі, 4, телефон нөмірі 8-(71445)-34-1-78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http://altynsar.kostanay.kz/rus/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altynsar@kostanay.kz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Амангелді ауданының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110200, Амангелді ауданы, Амангелді селосы, Б. Майлин көшесі, 19, телефон нөмірі 8-(71440)-21-4-00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http://amangeldy.kostanay.kz/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amangeldy@kostanay.kz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Әулиекөл ауданының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110400, Әулиекөл ауданы, Әулиекөл селосы, 1 Май көшесі, 44 үй, телефон нөмірі 8-(71453)-21-0-33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http://auliekol.kostanai.kz/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auliekol@kostanay.kz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Жангелдин ауданының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110660, Жангелдин ауданы, Торғай кенті, Алтынсарин көшесі, 4, телефон нөмірі 8-(71439)-21-1-07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http://jangeldy.kostanay.kz/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jangeldy@kostanay.kz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Денисов ауданының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110500, Қостанай облысы, Денисов селосы, Калинин көшесі, 5, телефон нөмірі 8-(71434)-9-15-01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http://denisovka.kostanay.kz/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denisovka@kostanay.kz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Жітіқара ауданының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100701, Жітіқара ауданы, Жітіқара қаласы, 6 шағын аудан, 65 үй, телефон нөмірі 8 (71435)-2-00-02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http://zhitikara.kostanai.kz/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zhitikara@kostanay.kz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Қамысты ауданының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110800, Қамысты ауданы, Қамысты кенті, Ержанов көшесі, 61 үй, телефон нөмірі 8-(71437)-21-7-44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http://www.kamysti.kostanai.kz/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kamysty@kostanay.kz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Қарабалық ауданының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110900, Қарабалық ауданы, Қарабалық кенті, Космонавтов көшесі, 31, телефон нөмірі 8 (71441)-3-35-70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http://www.karabalyk.kostanai.kz/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karabalyk@kostanay.kz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Қарасу ауданының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111000, Қарасу ауданы, Қарасу  селосы, А. Исаков көшесі, 73, телефон нөмірі 8(71452)-21-2-80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http://karasu.kostanai.kz/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karasu@kostanay.kz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ауданының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111100, Қостанай ауданы, Затобол кенті, Калинин көшесі, 65, телефон нөмірі 8-(71455)-2-12-05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http://www.kostregion.kz/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kost_region@kostanay.kz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Мендіқара ауданының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111300, Мендіқара ауданы, Боровской селосы, Королев көшесі, 5, телефон нөмірі 8-(71443)-2-16-06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http://mendikara.kostanay.kz/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mendikara@kostanay.kz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Науырзым ауданының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111400, Науырзым ауданы, Қараменді селосы, Жәнібек көшесі, 1, телефон нөмірі 8-(71454)-2-14-85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http://naurzum.kostanay.kz/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naurzum@kostanay.kz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Сарыкөл ауданының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111600, Сарыкөл ауданы, Сарыкөл кенті, Ленин көшесі, 72, телефон нөмірі 8-(71451)-21-7-90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http://sarykol.kostanay.kz/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sarykol@kostanay.kz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Таран ауданының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111700, Таран ауданы, Таран селосы, Калинин көшесі, 60, телефон нөмірі 8-(71436)-3-71-45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http://taran.kz/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taranovka@kostanay.kz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Ұзынкөл ауданының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111800, Ұзынкөл ауданы, Ұзынкөл селосы, Мүсірепов көшесі, 14, телефон нөмірі 8-(71444)-2-13-90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http://uzunkol.kostanay.kz/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uzunkol@kostanay.kz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Федоров ауданының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111900, Федоров ауданы, Федоров селосы, Калинин көшесі, 53, телефон нөмірі 8-(71442)-2-13-04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http://fedorovka.kostanay.kz/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fedorovka@kostanay.kz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Арқалық қаласының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110300, Арқалық қаласы, Абай даңғылы, 29, телефон нөмірі 8-(71430)-7-12-00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http://www.arkalyk.kz/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arkalyk@kostanay.kz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қаласының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110000, Қостанай қаласы, Пушкин көшесі, 98, телефон нөмірі 8-(7142)-57-57-65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http://www.kostanay.info/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gorakimat@kostanay.kz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Лисаков қаласының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111200, Лисаков қаласы, Мира көшесі, 32, телефон нөмірі 8-(71433)-3-45-76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http://www.lsk.kz/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lisakovsk@kostanay.kz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Рудный қаласының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111500, Рудный қаласы, Ленин көшесі, 93, телефон нөмірі 8-(71431)-4-53-31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http://www.rudny.kz/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rudny@kostanay.kz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