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958b5" w14:textId="64958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"18 жасқа дейінгі балалары бар отбасыларға мемлекеттік жәрдемақылар тағайындау"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2008 жылғы 7 ақпандағы N 127 қаулысы. Қостанай облысы әділет департаментінде 2008 жылғы 12 наурызда N 3616 тіркелді. Күші жойылды - Қостанай облысы әкімдігінің 2011 жылғы 10 маусымдағы № 253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Қостанай облысы әкімдігінің 2011.06.10 № 253 қаулысымен.</w:t>
      </w:r>
    </w:p>
    <w:p>
      <w:pPr>
        <w:spacing w:after="0"/>
        <w:ind w:left="0"/>
        <w:jc w:val="both"/>
      </w:pPr>
      <w:r>
        <w:rPr>
          <w:rFonts w:ascii="Times New Roman"/>
          <w:b w:val="false"/>
          <w:i w:val="false"/>
          <w:color w:val="000000"/>
          <w:sz w:val="28"/>
        </w:rPr>
        <w:t xml:space="preserve">      "Әкімшілік рәсімдер туралы"»Қазақстан Республикасының 2000 жылғы 27 қарашадағы Заңының  </w:t>
      </w:r>
      <w:r>
        <w:rPr>
          <w:rFonts w:ascii="Times New Roman"/>
          <w:b w:val="false"/>
          <w:i w:val="false"/>
          <w:color w:val="000000"/>
          <w:sz w:val="28"/>
        </w:rPr>
        <w:t xml:space="preserve">9-1-бабына </w:t>
      </w:r>
      <w:r>
        <w:rPr>
          <w:rFonts w:ascii="Times New Roman"/>
          <w:b w:val="false"/>
          <w:i w:val="false"/>
          <w:color w:val="000000"/>
          <w:sz w:val="28"/>
        </w:rPr>
        <w:t xml:space="preserve"> және "Мемлекеттік қызмет көрсетудің үлгі стандартын бекіту туралы" Қазақстан Республикасы Yкіметінің 2007 жылғы 30 маусымдағы  </w:t>
      </w:r>
      <w:r>
        <w:rPr>
          <w:rFonts w:ascii="Times New Roman"/>
          <w:b w:val="false"/>
          <w:i w:val="false"/>
          <w:color w:val="000000"/>
          <w:sz w:val="28"/>
        </w:rPr>
        <w:t xml:space="preserve">N 558 </w:t>
      </w:r>
      <w:r>
        <w:rPr>
          <w:rFonts w:ascii="Times New Roman"/>
          <w:b w:val="false"/>
          <w:i w:val="false"/>
          <w:color w:val="000000"/>
          <w:sz w:val="28"/>
        </w:rPr>
        <w:t xml:space="preserve"> және "Жеке және заңды тұлғаларға көрсетілетін мемлекеттік қызметтердің тізілімін бекіту туралы" 2007 жылғы 30 маусымдағы  </w:t>
      </w:r>
      <w:r>
        <w:rPr>
          <w:rFonts w:ascii="Times New Roman"/>
          <w:b w:val="false"/>
          <w:i w:val="false"/>
          <w:color w:val="000000"/>
          <w:sz w:val="28"/>
        </w:rPr>
        <w:t xml:space="preserve">N 561 </w:t>
      </w:r>
      <w:r>
        <w:rPr>
          <w:rFonts w:ascii="Times New Roman"/>
          <w:b w:val="false"/>
          <w:i w:val="false"/>
          <w:color w:val="000000"/>
          <w:sz w:val="28"/>
        </w:rPr>
        <w:t xml:space="preserve"> қаулыларына орай Қостанай облысының әкімдігі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беріліп отырған "18 жасқа дейінгі балалары бар отбасыларға мемлекеттік жәрдемақылар тағайындау" мемлекеттік қызмет көрсетудің стандарты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облыс әкімінің орынбасары С.Ш. Бектұрғановқа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қаулы алғашқы рет ресми жарияланған күнінен бастап он күнтізбелік күн өткен соң қолданысқа енгізіледі.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Облыс әкімінің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color w:val="000000"/>
          <w:sz w:val="28"/>
        </w:rPr>
        <w:t xml:space="preserve">      Әкімдік мүшелері: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Әкімдіктің           </w:t>
      </w:r>
      <w:r>
        <w:br/>
      </w:r>
      <w:r>
        <w:rPr>
          <w:rFonts w:ascii="Times New Roman"/>
          <w:b w:val="false"/>
          <w:i w:val="false"/>
          <w:color w:val="000000"/>
          <w:sz w:val="28"/>
        </w:rPr>
        <w:t xml:space="preserve">
2008 жылғы 7 ақпандағы       </w:t>
      </w:r>
      <w:r>
        <w:br/>
      </w:r>
      <w:r>
        <w:rPr>
          <w:rFonts w:ascii="Times New Roman"/>
          <w:b w:val="false"/>
          <w:i w:val="false"/>
          <w:color w:val="000000"/>
          <w:sz w:val="28"/>
        </w:rPr>
        <w:t xml:space="preserve">
N 127 қаулысымен бекітілген  </w:t>
      </w:r>
    </w:p>
    <w:p>
      <w:pPr>
        <w:spacing w:after="0"/>
        <w:ind w:left="0"/>
        <w:jc w:val="both"/>
      </w:pPr>
      <w:r>
        <w:rPr>
          <w:rFonts w:ascii="Times New Roman"/>
          <w:b/>
          <w:i w:val="false"/>
          <w:color w:val="000080"/>
          <w:sz w:val="28"/>
        </w:rPr>
        <w:t xml:space="preserve">"18 жасқа дейінгі балалары бар отбасыларға  </w:t>
      </w:r>
      <w:r>
        <w:br/>
      </w:r>
      <w:r>
        <w:rPr>
          <w:rFonts w:ascii="Times New Roman"/>
          <w:b w:val="false"/>
          <w:i w:val="false"/>
          <w:color w:val="000000"/>
          <w:sz w:val="28"/>
        </w:rPr>
        <w:t>
</w:t>
      </w:r>
      <w:r>
        <w:rPr>
          <w:rFonts w:ascii="Times New Roman"/>
          <w:b/>
          <w:i w:val="false"/>
          <w:color w:val="000080"/>
          <w:sz w:val="28"/>
        </w:rPr>
        <w:t xml:space="preserve">мемлекеттік жәрдемақылар тағайындау"  </w:t>
      </w:r>
      <w:r>
        <w:br/>
      </w:r>
      <w:r>
        <w:rPr>
          <w:rFonts w:ascii="Times New Roman"/>
          <w:b w:val="false"/>
          <w:i w:val="false"/>
          <w:color w:val="000000"/>
          <w:sz w:val="28"/>
        </w:rPr>
        <w:t>
</w:t>
      </w:r>
      <w:r>
        <w:rPr>
          <w:rFonts w:ascii="Times New Roman"/>
          <w:b/>
          <w:i w:val="false"/>
          <w:color w:val="000080"/>
          <w:sz w:val="28"/>
        </w:rPr>
        <w:t xml:space="preserve">мемлекеттік қызмет көрсету Стандарты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18 жасқа дейінгі балалары бар отбасыларға мемлекеттік жәрдемақылар тағайындау (бұдан әрі - 18 жасқа дейінгі балаларға арналған жәрдемақы) - Қостанай облысында тоқсан сайын белгіленетін азық-түлік себетінен төмен айлық орташа жан басына шаққандағы табысы бар тұлғаларға (отбасыларға) мемлекетпен берілетін, ақшалай түрдегі төлем.  </w:t>
      </w:r>
      <w:r>
        <w:br/>
      </w:r>
      <w:r>
        <w:rPr>
          <w:rFonts w:ascii="Times New Roman"/>
          <w:b w:val="false"/>
          <w:i w:val="false"/>
          <w:color w:val="000000"/>
          <w:sz w:val="28"/>
        </w:rPr>
        <w:t xml:space="preserve">
      2. Көрсетілетін мемлекеттік қызмет: ішінара автоматтандырылған. </w:t>
      </w:r>
      <w:r>
        <w:br/>
      </w:r>
      <w:r>
        <w:rPr>
          <w:rFonts w:ascii="Times New Roman"/>
          <w:b w:val="false"/>
          <w:i w:val="false"/>
          <w:color w:val="000000"/>
          <w:sz w:val="28"/>
        </w:rPr>
        <w:t xml:space="preserve">
      3. Мемлекеттік қызмет:  </w:t>
      </w:r>
      <w:r>
        <w:br/>
      </w:r>
      <w:r>
        <w:rPr>
          <w:rFonts w:ascii="Times New Roman"/>
          <w:b w:val="false"/>
          <w:i w:val="false"/>
          <w:color w:val="000000"/>
          <w:sz w:val="28"/>
        </w:rPr>
        <w:t xml:space="preserve">
      1) "Балалы отбасыларға берілетін мемлекеттік жәрдемақылар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2, 4, 5, 6, 9-баптары; </w:t>
      </w:r>
      <w:r>
        <w:br/>
      </w:r>
      <w:r>
        <w:rPr>
          <w:rFonts w:ascii="Times New Roman"/>
          <w:b w:val="false"/>
          <w:i w:val="false"/>
          <w:color w:val="000000"/>
          <w:sz w:val="28"/>
        </w:rPr>
        <w:t xml:space="preserve">
      2) "Балалы отбасыларға берілетін мемлекеттік жәрдемақылар туралы" Қазақстан Республикасының Заңын іске асыру бойынша кейбір мәселелері туралы" Қазақстан Республикасы Үкіметінің 2005 жылғы 2 қарашадағы N 1092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 балалы отбасыларға берілетін мемлекеттік жәрдемақыларды тағайындау және төлеу  </w:t>
      </w:r>
      <w:r>
        <w:rPr>
          <w:rFonts w:ascii="Times New Roman"/>
          <w:b w:val="false"/>
          <w:i w:val="false"/>
          <w:color w:val="000000"/>
          <w:sz w:val="28"/>
        </w:rPr>
        <w:t xml:space="preserve">Ережелерінің 4, 9 </w:t>
      </w:r>
      <w:r>
        <w:rPr>
          <w:rFonts w:ascii="Times New Roman"/>
          <w:b w:val="false"/>
          <w:i w:val="false"/>
          <w:color w:val="000000"/>
          <w:sz w:val="28"/>
        </w:rPr>
        <w:t xml:space="preserve">,  </w:t>
      </w:r>
      <w:r>
        <w:rPr>
          <w:rFonts w:ascii="Times New Roman"/>
          <w:b w:val="false"/>
          <w:i w:val="false"/>
          <w:color w:val="000000"/>
          <w:sz w:val="28"/>
        </w:rPr>
        <w:t xml:space="preserve">25, 28, 29-тармақтары </w:t>
      </w:r>
      <w:r>
        <w:rPr>
          <w:rFonts w:ascii="Times New Roman"/>
          <w:b w:val="false"/>
          <w:i w:val="false"/>
          <w:color w:val="000000"/>
          <w:sz w:val="28"/>
        </w:rPr>
        <w:t xml:space="preserve">; </w:t>
      </w:r>
      <w:r>
        <w:br/>
      </w:r>
      <w:r>
        <w:rPr>
          <w:rFonts w:ascii="Times New Roman"/>
          <w:b w:val="false"/>
          <w:i w:val="false"/>
          <w:color w:val="000000"/>
          <w:sz w:val="28"/>
        </w:rPr>
        <w:t xml:space="preserve">
      3) "Балалы отбасыларға берілетін мемлекеттік жәрдемақылар туралы" Қазақстан Республикасының Заңын іске асыру бойынша кейбір мәселелері туралы" Қазақстан Республикасы Үкіметінің 2005 жылғы 2 қарашадағы N 1092 қаулысымен бекітілген балаларға арналған жәрдемақыны алуға үміткер отбасының жиынтық табысын есептеу  </w:t>
      </w:r>
      <w:r>
        <w:rPr>
          <w:rFonts w:ascii="Times New Roman"/>
          <w:b w:val="false"/>
          <w:i w:val="false"/>
          <w:color w:val="000000"/>
          <w:sz w:val="28"/>
        </w:rPr>
        <w:t xml:space="preserve">Ережелерінің 1-тармағы </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xml:space="preserve">
      4. Мемлекеттік қызмет өтініш берушінің тұрғылықты жеріндегі аудандардың (облыстық маңызы бар қалалардың) жұмыспен қамту және әлеуметтік бағдарламалар бөлімдері (бұдан әрі - Бөлімдер) арқылы көрсетіледі. Өтініш берушінің тұрғылықты жерінде Бөлім болмаған жағдайда, ол кент, ауыл (село), ауылдық (селолық) округтің әкіміне өтініш береді. Бөлімдердің толық атауы, олардың мекенжайлары мен веб-сайттары осы Стандарттың 1-қосымшасында көрсетілген. </w:t>
      </w:r>
      <w:r>
        <w:br/>
      </w:r>
      <w:r>
        <w:rPr>
          <w:rFonts w:ascii="Times New Roman"/>
          <w:b w:val="false"/>
          <w:i w:val="false"/>
          <w:color w:val="000000"/>
          <w:sz w:val="28"/>
        </w:rPr>
        <w:t xml:space="preserve">
      5. Өтініш беруші алатын мемлекеттік қызмет көрсетудің аяқталу нысаны: 18 жасқа дейінгі балаларға арналған жәрдемақыны тағайындау туралы хабардар ету болып табылады.  </w:t>
      </w:r>
      <w:r>
        <w:br/>
      </w:r>
      <w:r>
        <w:rPr>
          <w:rFonts w:ascii="Times New Roman"/>
          <w:b w:val="false"/>
          <w:i w:val="false"/>
          <w:color w:val="000000"/>
          <w:sz w:val="28"/>
        </w:rPr>
        <w:t xml:space="preserve">
      6. 18 жасқа дейінгі балаларға берілетін жәрдемақысын алуға Қазақстан Республикасында тұрақты тұратын азаматтардың және туған, ұл (қыз) асырап алған, сондай-ақ Қостанай облысында белгіленген отбасының орташа жан басына шаққандағы табысы азық-түлік себетінің құнынан төмен болған жағдайларда, сондай-ақ балаларды қорғаншылыққа (қамқоршылыққа) алған оралмандардың (бұдан әрі - өтініш берушілер) құқығы бар. </w:t>
      </w:r>
      <w:r>
        <w:br/>
      </w:r>
      <w:r>
        <w:rPr>
          <w:rFonts w:ascii="Times New Roman"/>
          <w:b w:val="false"/>
          <w:i w:val="false"/>
          <w:color w:val="000000"/>
          <w:sz w:val="28"/>
        </w:rPr>
        <w:t xml:space="preserve">
      7. Мемлекеттік қызмет көрсету кезінде уақытты шектеу мерзімі: </w:t>
      </w:r>
      <w:r>
        <w:br/>
      </w:r>
      <w:r>
        <w:rPr>
          <w:rFonts w:ascii="Times New Roman"/>
          <w:b w:val="false"/>
          <w:i w:val="false"/>
          <w:color w:val="000000"/>
          <w:sz w:val="28"/>
        </w:rPr>
        <w:t xml:space="preserve">
      1) өтініш берушіден немесе кент, ауыл (село), ауылдық (селолық) округтің әкімінен қажетті құжаттар келіп түскен күнінен бастап мемлекеттік қызмет он жұмыс күн ішінде көрсетіледі;  </w:t>
      </w:r>
      <w:r>
        <w:br/>
      </w:r>
      <w:r>
        <w:rPr>
          <w:rFonts w:ascii="Times New Roman"/>
          <w:b w:val="false"/>
          <w:i w:val="false"/>
          <w:color w:val="000000"/>
          <w:sz w:val="28"/>
        </w:rPr>
        <w:t xml:space="preserve">
      2) қажетті құжаттарды тапсырғанда кезекте күтудің барынша ұйғарымды уақыты: 40 минуттан аспау; </w:t>
      </w:r>
      <w:r>
        <w:br/>
      </w:r>
      <w:r>
        <w:rPr>
          <w:rFonts w:ascii="Times New Roman"/>
          <w:b w:val="false"/>
          <w:i w:val="false"/>
          <w:color w:val="000000"/>
          <w:sz w:val="28"/>
        </w:rPr>
        <w:t xml:space="preserve">
      3) қажетті құжаттарды алғанда кезекте күтудің барынша ұйғарымды уақыты: 40 минуттан аспау. </w:t>
      </w:r>
      <w:r>
        <w:br/>
      </w:r>
      <w:r>
        <w:rPr>
          <w:rFonts w:ascii="Times New Roman"/>
          <w:b w:val="false"/>
          <w:i w:val="false"/>
          <w:color w:val="000000"/>
          <w:sz w:val="28"/>
        </w:rPr>
        <w:t xml:space="preserve">
      8. Мемлекеттік қызмет көрсету тегін. </w:t>
      </w:r>
      <w:r>
        <w:br/>
      </w:r>
      <w:r>
        <w:rPr>
          <w:rFonts w:ascii="Times New Roman"/>
          <w:b w:val="false"/>
          <w:i w:val="false"/>
          <w:color w:val="000000"/>
          <w:sz w:val="28"/>
        </w:rPr>
        <w:t xml:space="preserve">
      9. Мемлекеттік қызмет көрсету тәртібі туралы толық ақпарат Бөлімдердің веб-сайттарында, және Бөлімдердің үй-жайларындағы стендтерде орналастырылады. Бөлімдердің мекенжайлары мен веб-сайттары осы Стандарттың 1-қосымшасында көрсетілген.  </w:t>
      </w:r>
      <w:r>
        <w:br/>
      </w:r>
      <w:r>
        <w:rPr>
          <w:rFonts w:ascii="Times New Roman"/>
          <w:b w:val="false"/>
          <w:i w:val="false"/>
          <w:color w:val="000000"/>
          <w:sz w:val="28"/>
        </w:rPr>
        <w:t xml:space="preserve">
      10. Мемлекеттік қызмет көрсету күн сайын (сенбі мен жексенбіден басқа) жұмыс кестесіне сәйкес сағат 9.00-ден 18.00-ге дейін, үзіліс сағат 13.00-ден 14.00-ге дейін ұсынылады. Қабылдау кезек тәртібінде, алдын-ала жазылусыз және жеделдетілген қызмет көрсетусіз жүзеге асырылады. Ұлы Отан соғысының қатысушылары мен мүгедектеріне кезектен тыс қызмет көрсетіледі.  </w:t>
      </w:r>
      <w:r>
        <w:br/>
      </w:r>
      <w:r>
        <w:rPr>
          <w:rFonts w:ascii="Times New Roman"/>
          <w:b w:val="false"/>
          <w:i w:val="false"/>
          <w:color w:val="000000"/>
          <w:sz w:val="28"/>
        </w:rPr>
        <w:t xml:space="preserve">
      11. Мемлекеттік қызмет өтініш берушінің тұрғылықты жеріндегі Бөлімдердің және мүмкіндіктері шектеулі адамдар үшін, күту мен қажетті құжаттарды дайындау үшін қолайлы жағдайлар көзделген. кент, ауыл (село), ауылдық (селолық) әкімдер аппараттарының ғимараттарында көрсетіледі. Ақпараттық стендтер, қажетті құжаттарды толтыру үлгілері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2. Мемлекеттік қызмет көрсету тәртібі </w:t>
      </w:r>
    </w:p>
    <w:p>
      <w:pPr>
        <w:spacing w:after="0"/>
        <w:ind w:left="0"/>
        <w:jc w:val="both"/>
      </w:pPr>
      <w:r>
        <w:rPr>
          <w:rFonts w:ascii="Times New Roman"/>
          <w:b w:val="false"/>
          <w:i w:val="false"/>
          <w:color w:val="000000"/>
          <w:sz w:val="28"/>
        </w:rPr>
        <w:t xml:space="preserve">      12. Мемлекеттік қызмет алу үшін өтініш беруші мынадай құжаттарды ұсыну қажет: </w:t>
      </w:r>
      <w:r>
        <w:br/>
      </w:r>
      <w:r>
        <w:rPr>
          <w:rFonts w:ascii="Times New Roman"/>
          <w:b w:val="false"/>
          <w:i w:val="false"/>
          <w:color w:val="000000"/>
          <w:sz w:val="28"/>
        </w:rPr>
        <w:t xml:space="preserve">
      1) өтініш (белгіленген нысан бойынша); </w:t>
      </w:r>
      <w:r>
        <w:br/>
      </w:r>
      <w:r>
        <w:rPr>
          <w:rFonts w:ascii="Times New Roman"/>
          <w:b w:val="false"/>
          <w:i w:val="false"/>
          <w:color w:val="000000"/>
          <w:sz w:val="28"/>
        </w:rPr>
        <w:t xml:space="preserve">
      2) баланың туу туралы куәлігінің (куәліктерінің) көшірмесі (көшірмелері); </w:t>
      </w:r>
      <w:r>
        <w:br/>
      </w:r>
      <w:r>
        <w:rPr>
          <w:rFonts w:ascii="Times New Roman"/>
          <w:b w:val="false"/>
          <w:i w:val="false"/>
          <w:color w:val="000000"/>
          <w:sz w:val="28"/>
        </w:rPr>
        <w:t xml:space="preserve">
      3) өтініш берушінің жеке басын куәландыратын құжаттың көшірмесі;  </w:t>
      </w:r>
      <w:r>
        <w:br/>
      </w:r>
      <w:r>
        <w:rPr>
          <w:rFonts w:ascii="Times New Roman"/>
          <w:b w:val="false"/>
          <w:i w:val="false"/>
          <w:color w:val="000000"/>
          <w:sz w:val="28"/>
        </w:rPr>
        <w:t xml:space="preserve">
      4) отбасының тұрғылықты жерін растайтын құжаттың көшірмесі (азаматтарды тіркеу кітабының көшірмесі немесе мекенжай бюросының анықтамасы, немесе ауылдық (селолық) округ әкімінің анықтамасы);  </w:t>
      </w:r>
      <w:r>
        <w:br/>
      </w:r>
      <w:r>
        <w:rPr>
          <w:rFonts w:ascii="Times New Roman"/>
          <w:b w:val="false"/>
          <w:i w:val="false"/>
          <w:color w:val="000000"/>
          <w:sz w:val="28"/>
        </w:rPr>
        <w:t xml:space="preserve">
      5) отбасы мүшелерінің табыстары туралы, оның ішінде жеке қосалқы шаруашылығы бар туралы мәліметтер (белгіленген нысандар бойынша) өтініш жасалған тоқсанның алдындағы тоқсан үшін өтініш берушінің отбасы мүшелерінің табыстары туралы мәліметтер.  </w:t>
      </w:r>
      <w:r>
        <w:br/>
      </w:r>
      <w:r>
        <w:rPr>
          <w:rFonts w:ascii="Times New Roman"/>
          <w:b w:val="false"/>
          <w:i w:val="false"/>
          <w:color w:val="000000"/>
          <w:sz w:val="28"/>
        </w:rPr>
        <w:t xml:space="preserve">
      Осы жағдайда өтініш беруші:  </w:t>
      </w:r>
      <w:r>
        <w:br/>
      </w:r>
      <w:r>
        <w:rPr>
          <w:rFonts w:ascii="Times New Roman"/>
          <w:b w:val="false"/>
          <w:i w:val="false"/>
          <w:color w:val="000000"/>
          <w:sz w:val="28"/>
        </w:rPr>
        <w:t xml:space="preserve">
      еңбекақы, әлеуметтік төлемдер түрінде алынған табыстар олардың мөлшері туралы анықтамалармен расталады. Республикалық бюджеттің қаражаты есебінен берілетін әлеуметтік төлемдер түрінде табыс алуы зейнетақы немесе жәрдемақы алушы куәлігінің көшірмесімен не Зейнетақы төлеу жеріндегі мемлекеттік орталықтың бөлімшелері беретін анықтамамен расталады.  </w:t>
      </w:r>
      <w:r>
        <w:br/>
      </w:r>
      <w:r>
        <w:rPr>
          <w:rFonts w:ascii="Times New Roman"/>
          <w:b w:val="false"/>
          <w:i w:val="false"/>
          <w:color w:val="000000"/>
          <w:sz w:val="28"/>
        </w:rPr>
        <w:t xml:space="preserve">
      жекелеген азаматтарда еңбекақы төлеу жөнінде - шарттың көшірмесі, жалға алушының анықтамасымен немесе өтініш негізінде растайды; </w:t>
      </w:r>
      <w:r>
        <w:br/>
      </w:r>
      <w:r>
        <w:rPr>
          <w:rFonts w:ascii="Times New Roman"/>
          <w:b w:val="false"/>
          <w:i w:val="false"/>
          <w:color w:val="000000"/>
          <w:sz w:val="28"/>
        </w:rPr>
        <w:t xml:space="preserve">
      өзін-өзі жұмыспен қамтыған халықтың табысы жазбаша өтінішпен расталады.  </w:t>
      </w:r>
      <w:r>
        <w:br/>
      </w:r>
      <w:r>
        <w:rPr>
          <w:rFonts w:ascii="Times New Roman"/>
          <w:b w:val="false"/>
          <w:i w:val="false"/>
          <w:color w:val="000000"/>
          <w:sz w:val="28"/>
        </w:rPr>
        <w:t xml:space="preserve">
      шаруа қожалығының мүшелері - салық органдарына ұсынылатын, алынған табыс туралы декларациясы; </w:t>
      </w:r>
      <w:r>
        <w:br/>
      </w:r>
      <w:r>
        <w:rPr>
          <w:rFonts w:ascii="Times New Roman"/>
          <w:b w:val="false"/>
          <w:i w:val="false"/>
          <w:color w:val="000000"/>
          <w:sz w:val="28"/>
        </w:rPr>
        <w:t xml:space="preserve">
      кәсіпкерлік қызметпен арнаулы салық режимі жағдайында айналысатын адамдардың табысы бір жолғы талон, патент, оңайлатылған декларация негізінде расталады; </w:t>
      </w:r>
      <w:r>
        <w:br/>
      </w:r>
      <w:r>
        <w:rPr>
          <w:rFonts w:ascii="Times New Roman"/>
          <w:b w:val="false"/>
          <w:i w:val="false"/>
          <w:color w:val="000000"/>
          <w:sz w:val="28"/>
        </w:rPr>
        <w:t xml:space="preserve">
      алименттер жөнінде: ұйымдардың аударылған алимент туралы анықтамаларымен не почта аударымдарының алынған алимент туралы түбіртегімен, сондай-ақ сот органдарының алимент өндіріп алу туралы шешім қоса берілген жазбаша өтініш негізінде расталады. Адамдардың асырауындағыларды ұстауға міндетті адамның тұрғылықты жері туралы мәліметтердің болмауы себебінен алимент отбасының жиынтық табысы көрсетілген адамның іздеуде жүргені туралы тиісті органдардан алынған құжаттар қоса берілген жазбаша өтініш негізінде алынған табыс.  </w:t>
      </w:r>
      <w:r>
        <w:br/>
      </w:r>
      <w:r>
        <w:rPr>
          <w:rFonts w:ascii="Times New Roman"/>
          <w:b w:val="false"/>
          <w:i w:val="false"/>
          <w:color w:val="000000"/>
          <w:sz w:val="28"/>
        </w:rPr>
        <w:t xml:space="preserve">
      жеке қосалқы шаруашылықтан: жеке қосалқы шаруашылықтан, ауыл шаруашылығы (гүл) өнімдерін өсіруден, мал мен құс ұстаудан және өсіруден алынған табыс өтініш берушінің кент, ауыл (село), ауылдық (селолық) округ әкімі немесе басқа да құзыретті орган қол қойған жеке қосалқы шаруашылығының болуы және мөлшері туралы мәліметтерінің негізінде. Жеке қосалқы шаруашылықта өсірілген гүл өнімдерін сатудан, сондай-ақ терісі бағалы аңдар, ара, құс (тауықтан, қаздан үйректен басқа) өсіруден алынған табыс жазбаша өтініш негізінде алынған табыс.  </w:t>
      </w:r>
      <w:r>
        <w:br/>
      </w:r>
      <w:r>
        <w:rPr>
          <w:rFonts w:ascii="Times New Roman"/>
          <w:b w:val="false"/>
          <w:i w:val="false"/>
          <w:color w:val="000000"/>
          <w:sz w:val="28"/>
        </w:rPr>
        <w:t xml:space="preserve">
      жылжымайтын мүлікті және көлік құралдарын жалға беруден; бағалы қағаздардан (дивидендтер); шетелдік валютаны өткізуден; асыл тастар мен қымбат бағалы металдарды, олардан жасалған зергерлік бұйымдарды және құрамында асыл тастар мен қымбат бағалы металдар бар басқа да заттарды, сондай-ақ өнер туындыларын және антиквариат сатудан; жылжымайтын мүлікті және көлік құралдарын сатудан; авторлық сыйақы түрінде; жылжымайтын мүлікті, көлік құралдарын және басқа да мүлікті сыйға тарту, мұрагерлікке алу түрінде алынған; кредитті (шағын кредитті) пайдаланудан; қайтарымсыз алынған ақша; ақша салымдары бойынша сыйақы (мүдде); ақшалай аударылымдар; конкурстарда, жарыстарда (олимпиадаларда), фестивальдарда, лотереялар, салымдар мен борышкерлік бағалы қағаздар бойынша ұтыстарды қоса алғанда, ақшалай және (немесе) заттай түрдегі ұтыстар; туысқандарының және басқа да адамдардың ақшалай және заттай көмегін (құн түрінде) қоса алғанда, өзге де мәлімделген табыстарды дәлелдейді. </w:t>
      </w:r>
      <w:r>
        <w:br/>
      </w:r>
      <w:r>
        <w:rPr>
          <w:rFonts w:ascii="Times New Roman"/>
          <w:b w:val="false"/>
          <w:i w:val="false"/>
          <w:color w:val="000000"/>
          <w:sz w:val="28"/>
        </w:rPr>
        <w:t xml:space="preserve">
      6) отбасы құрамы туралы мәліметтер (белгіленген нысан бойынша); </w:t>
      </w:r>
      <w:r>
        <w:br/>
      </w:r>
      <w:r>
        <w:rPr>
          <w:rFonts w:ascii="Times New Roman"/>
          <w:b w:val="false"/>
          <w:i w:val="false"/>
          <w:color w:val="000000"/>
          <w:sz w:val="28"/>
        </w:rPr>
        <w:t xml:space="preserve">
      7) жұмыссыз ретінде азаматты тіркеу туралы анықтама (жұмыссыздар үшін).  </w:t>
      </w:r>
      <w:r>
        <w:br/>
      </w:r>
      <w:r>
        <w:rPr>
          <w:rFonts w:ascii="Times New Roman"/>
          <w:b w:val="false"/>
          <w:i w:val="false"/>
          <w:color w:val="000000"/>
          <w:sz w:val="28"/>
        </w:rPr>
        <w:t xml:space="preserve">
      Ата-аналардың, қорғаншылардың немесе қамқоршылардың бірінің жәрдемақы тағайындату туралы өзі өтініш беруге мүмкіндігі болмаған жағдайда, ата-аналар, қорғаншылар немесе қамқоршылар жәрдемақы тағайындату туралы өтініш жасауға белгіленген тәртіппен берілген сенімхат негізінде басқа адамдарға уәкілеттік беруге құқылы. </w:t>
      </w:r>
      <w:r>
        <w:br/>
      </w:r>
      <w:r>
        <w:rPr>
          <w:rFonts w:ascii="Times New Roman"/>
          <w:b w:val="false"/>
          <w:i w:val="false"/>
          <w:color w:val="000000"/>
          <w:sz w:val="28"/>
        </w:rPr>
        <w:t xml:space="preserve">
      Ұл асырап алушылар, қорғаншылар (қамқоршылар) ұл (қыз) асырап алу немесе балаға қамқорлық белгілеу туралы тиісті органның шешімінен көшірмені ұсынады. </w:t>
      </w:r>
      <w:r>
        <w:br/>
      </w:r>
      <w:r>
        <w:rPr>
          <w:rFonts w:ascii="Times New Roman"/>
          <w:b w:val="false"/>
          <w:i w:val="false"/>
          <w:color w:val="000000"/>
          <w:sz w:val="28"/>
        </w:rPr>
        <w:t xml:space="preserve">
      13. Өтініш берушінің тұрғылықты жеріндегі бөлім, ал ауылдық жерде - кент, ауыл (село), ауылдық (селолық) округтің әкімі осы Стандарттың 12-тармағы 1), 5), 6) тармақшаларында көрсетілген құжаттардың нысандарын тегін береді.  </w:t>
      </w:r>
      <w:r>
        <w:br/>
      </w:r>
      <w:r>
        <w:rPr>
          <w:rFonts w:ascii="Times New Roman"/>
          <w:b w:val="false"/>
          <w:i w:val="false"/>
          <w:color w:val="000000"/>
          <w:sz w:val="28"/>
        </w:rPr>
        <w:t xml:space="preserve">
      14. Өтініш беруші толтырған арыз бен басқа құжаттарды тұрғылықты жеріндегі Бөлімге, ол болмаған жағдайда кент, ауыл (село), ауылдық (селолық) округтің әкіміне тапсырады. Бөлімдердің мекенжайлары және веб-сайттары осы Стандарттың 1-қосымшасында көрсетілген.  </w:t>
      </w:r>
      <w:r>
        <w:br/>
      </w:r>
      <w:r>
        <w:rPr>
          <w:rFonts w:ascii="Times New Roman"/>
          <w:b w:val="false"/>
          <w:i w:val="false"/>
          <w:color w:val="000000"/>
          <w:sz w:val="28"/>
        </w:rPr>
        <w:t xml:space="preserve">
      15. Құжаттарды қабылдаған тұлғаның тегі, аты-жөні, тіркеу күні мен уақыты көрсетілген талон, өтініш беруші барлық қажетті құжаттарды тапсырғанын дәлелдейді.  </w:t>
      </w:r>
      <w:r>
        <w:br/>
      </w:r>
      <w:r>
        <w:rPr>
          <w:rFonts w:ascii="Times New Roman"/>
          <w:b w:val="false"/>
          <w:i w:val="false"/>
          <w:color w:val="000000"/>
          <w:sz w:val="28"/>
        </w:rPr>
        <w:t xml:space="preserve">
      16. Қызмет көрсету нәтижесін жеткізу өтініш беруші тұрғылықты жеріндегі Бөлімге бару арқылы немесе пошталық хабарлама арқылы жүзеге асырылады. Бөлімдердің мекенжайлары осы Стандарттың 1-қосымшасында көрсетілген.  </w:t>
      </w:r>
      <w:r>
        <w:br/>
      </w:r>
      <w:r>
        <w:rPr>
          <w:rFonts w:ascii="Times New Roman"/>
          <w:b w:val="false"/>
          <w:i w:val="false"/>
          <w:color w:val="000000"/>
          <w:sz w:val="28"/>
        </w:rPr>
        <w:t xml:space="preserve">
      17. Егер баланың әкесі немесе анасы (асырап алушылары) бірінші, екінші топтағы мүгедектерді, мүгедек балаларды, сексен жастан асқан адамдарды, үш жасқа дейінгі баланы күтумен айналысатын жағдайлардан басқа, жұмысқа жарамды жұмыс істемейтін, күндізгі оқу түрі бойынша оқымайтын, әскерде қызмет атқармайтын және жұмыспен қамту мәселелері бойынша уәкілетті органда жұмыссыз ретінде тіркелімі жоқ болса 18 жасқа дейінгі балаларға арналған жәрдемақылар тағайындалмайды.  </w:t>
      </w:r>
      <w:r>
        <w:br/>
      </w:r>
      <w:r>
        <w:rPr>
          <w:rFonts w:ascii="Times New Roman"/>
          <w:b w:val="false"/>
          <w:i w:val="false"/>
          <w:color w:val="000000"/>
          <w:sz w:val="28"/>
        </w:rPr>
        <w:t xml:space="preserve">
      18 жасқа дейінгі балаларға жәрдемақыны төлеуді тоқтату үшін: </w:t>
      </w:r>
      <w:r>
        <w:br/>
      </w:r>
      <w:r>
        <w:rPr>
          <w:rFonts w:ascii="Times New Roman"/>
          <w:b w:val="false"/>
          <w:i w:val="false"/>
          <w:color w:val="000000"/>
          <w:sz w:val="28"/>
        </w:rPr>
        <w:t xml:space="preserve">
      1) баланың қайтыс болуы; </w:t>
      </w:r>
      <w:r>
        <w:br/>
      </w:r>
      <w:r>
        <w:rPr>
          <w:rFonts w:ascii="Times New Roman"/>
          <w:b w:val="false"/>
          <w:i w:val="false"/>
          <w:color w:val="000000"/>
          <w:sz w:val="28"/>
        </w:rPr>
        <w:t xml:space="preserve">
      2) баланы толық мемлекет қарауына берілуі; </w:t>
      </w:r>
      <w:r>
        <w:br/>
      </w:r>
      <w:r>
        <w:rPr>
          <w:rFonts w:ascii="Times New Roman"/>
          <w:b w:val="false"/>
          <w:i w:val="false"/>
          <w:color w:val="000000"/>
          <w:sz w:val="28"/>
        </w:rPr>
        <w:t xml:space="preserve">
      3) өтініш беруші жәрдемақының (жәрдемақылардың) заңсыз тағайындалуына апарып соқтырған толық емес мәліметтерді ұсынуы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3. Жұмыс қағидаттары </w:t>
      </w:r>
    </w:p>
    <w:p>
      <w:pPr>
        <w:spacing w:after="0"/>
        <w:ind w:left="0"/>
        <w:jc w:val="both"/>
      </w:pPr>
      <w:r>
        <w:rPr>
          <w:rFonts w:ascii="Times New Roman"/>
          <w:b w:val="false"/>
          <w:i w:val="false"/>
          <w:color w:val="000000"/>
          <w:sz w:val="28"/>
        </w:rPr>
        <w:t xml:space="preserve">      18. Бөлім қызметі:  </w:t>
      </w:r>
      <w:r>
        <w:br/>
      </w:r>
      <w:r>
        <w:rPr>
          <w:rFonts w:ascii="Times New Roman"/>
          <w:b w:val="false"/>
          <w:i w:val="false"/>
          <w:color w:val="000000"/>
          <w:sz w:val="28"/>
        </w:rPr>
        <w:t xml:space="preserve">
      1) адамның конституциялық құқықтары мен бостандықтарын сақтау;  </w:t>
      </w:r>
      <w:r>
        <w:br/>
      </w:r>
      <w:r>
        <w:rPr>
          <w:rFonts w:ascii="Times New Roman"/>
          <w:b w:val="false"/>
          <w:i w:val="false"/>
          <w:color w:val="000000"/>
          <w:sz w:val="28"/>
        </w:rPr>
        <w:t xml:space="preserve">
      2) қызметтік борышты сақтау кезінде заңдылықты сақтау;  </w:t>
      </w:r>
      <w:r>
        <w:br/>
      </w:r>
      <w:r>
        <w:rPr>
          <w:rFonts w:ascii="Times New Roman"/>
          <w:b w:val="false"/>
          <w:i w:val="false"/>
          <w:color w:val="000000"/>
          <w:sz w:val="28"/>
        </w:rPr>
        <w:t xml:space="preserve">
      3) сыпайылық;  </w:t>
      </w:r>
      <w:r>
        <w:br/>
      </w:r>
      <w:r>
        <w:rPr>
          <w:rFonts w:ascii="Times New Roman"/>
          <w:b w:val="false"/>
          <w:i w:val="false"/>
          <w:color w:val="000000"/>
          <w:sz w:val="28"/>
        </w:rPr>
        <w:t xml:space="preserve">
      4) түбегейлі және толық ақпарат беру;  </w:t>
      </w:r>
      <w:r>
        <w:br/>
      </w:r>
      <w:r>
        <w:rPr>
          <w:rFonts w:ascii="Times New Roman"/>
          <w:b w:val="false"/>
          <w:i w:val="false"/>
          <w:color w:val="000000"/>
          <w:sz w:val="28"/>
        </w:rPr>
        <w:t xml:space="preserve">
      5) ақпаратты қорғау және құпиялылық; </w:t>
      </w:r>
      <w:r>
        <w:br/>
      </w:r>
      <w:r>
        <w:rPr>
          <w:rFonts w:ascii="Times New Roman"/>
          <w:b w:val="false"/>
          <w:i w:val="false"/>
          <w:color w:val="000000"/>
          <w:sz w:val="28"/>
        </w:rPr>
        <w:t xml:space="preserve">
      6) белгіленген уақытта өтініш беруші алмаған құжаттардың сақталуын қамтамасыз ету қағидаттарына негізделеді.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4. Жұмыс нәтижесі </w:t>
      </w:r>
    </w:p>
    <w:p>
      <w:pPr>
        <w:spacing w:after="0"/>
        <w:ind w:left="0"/>
        <w:jc w:val="both"/>
      </w:pPr>
      <w:r>
        <w:rPr>
          <w:rFonts w:ascii="Times New Roman"/>
          <w:b w:val="false"/>
          <w:i w:val="false"/>
          <w:color w:val="000000"/>
          <w:sz w:val="28"/>
        </w:rPr>
        <w:t xml:space="preserve">      19. Өтініш берушілерге мемлекеттік қызмет көрсету нәтижелері осы Стандарттың 2-қосымшасына сәйкес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5. Шағымдану тәртібі </w:t>
      </w:r>
    </w:p>
    <w:p>
      <w:pPr>
        <w:spacing w:after="0"/>
        <w:ind w:left="0"/>
        <w:jc w:val="both"/>
      </w:pPr>
      <w:r>
        <w:rPr>
          <w:rFonts w:ascii="Times New Roman"/>
          <w:b w:val="false"/>
          <w:i w:val="false"/>
          <w:color w:val="000000"/>
          <w:sz w:val="28"/>
        </w:rPr>
        <w:t xml:space="preserve">      21. Бөлімдердің және олардың лауазымды тұлғаларының іс-әрекетіне (әрекетсіздігіне) шағымдану тәртібін түсіндіру, сондай-ақ шағымды дайындауға көмекті жоғары тұрған мемлекеттік органдарда - аудандардың (облыстық маңызы бар қаланың) әкімдіктерінде алуға болады. Аудандардың (облыстық маңызы бар қаланың) әкімдіктерінің электрондық поштасының мекенжайлары осы Стандарттың 3-қосымшасында көрсетілген.  </w:t>
      </w:r>
      <w:r>
        <w:br/>
      </w:r>
      <w:r>
        <w:rPr>
          <w:rFonts w:ascii="Times New Roman"/>
          <w:b w:val="false"/>
          <w:i w:val="false"/>
          <w:color w:val="000000"/>
          <w:sz w:val="28"/>
        </w:rPr>
        <w:t xml:space="preserve">
      22. Шағымдар ауызша немесе жазбаша нысанда пошта бойынша немесе электронды түрде аудандардың (облыстық маңызы бар қаланың) әкімдіктеріне беріледі. Аудандардың (облыстық маңызы бар қаланың) әкімдіктерінің электрондық поштасының мекенжайлары осы Стандарттың 3-қосымшасында көрсетілген. </w:t>
      </w:r>
      <w:r>
        <w:br/>
      </w:r>
      <w:r>
        <w:rPr>
          <w:rFonts w:ascii="Times New Roman"/>
          <w:b w:val="false"/>
          <w:i w:val="false"/>
          <w:color w:val="000000"/>
          <w:sz w:val="28"/>
        </w:rPr>
        <w:t xml:space="preserve">
      23. Қазақстан Республикасының заңнамасында белгіленген тәртiппен берiлген өтiнiштер мiндеттi түрде қабылдануға, тiркелуге, есепке алынуға және қаралуға тиiс. </w:t>
      </w:r>
      <w:r>
        <w:br/>
      </w:r>
      <w:r>
        <w:rPr>
          <w:rFonts w:ascii="Times New Roman"/>
          <w:b w:val="false"/>
          <w:i w:val="false"/>
          <w:color w:val="000000"/>
          <w:sz w:val="28"/>
        </w:rPr>
        <w:t xml:space="preserve">
      Шағымды қабылдау, өтініш берушіге шағымды қабылдап алған адамның тегі, аты-жөні, күні мен уақыты көрсетілген, сондай-ақ оның қарау барысы туралы білуге болатын телефоны көрсетілген талон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6. Байланыс ақпараты </w:t>
      </w:r>
    </w:p>
    <w:p>
      <w:pPr>
        <w:spacing w:after="0"/>
        <w:ind w:left="0"/>
        <w:jc w:val="both"/>
      </w:pPr>
      <w:r>
        <w:rPr>
          <w:rFonts w:ascii="Times New Roman"/>
          <w:b w:val="false"/>
          <w:i w:val="false"/>
          <w:color w:val="000000"/>
          <w:sz w:val="28"/>
        </w:rPr>
        <w:t xml:space="preserve">      24. Бөлімдердің және олардың жоғары тұрған органдарының байланыс деректері: </w:t>
      </w:r>
      <w:r>
        <w:br/>
      </w:r>
      <w:r>
        <w:rPr>
          <w:rFonts w:ascii="Times New Roman"/>
          <w:b w:val="false"/>
          <w:i w:val="false"/>
          <w:color w:val="000000"/>
          <w:sz w:val="28"/>
        </w:rPr>
        <w:t xml:space="preserve">
      1) веб-сайт, электрондық поштаның мекенжайы, заңды мекенжайы, телефоны, Бөлім бастықтарының және олардың орынбасарларының азаматтарды қабылдау кестелері осы Стандарттың 1-қосымшасында көрсетілген; </w:t>
      </w:r>
      <w:r>
        <w:br/>
      </w:r>
      <w:r>
        <w:rPr>
          <w:rFonts w:ascii="Times New Roman"/>
          <w:b w:val="false"/>
          <w:i w:val="false"/>
          <w:color w:val="000000"/>
          <w:sz w:val="28"/>
        </w:rPr>
        <w:t xml:space="preserve">
      2) веб-сайт, электрондық поштаның мекенжайы, орналасқан жері, аудандардың (облыстық маңызы бар қалалардың) әкімдіктерінің телефондары осы Стандарттың 3-қосымшасында көрсетілген. Аудандардың (облыстық маңызы бар қалалардың) әкімдерінің және олардың орынбасарларының қабылдау мен жұмыс кестесі туралы ақпарат мемлекеттік және орыс тілдерінде осы Стандарттың 3-қосымшасында көрсетілген мекенжайлар бойынша ғимараттардың үй-жайларындағы ақпараттық стендтерде орналасқан.  </w:t>
      </w:r>
      <w:r>
        <w:br/>
      </w:r>
      <w:r>
        <w:rPr>
          <w:rFonts w:ascii="Times New Roman"/>
          <w:b w:val="false"/>
          <w:i w:val="false"/>
          <w:color w:val="000000"/>
          <w:sz w:val="28"/>
        </w:rPr>
        <w:t xml:space="preserve">
      25. Мемлекеттік қызмет көрсету мәселелері бойынша қосымша ақпаратты өтініш беруші «"Қостанай облысының жұмыспен қамтуды үйлестіру және әлеуметтік бағдарламалар департаменті" мемлекеттік мекемесінде (бұдан әрі - Департамент) алады.  </w:t>
      </w:r>
      <w:r>
        <w:br/>
      </w:r>
      <w:r>
        <w:rPr>
          <w:rFonts w:ascii="Times New Roman"/>
          <w:b w:val="false"/>
          <w:i w:val="false"/>
          <w:color w:val="000000"/>
          <w:sz w:val="28"/>
        </w:rPr>
        <w:t xml:space="preserve">
      Департаменттің мекенжайы: 110000, Қазақстан Республикасы, Қостанай облысы, Қостанай қаласы, Қасымқанов көшесі, 34, электрондық поштаның мекенжайы social@kostanay.kz, oblsots@mail. ru., Қостанай облысы әкімінің веб-сайты www.kostanay.kz электрондық қызметтер - www.e.kostanay.kz, байланыс телефоны: 8 (7142) 500616.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жасқа дейінгі балалары бар отбасыларға  </w:t>
      </w:r>
      <w:r>
        <w:br/>
      </w:r>
      <w:r>
        <w:rPr>
          <w:rFonts w:ascii="Times New Roman"/>
          <w:b w:val="false"/>
          <w:i w:val="false"/>
          <w:color w:val="000000"/>
          <w:sz w:val="28"/>
        </w:rPr>
        <w:t xml:space="preserve">
мемлекеттік жәрдемақылар тағайындау"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1-қосымша                     </w:t>
      </w:r>
    </w:p>
    <w:p>
      <w:pPr>
        <w:spacing w:after="0"/>
        <w:ind w:left="0"/>
        <w:jc w:val="both"/>
      </w:pPr>
      <w:r>
        <w:rPr>
          <w:rFonts w:ascii="Times New Roman"/>
          <w:b/>
          <w:i w:val="false"/>
          <w:color w:val="000080"/>
          <w:sz w:val="28"/>
        </w:rPr>
        <w:t xml:space="preserve">Аудандардың (облыстық маңызы бар қалалардың)  </w:t>
      </w:r>
      <w:r>
        <w:br/>
      </w:r>
      <w:r>
        <w:rPr>
          <w:rFonts w:ascii="Times New Roman"/>
          <w:b w:val="false"/>
          <w:i w:val="false"/>
          <w:color w:val="000000"/>
          <w:sz w:val="28"/>
        </w:rPr>
        <w:t>
</w:t>
      </w:r>
      <w:r>
        <w:rPr>
          <w:rFonts w:ascii="Times New Roman"/>
          <w:b/>
          <w:i w:val="false"/>
          <w:color w:val="000080"/>
          <w:sz w:val="28"/>
        </w:rPr>
        <w:t xml:space="preserve">жұмыспен қамту және әлеуметтік бағдарламалар  </w:t>
      </w:r>
      <w:r>
        <w:br/>
      </w:r>
      <w:r>
        <w:rPr>
          <w:rFonts w:ascii="Times New Roman"/>
          <w:b w:val="false"/>
          <w:i w:val="false"/>
          <w:color w:val="000000"/>
          <w:sz w:val="28"/>
        </w:rPr>
        <w:t>
</w:t>
      </w:r>
      <w:r>
        <w:rPr>
          <w:rFonts w:ascii="Times New Roman"/>
          <w:b/>
          <w:i w:val="false"/>
          <w:color w:val="000080"/>
          <w:sz w:val="28"/>
        </w:rPr>
        <w:t xml:space="preserve">Бөлімдерінің байланыс деректері </w:t>
      </w:r>
      <w:r>
        <w:br/>
      </w:r>
      <w:r>
        <w:rPr>
          <w:rFonts w:ascii="Times New Roman"/>
          <w:b w:val="false"/>
          <w:i w:val="false"/>
          <w:color w:val="000000"/>
          <w:sz w:val="28"/>
        </w:rPr>
        <w:t>
</w:t>
      </w:r>
      <w:r>
        <w:rPr>
          <w:rFonts w:ascii="Times New Roman"/>
          <w:b/>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2993"/>
        <w:gridCol w:w="5333"/>
        <w:gridCol w:w="2133"/>
        <w:gridCol w:w="2073"/>
      </w:tblGrid>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Бөлімдердің </w:t>
            </w:r>
            <w:r>
              <w:br/>
            </w:r>
            <w:r>
              <w:rPr>
                <w:rFonts w:ascii="Times New Roman"/>
                <w:b w:val="false"/>
                <w:i w:val="false"/>
                <w:color w:val="000000"/>
                <w:sz w:val="20"/>
              </w:rPr>
              <w:t>
</w:t>
            </w:r>
            <w:r>
              <w:rPr>
                <w:rFonts w:ascii="Times New Roman"/>
                <w:b/>
                <w:i w:val="false"/>
                <w:color w:val="000000"/>
                <w:sz w:val="20"/>
              </w:rPr>
              <w:t xml:space="preserve">атауы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Заңды мекенжайы, </w:t>
            </w:r>
            <w:r>
              <w:br/>
            </w:r>
            <w:r>
              <w:rPr>
                <w:rFonts w:ascii="Times New Roman"/>
                <w:b w:val="false"/>
                <w:i w:val="false"/>
                <w:color w:val="000000"/>
                <w:sz w:val="20"/>
              </w:rPr>
              <w:t>
</w:t>
            </w:r>
            <w:r>
              <w:rPr>
                <w:rFonts w:ascii="Times New Roman"/>
                <w:b/>
                <w:i w:val="false"/>
                <w:color w:val="000000"/>
                <w:sz w:val="20"/>
              </w:rPr>
              <w:t xml:space="preserve">телефондардың нөмірлері </w:t>
            </w:r>
            <w:r>
              <w:br/>
            </w:r>
            <w:r>
              <w:rPr>
                <w:rFonts w:ascii="Times New Roman"/>
                <w:b w:val="false"/>
                <w:i w:val="false"/>
                <w:color w:val="000000"/>
                <w:sz w:val="20"/>
              </w:rPr>
              <w:t>
</w:t>
            </w:r>
            <w:r>
              <w:rPr>
                <w:rFonts w:ascii="Times New Roman"/>
                <w:b/>
                <w:i w:val="false"/>
                <w:color w:val="000000"/>
                <w:sz w:val="20"/>
              </w:rPr>
              <w:t xml:space="preserve">және Бөлімдердің </w:t>
            </w:r>
            <w:r>
              <w:br/>
            </w:r>
            <w:r>
              <w:rPr>
                <w:rFonts w:ascii="Times New Roman"/>
                <w:b w:val="false"/>
                <w:i w:val="false"/>
                <w:color w:val="000000"/>
                <w:sz w:val="20"/>
              </w:rPr>
              <w:t>
</w:t>
            </w:r>
            <w:r>
              <w:rPr>
                <w:rFonts w:ascii="Times New Roman"/>
                <w:b/>
                <w:i w:val="false"/>
                <w:color w:val="000000"/>
                <w:sz w:val="20"/>
              </w:rPr>
              <w:t xml:space="preserve">бастықтары мен олардың </w:t>
            </w:r>
            <w:r>
              <w:br/>
            </w:r>
            <w:r>
              <w:rPr>
                <w:rFonts w:ascii="Times New Roman"/>
                <w:b w:val="false"/>
                <w:i w:val="false"/>
                <w:color w:val="000000"/>
                <w:sz w:val="20"/>
              </w:rPr>
              <w:t>
</w:t>
            </w:r>
            <w:r>
              <w:rPr>
                <w:rFonts w:ascii="Times New Roman"/>
                <w:b/>
                <w:i w:val="false"/>
                <w:color w:val="000000"/>
                <w:sz w:val="20"/>
              </w:rPr>
              <w:t xml:space="preserve">орынбасарларының </w:t>
            </w:r>
            <w:r>
              <w:br/>
            </w:r>
            <w:r>
              <w:rPr>
                <w:rFonts w:ascii="Times New Roman"/>
                <w:b w:val="false"/>
                <w:i w:val="false"/>
                <w:color w:val="000000"/>
                <w:sz w:val="20"/>
              </w:rPr>
              <w:t>
</w:t>
            </w:r>
            <w:r>
              <w:rPr>
                <w:rFonts w:ascii="Times New Roman"/>
                <w:b/>
                <w:i w:val="false"/>
                <w:color w:val="000000"/>
                <w:sz w:val="20"/>
              </w:rPr>
              <w:t xml:space="preserve">азаматтарды қабылдау </w:t>
            </w:r>
            <w:r>
              <w:br/>
            </w:r>
            <w:r>
              <w:rPr>
                <w:rFonts w:ascii="Times New Roman"/>
                <w:b w:val="false"/>
                <w:i w:val="false"/>
                <w:color w:val="000000"/>
                <w:sz w:val="20"/>
              </w:rPr>
              <w:t>
</w:t>
            </w:r>
            <w:r>
              <w:rPr>
                <w:rFonts w:ascii="Times New Roman"/>
                <w:b/>
                <w:i w:val="false"/>
                <w:color w:val="000000"/>
                <w:sz w:val="20"/>
              </w:rPr>
              <w:t xml:space="preserve">кестелері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Веб-Сайт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Электрон </w:t>
            </w:r>
            <w:r>
              <w:br/>
            </w:r>
            <w:r>
              <w:rPr>
                <w:rFonts w:ascii="Times New Roman"/>
                <w:b w:val="false"/>
                <w:i w:val="false"/>
                <w:color w:val="000000"/>
                <w:sz w:val="20"/>
              </w:rPr>
              <w:t>
</w:t>
            </w:r>
            <w:r>
              <w:rPr>
                <w:rFonts w:ascii="Times New Roman"/>
                <w:b/>
                <w:i w:val="false"/>
                <w:color w:val="000000"/>
                <w:sz w:val="20"/>
              </w:rPr>
              <w:t xml:space="preserve">дық пошта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"Алтынсарин ауданы кімдігінің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және  </w:t>
            </w:r>
            <w:r>
              <w:br/>
            </w:r>
            <w:r>
              <w:rPr>
                <w:rFonts w:ascii="Times New Roman"/>
                <w:b w:val="false"/>
                <w:i w:val="false"/>
                <w:color w:val="000000"/>
                <w:sz w:val="20"/>
              </w:rPr>
              <w:t xml:space="preserve">
әлеуметтік бағдарламалар бөлімі"  мемлекеттік мекемесі (бұдан әрі - ММ)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110101, Алтынсарин ауданы, Обаған селосы, </w:t>
            </w:r>
            <w:r>
              <w:br/>
            </w:r>
            <w:r>
              <w:rPr>
                <w:rFonts w:ascii="Times New Roman"/>
                <w:b w:val="false"/>
                <w:i w:val="false"/>
                <w:color w:val="000000"/>
                <w:sz w:val="20"/>
              </w:rPr>
              <w:t xml:space="preserve">
Ленин көшесі, 4, телефон </w:t>
            </w:r>
            <w:r>
              <w:br/>
            </w:r>
            <w:r>
              <w:rPr>
                <w:rFonts w:ascii="Times New Roman"/>
                <w:b w:val="false"/>
                <w:i w:val="false"/>
                <w:color w:val="000000"/>
                <w:sz w:val="20"/>
              </w:rPr>
              <w:t xml:space="preserve">
нөмірі 8-(71445)-34-1-20, </w:t>
            </w:r>
            <w:r>
              <w:br/>
            </w:r>
            <w:r>
              <w:rPr>
                <w:rFonts w:ascii="Times New Roman"/>
                <w:b w:val="false"/>
                <w:i w:val="false"/>
                <w:color w:val="000000"/>
                <w:sz w:val="20"/>
              </w:rPr>
              <w:t xml:space="preserve">
бастықтың азаматтарды  </w:t>
            </w:r>
            <w:r>
              <w:br/>
            </w:r>
            <w:r>
              <w:rPr>
                <w:rFonts w:ascii="Times New Roman"/>
                <w:b w:val="false"/>
                <w:i w:val="false"/>
                <w:color w:val="000000"/>
                <w:sz w:val="20"/>
              </w:rPr>
              <w:t xml:space="preserve">
қабылдау кестесі: сәрсенбі сағат 14.00-ден 17.00-ге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xml:space="preserve">
қабылдау кестесі: дүйсенбі сағат 9.00-ден 12.00-ге дейін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altynsar. </w:t>
            </w:r>
            <w:r>
              <w:br/>
            </w:r>
            <w:r>
              <w:rPr>
                <w:rFonts w:ascii="Times New Roman"/>
                <w:b w:val="false"/>
                <w:i w:val="false"/>
                <w:color w:val="000000"/>
                <w:sz w:val="20"/>
              </w:rPr>
              <w:t xml:space="preserve">
kostanay. </w:t>
            </w:r>
            <w:r>
              <w:br/>
            </w:r>
            <w:r>
              <w:rPr>
                <w:rFonts w:ascii="Times New Roman"/>
                <w:b w:val="false"/>
                <w:i w:val="false"/>
                <w:color w:val="000000"/>
                <w:sz w:val="20"/>
              </w:rPr>
              <w:t xml:space="preserve">
kz/rus/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 </w:t>
            </w:r>
            <w:r>
              <w:br/>
            </w:r>
            <w:r>
              <w:rPr>
                <w:rFonts w:ascii="Times New Roman"/>
                <w:b w:val="false"/>
                <w:i w:val="false"/>
                <w:color w:val="000000"/>
                <w:sz w:val="20"/>
              </w:rPr>
              <w:t xml:space="preserve">
ubaganskoe </w:t>
            </w:r>
            <w:r>
              <w:br/>
            </w:r>
            <w:r>
              <w:rPr>
                <w:rFonts w:ascii="Times New Roman"/>
                <w:b w:val="false"/>
                <w:i w:val="false"/>
                <w:color w:val="000000"/>
                <w:sz w:val="20"/>
              </w:rPr>
              <w:t xml:space="preserve">
gcvp.kz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"Амангелді ауданы  </w:t>
            </w:r>
            <w:r>
              <w:br/>
            </w:r>
            <w:r>
              <w:rPr>
                <w:rFonts w:ascii="Times New Roman"/>
                <w:b w:val="false"/>
                <w:i w:val="false"/>
                <w:color w:val="000000"/>
                <w:sz w:val="20"/>
              </w:rPr>
              <w:t xml:space="preserve">
әкімдігінің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және  </w:t>
            </w:r>
            <w:r>
              <w:br/>
            </w:r>
            <w:r>
              <w:rPr>
                <w:rFonts w:ascii="Times New Roman"/>
                <w:b w:val="false"/>
                <w:i w:val="false"/>
                <w:color w:val="000000"/>
                <w:sz w:val="20"/>
              </w:rPr>
              <w:t xml:space="preserve">
әлеуметтік бағдарламалар бөлімі" ММ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110200, Амангелді ауданы </w:t>
            </w:r>
            <w:r>
              <w:br/>
            </w:r>
            <w:r>
              <w:rPr>
                <w:rFonts w:ascii="Times New Roman"/>
                <w:b w:val="false"/>
                <w:i w:val="false"/>
                <w:color w:val="000000"/>
                <w:sz w:val="20"/>
              </w:rPr>
              <w:t xml:space="preserve">
Амангелді селосы Майлин көшесі, 18, телефон нөмірі 8-(71440)-21-5-92, </w:t>
            </w:r>
            <w:r>
              <w:br/>
            </w:r>
            <w:r>
              <w:rPr>
                <w:rFonts w:ascii="Times New Roman"/>
                <w:b w:val="false"/>
                <w:i w:val="false"/>
                <w:color w:val="000000"/>
                <w:sz w:val="20"/>
              </w:rPr>
              <w:t xml:space="preserve">
бастықтың азаматтарды  </w:t>
            </w:r>
            <w:r>
              <w:br/>
            </w:r>
            <w:r>
              <w:rPr>
                <w:rFonts w:ascii="Times New Roman"/>
                <w:b w:val="false"/>
                <w:i w:val="false"/>
                <w:color w:val="000000"/>
                <w:sz w:val="20"/>
              </w:rPr>
              <w:t xml:space="preserve">
қабылдау кестесі: бейсенбі сағат 14.00-ден 18.00-ге дейін бастықтың  </w:t>
            </w:r>
            <w:r>
              <w:br/>
            </w:r>
            <w:r>
              <w:rPr>
                <w:rFonts w:ascii="Times New Roman"/>
                <w:b w:val="false"/>
                <w:i w:val="false"/>
                <w:color w:val="000000"/>
                <w:sz w:val="20"/>
              </w:rPr>
              <w:t xml:space="preserve">
орынбасарының азаматтарды қабылдау кестесі: дүйсенбі, сейсенбі, жұма сағат 14.00-ден 18.00-ге дейін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amangeldy. </w:t>
            </w:r>
            <w:r>
              <w:br/>
            </w:r>
            <w:r>
              <w:rPr>
                <w:rFonts w:ascii="Times New Roman"/>
                <w:b w:val="false"/>
                <w:i w:val="false"/>
                <w:color w:val="000000"/>
                <w:sz w:val="20"/>
              </w:rPr>
              <w:t xml:space="preserve">
kostanay. </w:t>
            </w:r>
            <w:r>
              <w:br/>
            </w:r>
            <w:r>
              <w:rPr>
                <w:rFonts w:ascii="Times New Roman"/>
                <w:b w:val="false"/>
                <w:i w:val="false"/>
                <w:color w:val="000000"/>
                <w:sz w:val="20"/>
              </w:rPr>
              <w:t xml:space="preserve">
kz/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 </w:t>
            </w:r>
            <w:r>
              <w:br/>
            </w:r>
            <w:r>
              <w:rPr>
                <w:rFonts w:ascii="Times New Roman"/>
                <w:b w:val="false"/>
                <w:i w:val="false"/>
                <w:color w:val="000000"/>
                <w:sz w:val="20"/>
              </w:rPr>
              <w:t xml:space="preserve">
amngeldy </w:t>
            </w:r>
            <w:r>
              <w:br/>
            </w:r>
            <w:r>
              <w:rPr>
                <w:rFonts w:ascii="Times New Roman"/>
                <w:b w:val="false"/>
                <w:i w:val="false"/>
                <w:color w:val="000000"/>
                <w:sz w:val="20"/>
              </w:rPr>
              <w:t xml:space="preserve">
@gcvp.kz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"Әулиекөл ауданы  </w:t>
            </w:r>
            <w:r>
              <w:br/>
            </w:r>
            <w:r>
              <w:rPr>
                <w:rFonts w:ascii="Times New Roman"/>
                <w:b w:val="false"/>
                <w:i w:val="false"/>
                <w:color w:val="000000"/>
                <w:sz w:val="20"/>
              </w:rPr>
              <w:t xml:space="preserve">
әкімдігінің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және  </w:t>
            </w:r>
            <w:r>
              <w:br/>
            </w:r>
            <w:r>
              <w:rPr>
                <w:rFonts w:ascii="Times New Roman"/>
                <w:b w:val="false"/>
                <w:i w:val="false"/>
                <w:color w:val="000000"/>
                <w:sz w:val="20"/>
              </w:rPr>
              <w:t xml:space="preserve">
әлеуметтік бағдарламалар бөлімі" ММ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110400, Әулиекөл ауданы,  </w:t>
            </w:r>
            <w:r>
              <w:br/>
            </w:r>
            <w:r>
              <w:rPr>
                <w:rFonts w:ascii="Times New Roman"/>
                <w:b w:val="false"/>
                <w:i w:val="false"/>
                <w:color w:val="000000"/>
                <w:sz w:val="20"/>
              </w:rPr>
              <w:t xml:space="preserve">
Әулиекөл селосы, Октябрьский көшесі, 24, телефон нөмірі 8-(71453)-21-0-76, бастықтың азаматтарды  </w:t>
            </w:r>
            <w:r>
              <w:br/>
            </w:r>
            <w:r>
              <w:rPr>
                <w:rFonts w:ascii="Times New Roman"/>
                <w:b w:val="false"/>
                <w:i w:val="false"/>
                <w:color w:val="000000"/>
                <w:sz w:val="20"/>
              </w:rPr>
              <w:t xml:space="preserve">
қабылдау кестесі: сәрсенбі сағат 9.00-ден 12.00-ге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xml:space="preserve">
қабылдау кестесі: дүйсенбі сағат 9.00-ден 12.00-ге дейін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auliekol. </w:t>
            </w:r>
            <w:r>
              <w:br/>
            </w:r>
            <w:r>
              <w:rPr>
                <w:rFonts w:ascii="Times New Roman"/>
                <w:b w:val="false"/>
                <w:i w:val="false"/>
                <w:color w:val="000000"/>
                <w:sz w:val="20"/>
              </w:rPr>
              <w:t xml:space="preserve">
kostanai. </w:t>
            </w:r>
            <w:r>
              <w:br/>
            </w:r>
            <w:r>
              <w:rPr>
                <w:rFonts w:ascii="Times New Roman"/>
                <w:b w:val="false"/>
                <w:i w:val="false"/>
                <w:color w:val="000000"/>
                <w:sz w:val="20"/>
              </w:rPr>
              <w:t xml:space="preserve">
kz/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aulsots </w:t>
            </w:r>
            <w:r>
              <w:br/>
            </w:r>
            <w:r>
              <w:rPr>
                <w:rFonts w:ascii="Times New Roman"/>
                <w:b w:val="false"/>
                <w:i w:val="false"/>
                <w:color w:val="000000"/>
                <w:sz w:val="20"/>
              </w:rPr>
              <w:t xml:space="preserve">
@mail.ru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"Жангелдин ауданы  </w:t>
            </w:r>
            <w:r>
              <w:br/>
            </w:r>
            <w:r>
              <w:rPr>
                <w:rFonts w:ascii="Times New Roman"/>
                <w:b w:val="false"/>
                <w:i w:val="false"/>
                <w:color w:val="000000"/>
                <w:sz w:val="20"/>
              </w:rPr>
              <w:t xml:space="preserve">
әкімдігінің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және  </w:t>
            </w:r>
            <w:r>
              <w:br/>
            </w:r>
            <w:r>
              <w:rPr>
                <w:rFonts w:ascii="Times New Roman"/>
                <w:b w:val="false"/>
                <w:i w:val="false"/>
                <w:color w:val="000000"/>
                <w:sz w:val="20"/>
              </w:rPr>
              <w:t xml:space="preserve">
әлеуметтік бағдарламалар бөлімі" ММ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110660, Жангелдин ауданы, </w:t>
            </w:r>
            <w:r>
              <w:br/>
            </w:r>
            <w:r>
              <w:rPr>
                <w:rFonts w:ascii="Times New Roman"/>
                <w:b w:val="false"/>
                <w:i w:val="false"/>
                <w:color w:val="000000"/>
                <w:sz w:val="20"/>
              </w:rPr>
              <w:t xml:space="preserve">
Торғай кенті, Амангелді көшесі, 38, телефон нөмірі 8-(71439)-21-5-60, </w:t>
            </w:r>
            <w:r>
              <w:br/>
            </w:r>
            <w:r>
              <w:rPr>
                <w:rFonts w:ascii="Times New Roman"/>
                <w:b w:val="false"/>
                <w:i w:val="false"/>
                <w:color w:val="000000"/>
                <w:sz w:val="20"/>
              </w:rPr>
              <w:t xml:space="preserve">
бастықтың азаматтарды  </w:t>
            </w:r>
            <w:r>
              <w:br/>
            </w:r>
            <w:r>
              <w:rPr>
                <w:rFonts w:ascii="Times New Roman"/>
                <w:b w:val="false"/>
                <w:i w:val="false"/>
                <w:color w:val="000000"/>
                <w:sz w:val="20"/>
              </w:rPr>
              <w:t xml:space="preserve">
қабылдау кестесі: сәрсенбі сағат 15.00-ден 18.00-ге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xml:space="preserve">
қабылдау кестесі: жұма сағат 15.00-ден 18.00-ге дейін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jangeldy. </w:t>
            </w:r>
            <w:r>
              <w:br/>
            </w:r>
            <w:r>
              <w:rPr>
                <w:rFonts w:ascii="Times New Roman"/>
                <w:b w:val="false"/>
                <w:i w:val="false"/>
                <w:color w:val="000000"/>
                <w:sz w:val="20"/>
              </w:rPr>
              <w:t xml:space="preserve">
kostanay. </w:t>
            </w:r>
            <w:r>
              <w:br/>
            </w:r>
            <w:r>
              <w:rPr>
                <w:rFonts w:ascii="Times New Roman"/>
                <w:b w:val="false"/>
                <w:i w:val="false"/>
                <w:color w:val="000000"/>
                <w:sz w:val="20"/>
              </w:rPr>
              <w:t xml:space="preserve">
kz/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djansots </w:t>
            </w:r>
            <w:r>
              <w:br/>
            </w:r>
            <w:r>
              <w:rPr>
                <w:rFonts w:ascii="Times New Roman"/>
                <w:b w:val="false"/>
                <w:i w:val="false"/>
                <w:color w:val="000000"/>
                <w:sz w:val="20"/>
              </w:rPr>
              <w:t xml:space="preserve">
@mail.ru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"Денисов ауданы  </w:t>
            </w:r>
            <w:r>
              <w:br/>
            </w:r>
            <w:r>
              <w:rPr>
                <w:rFonts w:ascii="Times New Roman"/>
                <w:b w:val="false"/>
                <w:i w:val="false"/>
                <w:color w:val="000000"/>
                <w:sz w:val="20"/>
              </w:rPr>
              <w:t xml:space="preserve">
әкімдігінің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және  </w:t>
            </w:r>
            <w:r>
              <w:br/>
            </w:r>
            <w:r>
              <w:rPr>
                <w:rFonts w:ascii="Times New Roman"/>
                <w:b w:val="false"/>
                <w:i w:val="false"/>
                <w:color w:val="000000"/>
                <w:sz w:val="20"/>
              </w:rPr>
              <w:t xml:space="preserve">
әлеуметтік бағдарламалар бөлімі" ММ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110500, Қостанай облысы, Денисов селосы, Калинин көшесі, 6, телефон нөмірі 8-(71434)-9-13-44, </w:t>
            </w:r>
            <w:r>
              <w:br/>
            </w:r>
            <w:r>
              <w:rPr>
                <w:rFonts w:ascii="Times New Roman"/>
                <w:b w:val="false"/>
                <w:i w:val="false"/>
                <w:color w:val="000000"/>
                <w:sz w:val="20"/>
              </w:rPr>
              <w:t xml:space="preserve">
 бастықтың азаматтарды  </w:t>
            </w:r>
            <w:r>
              <w:br/>
            </w:r>
            <w:r>
              <w:rPr>
                <w:rFonts w:ascii="Times New Roman"/>
                <w:b w:val="false"/>
                <w:i w:val="false"/>
                <w:color w:val="000000"/>
                <w:sz w:val="20"/>
              </w:rPr>
              <w:t xml:space="preserve">
қабылдау кестесі: жұма сағат 9.00-ден 13.00-ге дейін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denisovka. </w:t>
            </w:r>
            <w:r>
              <w:br/>
            </w:r>
            <w:r>
              <w:rPr>
                <w:rFonts w:ascii="Times New Roman"/>
                <w:b w:val="false"/>
                <w:i w:val="false"/>
                <w:color w:val="000000"/>
                <w:sz w:val="20"/>
              </w:rPr>
              <w:t xml:space="preserve">
kostanay. </w:t>
            </w:r>
            <w:r>
              <w:br/>
            </w:r>
            <w:r>
              <w:rPr>
                <w:rFonts w:ascii="Times New Roman"/>
                <w:b w:val="false"/>
                <w:i w:val="false"/>
                <w:color w:val="000000"/>
                <w:sz w:val="20"/>
              </w:rPr>
              <w:t xml:space="preserve">
kz/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densots </w:t>
            </w:r>
            <w:r>
              <w:br/>
            </w:r>
            <w:r>
              <w:rPr>
                <w:rFonts w:ascii="Times New Roman"/>
                <w:b w:val="false"/>
                <w:i w:val="false"/>
                <w:color w:val="000000"/>
                <w:sz w:val="20"/>
              </w:rPr>
              <w:t xml:space="preserve">
@mail.ru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"Жітіқара ауданы  </w:t>
            </w:r>
            <w:r>
              <w:br/>
            </w:r>
            <w:r>
              <w:rPr>
                <w:rFonts w:ascii="Times New Roman"/>
                <w:b w:val="false"/>
                <w:i w:val="false"/>
                <w:color w:val="000000"/>
                <w:sz w:val="20"/>
              </w:rPr>
              <w:t xml:space="preserve">
әкімдігінің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және  </w:t>
            </w:r>
            <w:r>
              <w:br/>
            </w:r>
            <w:r>
              <w:rPr>
                <w:rFonts w:ascii="Times New Roman"/>
                <w:b w:val="false"/>
                <w:i w:val="false"/>
                <w:color w:val="000000"/>
                <w:sz w:val="20"/>
              </w:rPr>
              <w:t xml:space="preserve">
әлеуметтік бағдарламалар бөлімі" ММ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100701, Жітіқара ауданы, Жітіқара қаласы, Асанбаев </w:t>
            </w:r>
            <w:r>
              <w:br/>
            </w:r>
            <w:r>
              <w:rPr>
                <w:rFonts w:ascii="Times New Roman"/>
                <w:b w:val="false"/>
                <w:i w:val="false"/>
                <w:color w:val="000000"/>
                <w:sz w:val="20"/>
              </w:rPr>
              <w:t xml:space="preserve">
көшесі, 51, телефон нөмірі 8(71435)-2-33-70, </w:t>
            </w:r>
            <w:r>
              <w:br/>
            </w:r>
            <w:r>
              <w:rPr>
                <w:rFonts w:ascii="Times New Roman"/>
                <w:b w:val="false"/>
                <w:i w:val="false"/>
                <w:color w:val="000000"/>
                <w:sz w:val="20"/>
              </w:rPr>
              <w:t xml:space="preserve">
бастықтың азаматтарды  </w:t>
            </w:r>
            <w:r>
              <w:br/>
            </w:r>
            <w:r>
              <w:rPr>
                <w:rFonts w:ascii="Times New Roman"/>
                <w:b w:val="false"/>
                <w:i w:val="false"/>
                <w:color w:val="000000"/>
                <w:sz w:val="20"/>
              </w:rPr>
              <w:t xml:space="preserve">
қабылдау кестесі: сейсенбі сағат 9.00-ден 13.00-ге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xml:space="preserve">
қабылдау кестесі: сәрсенбі сағат 9.00-ден 13.00-ге дейін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zhitikara. </w:t>
            </w:r>
            <w:r>
              <w:br/>
            </w:r>
            <w:r>
              <w:rPr>
                <w:rFonts w:ascii="Times New Roman"/>
                <w:b w:val="false"/>
                <w:i w:val="false"/>
                <w:color w:val="000000"/>
                <w:sz w:val="20"/>
              </w:rPr>
              <w:t xml:space="preserve">
kostanai. </w:t>
            </w:r>
            <w:r>
              <w:br/>
            </w:r>
            <w:r>
              <w:rPr>
                <w:rFonts w:ascii="Times New Roman"/>
                <w:b w:val="false"/>
                <w:i w:val="false"/>
                <w:color w:val="000000"/>
                <w:sz w:val="20"/>
              </w:rPr>
              <w:t xml:space="preserve">
kz/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jitsots </w:t>
            </w:r>
            <w:r>
              <w:br/>
            </w:r>
            <w:r>
              <w:rPr>
                <w:rFonts w:ascii="Times New Roman"/>
                <w:b w:val="false"/>
                <w:i w:val="false"/>
                <w:color w:val="000000"/>
                <w:sz w:val="20"/>
              </w:rPr>
              <w:t xml:space="preserve">
@mail.ru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"Қамысты аудандық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және  </w:t>
            </w:r>
            <w:r>
              <w:br/>
            </w:r>
            <w:r>
              <w:rPr>
                <w:rFonts w:ascii="Times New Roman"/>
                <w:b w:val="false"/>
                <w:i w:val="false"/>
                <w:color w:val="000000"/>
                <w:sz w:val="20"/>
              </w:rPr>
              <w:t xml:space="preserve">
әлеуметтік бағдарламалар бөлімі" ММ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110800, Қамысты ауданы, Қамысты кенті, Ленин көшесі, 22, телефон нөмірі 8-(71437)-21-8-49, </w:t>
            </w:r>
            <w:r>
              <w:br/>
            </w:r>
            <w:r>
              <w:rPr>
                <w:rFonts w:ascii="Times New Roman"/>
                <w:b w:val="false"/>
                <w:i w:val="false"/>
                <w:color w:val="000000"/>
                <w:sz w:val="20"/>
              </w:rPr>
              <w:t xml:space="preserve">
бастықтың азаматтарды  </w:t>
            </w:r>
            <w:r>
              <w:br/>
            </w:r>
            <w:r>
              <w:rPr>
                <w:rFonts w:ascii="Times New Roman"/>
                <w:b w:val="false"/>
                <w:i w:val="false"/>
                <w:color w:val="000000"/>
                <w:sz w:val="20"/>
              </w:rPr>
              <w:t xml:space="preserve">
қабылдау кестесі: дүйсенбі және бейсенбі сағат 14.00-ден 18.00-ге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xml:space="preserve">
 қабылдау кестесі: сейсенбі және жұма сағат 14.00-ден 18.00-ге дейін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www. </w:t>
            </w:r>
            <w:r>
              <w:br/>
            </w:r>
            <w:r>
              <w:rPr>
                <w:rFonts w:ascii="Times New Roman"/>
                <w:b w:val="false"/>
                <w:i w:val="false"/>
                <w:color w:val="000000"/>
                <w:sz w:val="20"/>
              </w:rPr>
              <w:t xml:space="preserve">
kamysti. </w:t>
            </w:r>
            <w:r>
              <w:br/>
            </w:r>
            <w:r>
              <w:rPr>
                <w:rFonts w:ascii="Times New Roman"/>
                <w:b w:val="false"/>
                <w:i w:val="false"/>
                <w:color w:val="000000"/>
                <w:sz w:val="20"/>
              </w:rPr>
              <w:t xml:space="preserve">
kostanai. </w:t>
            </w:r>
            <w:r>
              <w:br/>
            </w:r>
            <w:r>
              <w:rPr>
                <w:rFonts w:ascii="Times New Roman"/>
                <w:b w:val="false"/>
                <w:i w:val="false"/>
                <w:color w:val="000000"/>
                <w:sz w:val="20"/>
              </w:rPr>
              <w:t xml:space="preserve">
kz/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kamsots </w:t>
            </w:r>
            <w:r>
              <w:br/>
            </w:r>
            <w:r>
              <w:rPr>
                <w:rFonts w:ascii="Times New Roman"/>
                <w:b w:val="false"/>
                <w:i w:val="false"/>
                <w:color w:val="000000"/>
                <w:sz w:val="20"/>
              </w:rPr>
              <w:t xml:space="preserve">
@mail.ru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"Қарабалық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әкімдігінің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және  </w:t>
            </w:r>
            <w:r>
              <w:br/>
            </w:r>
            <w:r>
              <w:rPr>
                <w:rFonts w:ascii="Times New Roman"/>
                <w:b w:val="false"/>
                <w:i w:val="false"/>
                <w:color w:val="000000"/>
                <w:sz w:val="20"/>
              </w:rPr>
              <w:t xml:space="preserve">
әлеуметтік бағдарламалар бөлімі" ММ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110900, Қарабалық ауданы, </w:t>
            </w:r>
            <w:r>
              <w:br/>
            </w:r>
            <w:r>
              <w:rPr>
                <w:rFonts w:ascii="Times New Roman"/>
                <w:b w:val="false"/>
                <w:i w:val="false"/>
                <w:color w:val="000000"/>
                <w:sz w:val="20"/>
              </w:rPr>
              <w:t xml:space="preserve">
Қарабалық кенті,  </w:t>
            </w:r>
            <w:r>
              <w:br/>
            </w:r>
            <w:r>
              <w:rPr>
                <w:rFonts w:ascii="Times New Roman"/>
                <w:b w:val="false"/>
                <w:i w:val="false"/>
                <w:color w:val="000000"/>
                <w:sz w:val="20"/>
              </w:rPr>
              <w:t xml:space="preserve">
Космонавтов көшесі, 16, телефон нөмірі  </w:t>
            </w:r>
            <w:r>
              <w:br/>
            </w:r>
            <w:r>
              <w:rPr>
                <w:rFonts w:ascii="Times New Roman"/>
                <w:b w:val="false"/>
                <w:i w:val="false"/>
                <w:color w:val="000000"/>
                <w:sz w:val="20"/>
              </w:rPr>
              <w:t xml:space="preserve">
8 (71441)-3-29-48, бастықтың азаматтарды  </w:t>
            </w:r>
            <w:r>
              <w:br/>
            </w:r>
            <w:r>
              <w:rPr>
                <w:rFonts w:ascii="Times New Roman"/>
                <w:b w:val="false"/>
                <w:i w:val="false"/>
                <w:color w:val="000000"/>
                <w:sz w:val="20"/>
              </w:rPr>
              <w:t xml:space="preserve">
қабылдау кестесі: бейсенбі сағат 9.00-ден 12.00-ге дейін, жұма сағат 15.00-ден 18.00-ге дейін бастықтың  </w:t>
            </w:r>
            <w:r>
              <w:br/>
            </w:r>
            <w:r>
              <w:rPr>
                <w:rFonts w:ascii="Times New Roman"/>
                <w:b w:val="false"/>
                <w:i w:val="false"/>
                <w:color w:val="000000"/>
                <w:sz w:val="20"/>
              </w:rPr>
              <w:t xml:space="preserve">
орынбасарының азаматтарды қабылдау кестесі: сәрсенбі сағат 9.00-ден 13.00-ге дейін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www. </w:t>
            </w:r>
            <w:r>
              <w:br/>
            </w:r>
            <w:r>
              <w:rPr>
                <w:rFonts w:ascii="Times New Roman"/>
                <w:b w:val="false"/>
                <w:i w:val="false"/>
                <w:color w:val="000000"/>
                <w:sz w:val="20"/>
              </w:rPr>
              <w:t xml:space="preserve">
karabalyk. </w:t>
            </w:r>
            <w:r>
              <w:br/>
            </w:r>
            <w:r>
              <w:rPr>
                <w:rFonts w:ascii="Times New Roman"/>
                <w:b w:val="false"/>
                <w:i w:val="false"/>
                <w:color w:val="000000"/>
                <w:sz w:val="20"/>
              </w:rPr>
              <w:t xml:space="preserve">
kostanai. </w:t>
            </w:r>
            <w:r>
              <w:br/>
            </w:r>
            <w:r>
              <w:rPr>
                <w:rFonts w:ascii="Times New Roman"/>
                <w:b w:val="false"/>
                <w:i w:val="false"/>
                <w:color w:val="000000"/>
                <w:sz w:val="20"/>
              </w:rPr>
              <w:t xml:space="preserve">
kz/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karasots </w:t>
            </w:r>
            <w:r>
              <w:br/>
            </w:r>
            <w:r>
              <w:rPr>
                <w:rFonts w:ascii="Times New Roman"/>
                <w:b w:val="false"/>
                <w:i w:val="false"/>
                <w:color w:val="000000"/>
                <w:sz w:val="20"/>
              </w:rPr>
              <w:t xml:space="preserve">
@mail.ru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"Қарасу ауданы  </w:t>
            </w:r>
            <w:r>
              <w:br/>
            </w:r>
            <w:r>
              <w:rPr>
                <w:rFonts w:ascii="Times New Roman"/>
                <w:b w:val="false"/>
                <w:i w:val="false"/>
                <w:color w:val="000000"/>
                <w:sz w:val="20"/>
              </w:rPr>
              <w:t xml:space="preserve">
әкімдігінің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және  </w:t>
            </w:r>
            <w:r>
              <w:br/>
            </w:r>
            <w:r>
              <w:rPr>
                <w:rFonts w:ascii="Times New Roman"/>
                <w:b w:val="false"/>
                <w:i w:val="false"/>
                <w:color w:val="000000"/>
                <w:sz w:val="20"/>
              </w:rPr>
              <w:t xml:space="preserve">
әлеуметтік бағдарламалар бөлімі" ММ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111000, Қарасу ауданы,  </w:t>
            </w:r>
            <w:r>
              <w:br/>
            </w:r>
            <w:r>
              <w:rPr>
                <w:rFonts w:ascii="Times New Roman"/>
                <w:b w:val="false"/>
                <w:i w:val="false"/>
                <w:color w:val="000000"/>
                <w:sz w:val="20"/>
              </w:rPr>
              <w:t xml:space="preserve">
Қарасу селосы, А. Исаков көшесі, 68, телефон нөмірі 8 (71452)-21-0-59, </w:t>
            </w:r>
            <w:r>
              <w:br/>
            </w:r>
            <w:r>
              <w:rPr>
                <w:rFonts w:ascii="Times New Roman"/>
                <w:b w:val="false"/>
                <w:i w:val="false"/>
                <w:color w:val="000000"/>
                <w:sz w:val="20"/>
              </w:rPr>
              <w:t xml:space="preserve">
бастықтың азаматтарды  </w:t>
            </w:r>
            <w:r>
              <w:br/>
            </w:r>
            <w:r>
              <w:rPr>
                <w:rFonts w:ascii="Times New Roman"/>
                <w:b w:val="false"/>
                <w:i w:val="false"/>
                <w:color w:val="000000"/>
                <w:sz w:val="20"/>
              </w:rPr>
              <w:t xml:space="preserve">
қабылдау кестесі: сейсенбі және бейсенбі сағат 10.00-ден 12.00-ге дейін және сағат 14.00-ден 16.00-ге дейін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karasu. </w:t>
            </w:r>
            <w:r>
              <w:br/>
            </w:r>
            <w:r>
              <w:rPr>
                <w:rFonts w:ascii="Times New Roman"/>
                <w:b w:val="false"/>
                <w:i w:val="false"/>
                <w:color w:val="000000"/>
                <w:sz w:val="20"/>
              </w:rPr>
              <w:t xml:space="preserve">
kostanai. </w:t>
            </w:r>
            <w:r>
              <w:br/>
            </w:r>
            <w:r>
              <w:rPr>
                <w:rFonts w:ascii="Times New Roman"/>
                <w:b w:val="false"/>
                <w:i w:val="false"/>
                <w:color w:val="000000"/>
                <w:sz w:val="20"/>
              </w:rPr>
              <w:t xml:space="preserve">
kz/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karusots </w:t>
            </w:r>
            <w:r>
              <w:br/>
            </w:r>
            <w:r>
              <w:rPr>
                <w:rFonts w:ascii="Times New Roman"/>
                <w:b w:val="false"/>
                <w:i w:val="false"/>
                <w:color w:val="000000"/>
                <w:sz w:val="20"/>
              </w:rPr>
              <w:t xml:space="preserve">
@mail.ru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ауданы  </w:t>
            </w:r>
            <w:r>
              <w:br/>
            </w:r>
            <w:r>
              <w:rPr>
                <w:rFonts w:ascii="Times New Roman"/>
                <w:b w:val="false"/>
                <w:i w:val="false"/>
                <w:color w:val="000000"/>
                <w:sz w:val="20"/>
              </w:rPr>
              <w:t xml:space="preserve">
әкімдігінің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және  </w:t>
            </w:r>
            <w:r>
              <w:br/>
            </w:r>
            <w:r>
              <w:rPr>
                <w:rFonts w:ascii="Times New Roman"/>
                <w:b w:val="false"/>
                <w:i w:val="false"/>
                <w:color w:val="000000"/>
                <w:sz w:val="20"/>
              </w:rPr>
              <w:t xml:space="preserve">
әлеуметтік бағдарламалар бөлімі" ММ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111100, Қостанай ауданы, Затобол кенті, Казахская көшесі, 5, телефон нөмірі 8-(71455)-2-12-95, </w:t>
            </w:r>
            <w:r>
              <w:br/>
            </w:r>
            <w:r>
              <w:rPr>
                <w:rFonts w:ascii="Times New Roman"/>
                <w:b w:val="false"/>
                <w:i w:val="false"/>
                <w:color w:val="000000"/>
                <w:sz w:val="20"/>
              </w:rPr>
              <w:t xml:space="preserve">
бастықтың азаматтарды  </w:t>
            </w:r>
            <w:r>
              <w:br/>
            </w:r>
            <w:r>
              <w:rPr>
                <w:rFonts w:ascii="Times New Roman"/>
                <w:b w:val="false"/>
                <w:i w:val="false"/>
                <w:color w:val="000000"/>
                <w:sz w:val="20"/>
              </w:rPr>
              <w:t xml:space="preserve">
қабылдау кестесі: сәрсенбі сағат 14.00-ден 7.30-ға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xml:space="preserve">
қабылдау кестесі: жұма сағат 14.00-ден 17.30-ға дейін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www. </w:t>
            </w:r>
            <w:r>
              <w:br/>
            </w:r>
            <w:r>
              <w:rPr>
                <w:rFonts w:ascii="Times New Roman"/>
                <w:b w:val="false"/>
                <w:i w:val="false"/>
                <w:color w:val="000000"/>
                <w:sz w:val="20"/>
              </w:rPr>
              <w:t xml:space="preserve">
kostregion. </w:t>
            </w:r>
            <w:r>
              <w:br/>
            </w:r>
            <w:r>
              <w:rPr>
                <w:rFonts w:ascii="Times New Roman"/>
                <w:b w:val="false"/>
                <w:i w:val="false"/>
                <w:color w:val="000000"/>
                <w:sz w:val="20"/>
              </w:rPr>
              <w:t xml:space="preserve">
kz/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 </w:t>
            </w:r>
            <w:r>
              <w:br/>
            </w:r>
            <w:r>
              <w:rPr>
                <w:rFonts w:ascii="Times New Roman"/>
                <w:b w:val="false"/>
                <w:i w:val="false"/>
                <w:color w:val="000000"/>
                <w:sz w:val="20"/>
              </w:rPr>
              <w:t xml:space="preserve">
zatobolsk </w:t>
            </w:r>
            <w:r>
              <w:br/>
            </w:r>
            <w:r>
              <w:rPr>
                <w:rFonts w:ascii="Times New Roman"/>
                <w:b w:val="false"/>
                <w:i w:val="false"/>
                <w:color w:val="000000"/>
                <w:sz w:val="20"/>
              </w:rPr>
              <w:t xml:space="preserve">
@gcvp.kz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"Мендіқара ауданы  </w:t>
            </w:r>
            <w:r>
              <w:br/>
            </w:r>
            <w:r>
              <w:rPr>
                <w:rFonts w:ascii="Times New Roman"/>
                <w:b w:val="false"/>
                <w:i w:val="false"/>
                <w:color w:val="000000"/>
                <w:sz w:val="20"/>
              </w:rPr>
              <w:t xml:space="preserve">
әкімдігінің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және  </w:t>
            </w:r>
            <w:r>
              <w:br/>
            </w:r>
            <w:r>
              <w:rPr>
                <w:rFonts w:ascii="Times New Roman"/>
                <w:b w:val="false"/>
                <w:i w:val="false"/>
                <w:color w:val="000000"/>
                <w:sz w:val="20"/>
              </w:rPr>
              <w:t xml:space="preserve">
әлеуметтік бағдарламалар бөлімі" ММ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111300, Мендіқара ауданы, Боровской селосы, Летунов көшесі, 7, телефон нөмірі 8-(71443)-2-23-02 бастықтың азаматтарды  </w:t>
            </w:r>
            <w:r>
              <w:br/>
            </w:r>
            <w:r>
              <w:rPr>
                <w:rFonts w:ascii="Times New Roman"/>
                <w:b w:val="false"/>
                <w:i w:val="false"/>
                <w:color w:val="000000"/>
                <w:sz w:val="20"/>
              </w:rPr>
              <w:t xml:space="preserve">
қабылдау кестесі: сейсенбі </w:t>
            </w:r>
            <w:r>
              <w:br/>
            </w:r>
            <w:r>
              <w:rPr>
                <w:rFonts w:ascii="Times New Roman"/>
                <w:b w:val="false"/>
                <w:i w:val="false"/>
                <w:color w:val="000000"/>
                <w:sz w:val="20"/>
              </w:rPr>
              <w:t xml:space="preserve">
 және бейсенбі сағат 9.00-ден 12.00-ге дейін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mendikara. </w:t>
            </w:r>
            <w:r>
              <w:br/>
            </w:r>
            <w:r>
              <w:rPr>
                <w:rFonts w:ascii="Times New Roman"/>
                <w:b w:val="false"/>
                <w:i w:val="false"/>
                <w:color w:val="000000"/>
                <w:sz w:val="20"/>
              </w:rPr>
              <w:t xml:space="preserve">
kostanay. </w:t>
            </w:r>
            <w:r>
              <w:br/>
            </w:r>
            <w:r>
              <w:rPr>
                <w:rFonts w:ascii="Times New Roman"/>
                <w:b w:val="false"/>
                <w:i w:val="false"/>
                <w:color w:val="000000"/>
                <w:sz w:val="20"/>
              </w:rPr>
              <w:t xml:space="preserve">
kz/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 </w:t>
            </w:r>
            <w:r>
              <w:br/>
            </w:r>
            <w:r>
              <w:rPr>
                <w:rFonts w:ascii="Times New Roman"/>
                <w:b w:val="false"/>
                <w:i w:val="false"/>
                <w:color w:val="000000"/>
                <w:sz w:val="20"/>
              </w:rPr>
              <w:t xml:space="preserve">
borovskoi </w:t>
            </w:r>
            <w:r>
              <w:br/>
            </w:r>
            <w:r>
              <w:rPr>
                <w:rFonts w:ascii="Times New Roman"/>
                <w:b w:val="false"/>
                <w:i w:val="false"/>
                <w:color w:val="000000"/>
                <w:sz w:val="20"/>
              </w:rPr>
              <w:t xml:space="preserve">
@gcvp.kz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"Науырзым ауданы  </w:t>
            </w:r>
            <w:r>
              <w:br/>
            </w:r>
            <w:r>
              <w:rPr>
                <w:rFonts w:ascii="Times New Roman"/>
                <w:b w:val="false"/>
                <w:i w:val="false"/>
                <w:color w:val="000000"/>
                <w:sz w:val="20"/>
              </w:rPr>
              <w:t xml:space="preserve">
әкімдігінің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және  </w:t>
            </w:r>
            <w:r>
              <w:br/>
            </w:r>
            <w:r>
              <w:rPr>
                <w:rFonts w:ascii="Times New Roman"/>
                <w:b w:val="false"/>
                <w:i w:val="false"/>
                <w:color w:val="000000"/>
                <w:sz w:val="20"/>
              </w:rPr>
              <w:t xml:space="preserve">
әлеуметтік бағрламалар бөлімі" ММ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111400, Науырзым ауданы,  </w:t>
            </w:r>
            <w:r>
              <w:br/>
            </w:r>
            <w:r>
              <w:rPr>
                <w:rFonts w:ascii="Times New Roman"/>
                <w:b w:val="false"/>
                <w:i w:val="false"/>
                <w:color w:val="000000"/>
                <w:sz w:val="20"/>
              </w:rPr>
              <w:t xml:space="preserve">
Қараменді селосы, Абай көшесі, 14, телефон нөмірі 8-(71454)-2-17-87 бастықтың азаматтарды  </w:t>
            </w:r>
            <w:r>
              <w:br/>
            </w:r>
            <w:r>
              <w:rPr>
                <w:rFonts w:ascii="Times New Roman"/>
                <w:b w:val="false"/>
                <w:i w:val="false"/>
                <w:color w:val="000000"/>
                <w:sz w:val="20"/>
              </w:rPr>
              <w:t xml:space="preserve">
қабылдау кестесі: сейсенбі сағат 10.00-ден 12.00-ге және сағат 15.00-ден 17.00-ге дейін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naurzum. </w:t>
            </w:r>
            <w:r>
              <w:br/>
            </w:r>
            <w:r>
              <w:rPr>
                <w:rFonts w:ascii="Times New Roman"/>
                <w:b w:val="false"/>
                <w:i w:val="false"/>
                <w:color w:val="000000"/>
                <w:sz w:val="20"/>
              </w:rPr>
              <w:t xml:space="preserve">
kostanay. </w:t>
            </w:r>
            <w:r>
              <w:br/>
            </w:r>
            <w:r>
              <w:rPr>
                <w:rFonts w:ascii="Times New Roman"/>
                <w:b w:val="false"/>
                <w:i w:val="false"/>
                <w:color w:val="000000"/>
                <w:sz w:val="20"/>
              </w:rPr>
              <w:t xml:space="preserve">
kz/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 </w:t>
            </w:r>
            <w:r>
              <w:br/>
            </w:r>
            <w:r>
              <w:rPr>
                <w:rFonts w:ascii="Times New Roman"/>
                <w:b w:val="false"/>
                <w:i w:val="false"/>
                <w:color w:val="000000"/>
                <w:sz w:val="20"/>
              </w:rPr>
              <w:t xml:space="preserve">
karamendy </w:t>
            </w:r>
            <w:r>
              <w:br/>
            </w:r>
            <w:r>
              <w:rPr>
                <w:rFonts w:ascii="Times New Roman"/>
                <w:b w:val="false"/>
                <w:i w:val="false"/>
                <w:color w:val="000000"/>
                <w:sz w:val="20"/>
              </w:rPr>
              <w:t xml:space="preserve">
@gcvp.kz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"Сарыкөл ауданы  </w:t>
            </w:r>
            <w:r>
              <w:br/>
            </w:r>
            <w:r>
              <w:rPr>
                <w:rFonts w:ascii="Times New Roman"/>
                <w:b w:val="false"/>
                <w:i w:val="false"/>
                <w:color w:val="000000"/>
                <w:sz w:val="20"/>
              </w:rPr>
              <w:t xml:space="preserve">
әкімдігінің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және  </w:t>
            </w:r>
            <w:r>
              <w:br/>
            </w:r>
            <w:r>
              <w:rPr>
                <w:rFonts w:ascii="Times New Roman"/>
                <w:b w:val="false"/>
                <w:i w:val="false"/>
                <w:color w:val="000000"/>
                <w:sz w:val="20"/>
              </w:rPr>
              <w:t xml:space="preserve">
әлеуметтік бағдарламалар бөлімі" ММ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111600, Сарыкөл ауданы, Сарыкөл кенті, Ленин көшесі 104, телефон нөмірі 8-(71451)-21-9-48 бастықтың азаматтарды  </w:t>
            </w:r>
            <w:r>
              <w:br/>
            </w:r>
            <w:r>
              <w:rPr>
                <w:rFonts w:ascii="Times New Roman"/>
                <w:b w:val="false"/>
                <w:i w:val="false"/>
                <w:color w:val="000000"/>
                <w:sz w:val="20"/>
              </w:rPr>
              <w:t xml:space="preserve">
қабылдау кестесі: сейсенбі және жұма сағат 10.00-ден 13.00-ге дейін және сағат 14.00-ден 16.00-ге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xml:space="preserve">
қабылдау кестесі: дүйсенбі және бейсенбі сағат 10.00-ден 13.00-ге және сағат 14.00-ден 16.00-ге дейін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sarykol. </w:t>
            </w:r>
            <w:r>
              <w:br/>
            </w:r>
            <w:r>
              <w:rPr>
                <w:rFonts w:ascii="Times New Roman"/>
                <w:b w:val="false"/>
                <w:i w:val="false"/>
                <w:color w:val="000000"/>
                <w:sz w:val="20"/>
              </w:rPr>
              <w:t xml:space="preserve">
kostanay. </w:t>
            </w:r>
            <w:r>
              <w:br/>
            </w:r>
            <w:r>
              <w:rPr>
                <w:rFonts w:ascii="Times New Roman"/>
                <w:b w:val="false"/>
                <w:i w:val="false"/>
                <w:color w:val="000000"/>
                <w:sz w:val="20"/>
              </w:rPr>
              <w:t xml:space="preserve">
kz/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sarsots@ </w:t>
            </w:r>
            <w:r>
              <w:br/>
            </w:r>
            <w:r>
              <w:rPr>
                <w:rFonts w:ascii="Times New Roman"/>
                <w:b w:val="false"/>
                <w:i w:val="false"/>
                <w:color w:val="000000"/>
                <w:sz w:val="20"/>
              </w:rPr>
              <w:t xml:space="preserve">
yandex.ru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"Таран ауданы  </w:t>
            </w:r>
            <w:r>
              <w:br/>
            </w:r>
            <w:r>
              <w:rPr>
                <w:rFonts w:ascii="Times New Roman"/>
                <w:b w:val="false"/>
                <w:i w:val="false"/>
                <w:color w:val="000000"/>
                <w:sz w:val="20"/>
              </w:rPr>
              <w:t xml:space="preserve">
әкімдігінің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және  </w:t>
            </w:r>
            <w:r>
              <w:br/>
            </w:r>
            <w:r>
              <w:rPr>
                <w:rFonts w:ascii="Times New Roman"/>
                <w:b w:val="false"/>
                <w:i w:val="false"/>
                <w:color w:val="000000"/>
                <w:sz w:val="20"/>
              </w:rPr>
              <w:t xml:space="preserve">
әлеуметтік бағдарламалар бөлімі" ММ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111700, Таран ауданы, Таран селосы, Калинин көшесі, 72, телефон нөмірі 8-(71436)-3-67-08 бастықтың азаматтарды  </w:t>
            </w:r>
            <w:r>
              <w:br/>
            </w:r>
            <w:r>
              <w:rPr>
                <w:rFonts w:ascii="Times New Roman"/>
                <w:b w:val="false"/>
                <w:i w:val="false"/>
                <w:color w:val="000000"/>
                <w:sz w:val="20"/>
              </w:rPr>
              <w:t xml:space="preserve">
қабылдау кестесі: сәрсенбі сағат 9.00-ден 13.00-ге дейін бастықтың  </w:t>
            </w:r>
            <w:r>
              <w:br/>
            </w:r>
            <w:r>
              <w:rPr>
                <w:rFonts w:ascii="Times New Roman"/>
                <w:b w:val="false"/>
                <w:i w:val="false"/>
                <w:color w:val="000000"/>
                <w:sz w:val="20"/>
              </w:rPr>
              <w:t xml:space="preserve">
орынбасарының азаматтарды қабылдау кестесі: дүйсенбі сағат 9.00-ден  </w:t>
            </w:r>
            <w:r>
              <w:br/>
            </w:r>
            <w:r>
              <w:rPr>
                <w:rFonts w:ascii="Times New Roman"/>
                <w:b w:val="false"/>
                <w:i w:val="false"/>
                <w:color w:val="000000"/>
                <w:sz w:val="20"/>
              </w:rPr>
              <w:t xml:space="preserve">
13.00-ге дейін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taran.kz/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zagita </w:t>
            </w:r>
            <w:r>
              <w:br/>
            </w:r>
            <w:r>
              <w:rPr>
                <w:rFonts w:ascii="Times New Roman"/>
                <w:b w:val="false"/>
                <w:i w:val="false"/>
                <w:color w:val="000000"/>
                <w:sz w:val="20"/>
              </w:rPr>
              <w:t xml:space="preserve">
@mail.ru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"Ұзынкөл ауданы  </w:t>
            </w:r>
            <w:r>
              <w:br/>
            </w:r>
            <w:r>
              <w:rPr>
                <w:rFonts w:ascii="Times New Roman"/>
                <w:b w:val="false"/>
                <w:i w:val="false"/>
                <w:color w:val="000000"/>
                <w:sz w:val="20"/>
              </w:rPr>
              <w:t xml:space="preserve">
әкімдігінің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және  </w:t>
            </w:r>
            <w:r>
              <w:br/>
            </w:r>
            <w:r>
              <w:rPr>
                <w:rFonts w:ascii="Times New Roman"/>
                <w:b w:val="false"/>
                <w:i w:val="false"/>
                <w:color w:val="000000"/>
                <w:sz w:val="20"/>
              </w:rPr>
              <w:t xml:space="preserve">
әлеуметтік бағдарламалар бөлімі" ММ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111800, Ұзынкөл ауданы,  </w:t>
            </w:r>
            <w:r>
              <w:br/>
            </w:r>
            <w:r>
              <w:rPr>
                <w:rFonts w:ascii="Times New Roman"/>
                <w:b w:val="false"/>
                <w:i w:val="false"/>
                <w:color w:val="000000"/>
                <w:sz w:val="20"/>
              </w:rPr>
              <w:t xml:space="preserve">
Ұзынкөл селосы, Абылайхан көшесі, 53, телефон нөмірі 8-(71444)-2-16-33 бастықтың азаматтарды  </w:t>
            </w:r>
            <w:r>
              <w:br/>
            </w:r>
            <w:r>
              <w:rPr>
                <w:rFonts w:ascii="Times New Roman"/>
                <w:b w:val="false"/>
                <w:i w:val="false"/>
                <w:color w:val="000000"/>
                <w:sz w:val="20"/>
              </w:rPr>
              <w:t xml:space="preserve">
қабылдау кестесі: сейсенбі сағат 9.00-ден 12.00-ге дейін және бейсенбі сағат  14.00-ден 18.00-ге дейін бастықтың  </w:t>
            </w:r>
            <w:r>
              <w:br/>
            </w:r>
            <w:r>
              <w:rPr>
                <w:rFonts w:ascii="Times New Roman"/>
                <w:b w:val="false"/>
                <w:i w:val="false"/>
                <w:color w:val="000000"/>
                <w:sz w:val="20"/>
              </w:rPr>
              <w:t xml:space="preserve">
орынбасарының азаматтарды қабылдау кестесі: дүйсенбі сағат 9.00-ден 13.00-ге және жұма сағат 14.00-ден 18.00-ге дейін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uzunkol. </w:t>
            </w:r>
            <w:r>
              <w:br/>
            </w:r>
            <w:r>
              <w:rPr>
                <w:rFonts w:ascii="Times New Roman"/>
                <w:b w:val="false"/>
                <w:i w:val="false"/>
                <w:color w:val="000000"/>
                <w:sz w:val="20"/>
              </w:rPr>
              <w:t xml:space="preserve">
kostanay. </w:t>
            </w:r>
            <w:r>
              <w:br/>
            </w:r>
            <w:r>
              <w:rPr>
                <w:rFonts w:ascii="Times New Roman"/>
                <w:b w:val="false"/>
                <w:i w:val="false"/>
                <w:color w:val="000000"/>
                <w:sz w:val="20"/>
              </w:rPr>
              <w:t xml:space="preserve">
kz/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 </w:t>
            </w:r>
            <w:r>
              <w:br/>
            </w:r>
            <w:r>
              <w:rPr>
                <w:rFonts w:ascii="Times New Roman"/>
                <w:b w:val="false"/>
                <w:i w:val="false"/>
                <w:color w:val="000000"/>
                <w:sz w:val="20"/>
              </w:rPr>
              <w:t xml:space="preserve">
uzunkol </w:t>
            </w:r>
            <w:r>
              <w:br/>
            </w:r>
            <w:r>
              <w:rPr>
                <w:rFonts w:ascii="Times New Roman"/>
                <w:b w:val="false"/>
                <w:i w:val="false"/>
                <w:color w:val="000000"/>
                <w:sz w:val="20"/>
              </w:rPr>
              <w:t xml:space="preserve">
@gcvp.kz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"Федоров аудандық  жұмыспен  </w:t>
            </w:r>
            <w:r>
              <w:br/>
            </w:r>
            <w:r>
              <w:rPr>
                <w:rFonts w:ascii="Times New Roman"/>
                <w:b w:val="false"/>
                <w:i w:val="false"/>
                <w:color w:val="000000"/>
                <w:sz w:val="20"/>
              </w:rPr>
              <w:t xml:space="preserve">
қамту және  </w:t>
            </w:r>
            <w:r>
              <w:br/>
            </w:r>
            <w:r>
              <w:rPr>
                <w:rFonts w:ascii="Times New Roman"/>
                <w:b w:val="false"/>
                <w:i w:val="false"/>
                <w:color w:val="000000"/>
                <w:sz w:val="20"/>
              </w:rPr>
              <w:t xml:space="preserve">
әлеуметтік бағдарламалар бөлімі" ММ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111900, Федоров ауданы, Федоров селосы, Красноармейский көшесі,  53, телефон нөмірі 8-(71442)-21-9-96, бастықтың азаматтарды  </w:t>
            </w:r>
            <w:r>
              <w:br/>
            </w:r>
            <w:r>
              <w:rPr>
                <w:rFonts w:ascii="Times New Roman"/>
                <w:b w:val="false"/>
                <w:i w:val="false"/>
                <w:color w:val="000000"/>
                <w:sz w:val="20"/>
              </w:rPr>
              <w:t xml:space="preserve">
қабылдау кестесі: дүйсенбі, сейсенбі, сәрсенбі сағат 9.00-ден 18.00-ге дейін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fedorovka. </w:t>
            </w:r>
            <w:r>
              <w:br/>
            </w:r>
            <w:r>
              <w:rPr>
                <w:rFonts w:ascii="Times New Roman"/>
                <w:b w:val="false"/>
                <w:i w:val="false"/>
                <w:color w:val="000000"/>
                <w:sz w:val="20"/>
              </w:rPr>
              <w:t xml:space="preserve">
kostanay. </w:t>
            </w:r>
            <w:r>
              <w:br/>
            </w:r>
            <w:r>
              <w:rPr>
                <w:rFonts w:ascii="Times New Roman"/>
                <w:b w:val="false"/>
                <w:i w:val="false"/>
                <w:color w:val="000000"/>
                <w:sz w:val="20"/>
              </w:rPr>
              <w:t xml:space="preserve">
kz/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fedsots </w:t>
            </w:r>
            <w:r>
              <w:br/>
            </w:r>
            <w:r>
              <w:rPr>
                <w:rFonts w:ascii="Times New Roman"/>
                <w:b w:val="false"/>
                <w:i w:val="false"/>
                <w:color w:val="000000"/>
                <w:sz w:val="20"/>
              </w:rPr>
              <w:t xml:space="preserve">
@mail.ru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"Арқалық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және  </w:t>
            </w:r>
            <w:r>
              <w:br/>
            </w:r>
            <w:r>
              <w:rPr>
                <w:rFonts w:ascii="Times New Roman"/>
                <w:b w:val="false"/>
                <w:i w:val="false"/>
                <w:color w:val="000000"/>
                <w:sz w:val="20"/>
              </w:rPr>
              <w:t xml:space="preserve">
әлеуметтік бағдарламалар бөлімі" ММ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110300, Арқалық қаласы, Абай даңғылы, 62,телефон нөмірі 8-(71430)-7-09-12, бастықтың азаматтарды  </w:t>
            </w:r>
            <w:r>
              <w:br/>
            </w:r>
            <w:r>
              <w:rPr>
                <w:rFonts w:ascii="Times New Roman"/>
                <w:b w:val="false"/>
                <w:i w:val="false"/>
                <w:color w:val="000000"/>
                <w:sz w:val="20"/>
              </w:rPr>
              <w:t xml:space="preserve">
қабылдау кестесі: сәрсенбі, бейсенбі сағат 16.00-ден 17.00-ге дейін  </w:t>
            </w:r>
            <w:r>
              <w:br/>
            </w:r>
            <w:r>
              <w:rPr>
                <w:rFonts w:ascii="Times New Roman"/>
                <w:b w:val="false"/>
                <w:i w:val="false"/>
                <w:color w:val="000000"/>
                <w:sz w:val="20"/>
              </w:rPr>
              <w:t xml:space="preserve">
бастықтың орынбасарының  </w:t>
            </w:r>
            <w:r>
              <w:br/>
            </w:r>
            <w:r>
              <w:rPr>
                <w:rFonts w:ascii="Times New Roman"/>
                <w:b w:val="false"/>
                <w:i w:val="false"/>
                <w:color w:val="000000"/>
                <w:sz w:val="20"/>
              </w:rPr>
              <w:t xml:space="preserve">
азаматтарды қабылдау кестесі: сейсенбі, жұма сағат 16.00-ден 17.00-ге дейін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www. </w:t>
            </w:r>
            <w:r>
              <w:br/>
            </w:r>
            <w:r>
              <w:rPr>
                <w:rFonts w:ascii="Times New Roman"/>
                <w:b w:val="false"/>
                <w:i w:val="false"/>
                <w:color w:val="000000"/>
                <w:sz w:val="20"/>
              </w:rPr>
              <w:t xml:space="preserve">
arkalyk. </w:t>
            </w:r>
            <w:r>
              <w:br/>
            </w:r>
            <w:r>
              <w:rPr>
                <w:rFonts w:ascii="Times New Roman"/>
                <w:b w:val="false"/>
                <w:i w:val="false"/>
                <w:color w:val="000000"/>
                <w:sz w:val="20"/>
              </w:rPr>
              <w:t xml:space="preserve">
kz/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 </w:t>
            </w:r>
            <w:r>
              <w:br/>
            </w:r>
            <w:r>
              <w:rPr>
                <w:rFonts w:ascii="Times New Roman"/>
                <w:b w:val="false"/>
                <w:i w:val="false"/>
                <w:color w:val="000000"/>
                <w:sz w:val="20"/>
              </w:rPr>
              <w:t xml:space="preserve">
arkalyk </w:t>
            </w:r>
            <w:r>
              <w:br/>
            </w:r>
            <w:r>
              <w:rPr>
                <w:rFonts w:ascii="Times New Roman"/>
                <w:b w:val="false"/>
                <w:i w:val="false"/>
                <w:color w:val="000000"/>
                <w:sz w:val="20"/>
              </w:rPr>
              <w:t xml:space="preserve">
@gcvp.kz </w:t>
            </w:r>
          </w:p>
          <w:p>
            <w:pPr>
              <w:spacing w:after="20"/>
              <w:ind w:left="20"/>
              <w:jc w:val="both"/>
            </w:pPr>
            <w:r>
              <w:rPr>
                <w:rFonts w:ascii="Times New Roman"/>
                <w:b w:val="false"/>
                <w:i w:val="false"/>
                <w:color w:val="000000"/>
                <w:sz w:val="20"/>
              </w:rPr>
              <w:t xml:space="preserve">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әкімдігінің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және  </w:t>
            </w:r>
            <w:r>
              <w:br/>
            </w:r>
            <w:r>
              <w:rPr>
                <w:rFonts w:ascii="Times New Roman"/>
                <w:b w:val="false"/>
                <w:i w:val="false"/>
                <w:color w:val="000000"/>
                <w:sz w:val="20"/>
              </w:rPr>
              <w:t xml:space="preserve">
әлеуметтік бағдарламалар бөлімі" ММ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110000, Қостанай қаласы,  </w:t>
            </w:r>
            <w:r>
              <w:br/>
            </w:r>
            <w:r>
              <w:rPr>
                <w:rFonts w:ascii="Times New Roman"/>
                <w:b w:val="false"/>
                <w:i w:val="false"/>
                <w:color w:val="000000"/>
                <w:sz w:val="20"/>
              </w:rPr>
              <w:t xml:space="preserve">
Қасымқанов көшесі, 36, телефон нөмірі  8-(7142)-50-08-26, бастықтың азаматтарды  </w:t>
            </w:r>
            <w:r>
              <w:br/>
            </w:r>
            <w:r>
              <w:rPr>
                <w:rFonts w:ascii="Times New Roman"/>
                <w:b w:val="false"/>
                <w:i w:val="false"/>
                <w:color w:val="000000"/>
                <w:sz w:val="20"/>
              </w:rPr>
              <w:t xml:space="preserve">
қабылдау кестесі: сейсенбі, сәрсенбі, бейсенбі сағат 9.00-ден 13.00-ге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xml:space="preserve">
қабылдау кестесі: сейсенбі, сәрсенбі, бейсенбі сағат 9.00-ден 13.00-ге дейін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www. </w:t>
            </w:r>
            <w:r>
              <w:br/>
            </w:r>
            <w:r>
              <w:rPr>
                <w:rFonts w:ascii="Times New Roman"/>
                <w:b w:val="false"/>
                <w:i w:val="false"/>
                <w:color w:val="000000"/>
                <w:sz w:val="20"/>
              </w:rPr>
              <w:t xml:space="preserve">
kostanay. </w:t>
            </w:r>
            <w:r>
              <w:br/>
            </w:r>
            <w:r>
              <w:rPr>
                <w:rFonts w:ascii="Times New Roman"/>
                <w:b w:val="false"/>
                <w:i w:val="false"/>
                <w:color w:val="000000"/>
                <w:sz w:val="20"/>
              </w:rPr>
              <w:t xml:space="preserve">
info/ </w:t>
            </w:r>
          </w:p>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gorsob </w:t>
            </w:r>
            <w:r>
              <w:br/>
            </w:r>
            <w:r>
              <w:rPr>
                <w:rFonts w:ascii="Times New Roman"/>
                <w:b w:val="false"/>
                <w:i w:val="false"/>
                <w:color w:val="000000"/>
                <w:sz w:val="20"/>
              </w:rPr>
              <w:t xml:space="preserve">
@mail.ru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"Лисаков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әкімдігінің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және  </w:t>
            </w:r>
            <w:r>
              <w:br/>
            </w:r>
            <w:r>
              <w:rPr>
                <w:rFonts w:ascii="Times New Roman"/>
                <w:b w:val="false"/>
                <w:i w:val="false"/>
                <w:color w:val="000000"/>
                <w:sz w:val="20"/>
              </w:rPr>
              <w:t xml:space="preserve">
әлеуметтік бағдарламалар бөлімі" ММ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111200, Лисаков қаласы, 4 ағын аудан, 37А»үй, телефон нөмірі 8-(71433) -3-21-71, бастықтың  </w:t>
            </w:r>
            <w:r>
              <w:br/>
            </w:r>
            <w:r>
              <w:rPr>
                <w:rFonts w:ascii="Times New Roman"/>
                <w:b w:val="false"/>
                <w:i w:val="false"/>
                <w:color w:val="000000"/>
                <w:sz w:val="20"/>
              </w:rPr>
              <w:t xml:space="preserve">
азаматтарды қабылдау кестесі: бейсенбі сағат 9.00-ден 13.00-ге дейін бастықтың орынбасарының  </w:t>
            </w:r>
            <w:r>
              <w:br/>
            </w:r>
            <w:r>
              <w:rPr>
                <w:rFonts w:ascii="Times New Roman"/>
                <w:b w:val="false"/>
                <w:i w:val="false"/>
                <w:color w:val="000000"/>
                <w:sz w:val="20"/>
              </w:rPr>
              <w:t xml:space="preserve">
азаматтарды қабылдау кестесі: сейсенбі сағат 9.00-ден 13.00-ге дейін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www.lsk. </w:t>
            </w:r>
            <w:r>
              <w:br/>
            </w:r>
            <w:r>
              <w:rPr>
                <w:rFonts w:ascii="Times New Roman"/>
                <w:b w:val="false"/>
                <w:i w:val="false"/>
                <w:color w:val="000000"/>
                <w:sz w:val="20"/>
              </w:rPr>
              <w:t xml:space="preserve">
kz/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lissoc </w:t>
            </w:r>
            <w:r>
              <w:br/>
            </w:r>
            <w:r>
              <w:rPr>
                <w:rFonts w:ascii="Times New Roman"/>
                <w:b w:val="false"/>
                <w:i w:val="false"/>
                <w:color w:val="000000"/>
                <w:sz w:val="20"/>
              </w:rPr>
              <w:t xml:space="preserve">
@mail.ru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"Рудный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және  </w:t>
            </w:r>
            <w:r>
              <w:br/>
            </w:r>
            <w:r>
              <w:rPr>
                <w:rFonts w:ascii="Times New Roman"/>
                <w:b w:val="false"/>
                <w:i w:val="false"/>
                <w:color w:val="000000"/>
                <w:sz w:val="20"/>
              </w:rPr>
              <w:t xml:space="preserve">
әлеуметтік бағдарламалар бөлімі" ММ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111500, Рудный қаласы, Пионерский көшесі, 21, телефон нөмірі  </w:t>
            </w:r>
            <w:r>
              <w:br/>
            </w:r>
            <w:r>
              <w:rPr>
                <w:rFonts w:ascii="Times New Roman"/>
                <w:b w:val="false"/>
                <w:i w:val="false"/>
                <w:color w:val="000000"/>
                <w:sz w:val="20"/>
              </w:rPr>
              <w:t xml:space="preserve">
8-(71431)-4-40-75, бастықтың азаматтарды  </w:t>
            </w:r>
            <w:r>
              <w:br/>
            </w:r>
            <w:r>
              <w:rPr>
                <w:rFonts w:ascii="Times New Roman"/>
                <w:b w:val="false"/>
                <w:i w:val="false"/>
                <w:color w:val="000000"/>
                <w:sz w:val="20"/>
              </w:rPr>
              <w:t xml:space="preserve">
қабылдау кестесі: сәрсенбі сағат 10.00-ден 13.00-ге дейін бастықтың  </w:t>
            </w:r>
            <w:r>
              <w:br/>
            </w:r>
            <w:r>
              <w:rPr>
                <w:rFonts w:ascii="Times New Roman"/>
                <w:b w:val="false"/>
                <w:i w:val="false"/>
                <w:color w:val="000000"/>
                <w:sz w:val="20"/>
              </w:rPr>
              <w:t xml:space="preserve">
орынбасарының азаматтарды қабылдау кестесі: дүйсенбі, сейсенбі, сәрсенбі сағат 9.00-ден 13.00-ге дейін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www.rudny. </w:t>
            </w:r>
            <w:r>
              <w:br/>
            </w:r>
            <w:r>
              <w:rPr>
                <w:rFonts w:ascii="Times New Roman"/>
                <w:b w:val="false"/>
                <w:i w:val="false"/>
                <w:color w:val="000000"/>
                <w:sz w:val="20"/>
              </w:rPr>
              <w:t xml:space="preserve">
kz/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rudsots </w:t>
            </w:r>
            <w:r>
              <w:br/>
            </w:r>
            <w:r>
              <w:rPr>
                <w:rFonts w:ascii="Times New Roman"/>
                <w:b w:val="false"/>
                <w:i w:val="false"/>
                <w:color w:val="000000"/>
                <w:sz w:val="20"/>
              </w:rPr>
              <w:t xml:space="preserve">
@mail.ru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жасқа дейінгі балалары бар отбасыларға  </w:t>
      </w:r>
      <w:r>
        <w:br/>
      </w:r>
      <w:r>
        <w:rPr>
          <w:rFonts w:ascii="Times New Roman"/>
          <w:b w:val="false"/>
          <w:i w:val="false"/>
          <w:color w:val="000000"/>
          <w:sz w:val="28"/>
        </w:rPr>
        <w:t xml:space="preserve">
мемлекеттік жәрдемақылар тағайындау"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80"/>
          <w:sz w:val="28"/>
        </w:rPr>
        <w:t xml:space="preserve">      Кесте. Сапа және қол жетімділік көрсеткіштердің маңызы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2373"/>
        <w:gridCol w:w="2613"/>
        <w:gridCol w:w="2353"/>
      </w:tblGrid>
      <w:tr>
        <w:trPr>
          <w:trHeight w:val="90" w:hRule="atLeast"/>
        </w:trPr>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Сапа және қол жетімділік көрсеткіштері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Көрсет </w:t>
            </w:r>
            <w:r>
              <w:br/>
            </w:r>
            <w:r>
              <w:rPr>
                <w:rFonts w:ascii="Times New Roman"/>
                <w:b w:val="false"/>
                <w:i w:val="false"/>
                <w:color w:val="000000"/>
                <w:sz w:val="20"/>
              </w:rPr>
              <w:t>
</w:t>
            </w:r>
            <w:r>
              <w:rPr>
                <w:rFonts w:ascii="Times New Roman"/>
                <w:b/>
                <w:i w:val="false"/>
                <w:color w:val="000000"/>
                <w:sz w:val="20"/>
              </w:rPr>
              <w:t xml:space="preserve">кіштің </w:t>
            </w:r>
            <w:r>
              <w:br/>
            </w:r>
            <w:r>
              <w:rPr>
                <w:rFonts w:ascii="Times New Roman"/>
                <w:b w:val="false"/>
                <w:i w:val="false"/>
                <w:color w:val="000000"/>
                <w:sz w:val="20"/>
              </w:rPr>
              <w:t>
</w:t>
            </w:r>
            <w:r>
              <w:rPr>
                <w:rFonts w:ascii="Times New Roman"/>
                <w:b/>
                <w:i w:val="false"/>
                <w:color w:val="000000"/>
                <w:sz w:val="20"/>
              </w:rPr>
              <w:t xml:space="preserve">норматив </w:t>
            </w:r>
            <w:r>
              <w:br/>
            </w:r>
            <w:r>
              <w:rPr>
                <w:rFonts w:ascii="Times New Roman"/>
                <w:b w:val="false"/>
                <w:i w:val="false"/>
                <w:color w:val="000000"/>
                <w:sz w:val="20"/>
              </w:rPr>
              <w:t>
</w:t>
            </w:r>
            <w:r>
              <w:rPr>
                <w:rFonts w:ascii="Times New Roman"/>
                <w:b/>
                <w:i w:val="false"/>
                <w:color w:val="000000"/>
                <w:sz w:val="20"/>
              </w:rPr>
              <w:t xml:space="preserve">тік </w:t>
            </w:r>
            <w:r>
              <w:br/>
            </w:r>
            <w:r>
              <w:rPr>
                <w:rFonts w:ascii="Times New Roman"/>
                <w:b w:val="false"/>
                <w:i w:val="false"/>
                <w:color w:val="000000"/>
                <w:sz w:val="20"/>
              </w:rPr>
              <w:t>
</w:t>
            </w:r>
            <w:r>
              <w:rPr>
                <w:rFonts w:ascii="Times New Roman"/>
                <w:b/>
                <w:i w:val="false"/>
                <w:color w:val="000000"/>
                <w:sz w:val="20"/>
              </w:rPr>
              <w:t xml:space="preserve">маңызы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Келесі </w:t>
            </w:r>
            <w:r>
              <w:br/>
            </w:r>
            <w:r>
              <w:rPr>
                <w:rFonts w:ascii="Times New Roman"/>
                <w:b w:val="false"/>
                <w:i w:val="false"/>
                <w:color w:val="000000"/>
                <w:sz w:val="20"/>
              </w:rPr>
              <w:t>
</w:t>
            </w:r>
            <w:r>
              <w:rPr>
                <w:rFonts w:ascii="Times New Roman"/>
                <w:b/>
                <w:i w:val="false"/>
                <w:color w:val="000000"/>
                <w:sz w:val="20"/>
              </w:rPr>
              <w:t xml:space="preserve">жылы </w:t>
            </w:r>
            <w:r>
              <w:br/>
            </w:r>
            <w:r>
              <w:rPr>
                <w:rFonts w:ascii="Times New Roman"/>
                <w:b w:val="false"/>
                <w:i w:val="false"/>
                <w:color w:val="000000"/>
                <w:sz w:val="20"/>
              </w:rPr>
              <w:t>
</w:t>
            </w:r>
            <w:r>
              <w:rPr>
                <w:rFonts w:ascii="Times New Roman"/>
                <w:b/>
                <w:i w:val="false"/>
                <w:color w:val="000000"/>
                <w:sz w:val="20"/>
              </w:rPr>
              <w:t xml:space="preserve">көрсет </w:t>
            </w:r>
            <w:r>
              <w:br/>
            </w:r>
            <w:r>
              <w:rPr>
                <w:rFonts w:ascii="Times New Roman"/>
                <w:b w:val="false"/>
                <w:i w:val="false"/>
                <w:color w:val="000000"/>
                <w:sz w:val="20"/>
              </w:rPr>
              <w:t>
</w:t>
            </w:r>
            <w:r>
              <w:rPr>
                <w:rFonts w:ascii="Times New Roman"/>
                <w:b/>
                <w:i w:val="false"/>
                <w:color w:val="000000"/>
                <w:sz w:val="20"/>
              </w:rPr>
              <w:t xml:space="preserve">кіштің </w:t>
            </w:r>
            <w:r>
              <w:br/>
            </w:r>
            <w:r>
              <w:rPr>
                <w:rFonts w:ascii="Times New Roman"/>
                <w:b w:val="false"/>
                <w:i w:val="false"/>
                <w:color w:val="000000"/>
                <w:sz w:val="20"/>
              </w:rPr>
              <w:t>
</w:t>
            </w:r>
            <w:r>
              <w:rPr>
                <w:rFonts w:ascii="Times New Roman"/>
                <w:b/>
                <w:i w:val="false"/>
                <w:color w:val="000000"/>
                <w:sz w:val="20"/>
              </w:rPr>
              <w:t xml:space="preserve">нысаналы </w:t>
            </w:r>
            <w:r>
              <w:br/>
            </w:r>
            <w:r>
              <w:rPr>
                <w:rFonts w:ascii="Times New Roman"/>
                <w:b w:val="false"/>
                <w:i w:val="false"/>
                <w:color w:val="000000"/>
                <w:sz w:val="20"/>
              </w:rPr>
              <w:t>
</w:t>
            </w:r>
            <w:r>
              <w:rPr>
                <w:rFonts w:ascii="Times New Roman"/>
                <w:b/>
                <w:i w:val="false"/>
                <w:color w:val="000000"/>
                <w:sz w:val="20"/>
              </w:rPr>
              <w:t xml:space="preserve">маңызы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Есептік </w:t>
            </w:r>
            <w:r>
              <w:br/>
            </w:r>
            <w:r>
              <w:rPr>
                <w:rFonts w:ascii="Times New Roman"/>
                <w:b w:val="false"/>
                <w:i w:val="false"/>
                <w:color w:val="000000"/>
                <w:sz w:val="20"/>
              </w:rPr>
              <w:t>
</w:t>
            </w:r>
            <w:r>
              <w:rPr>
                <w:rFonts w:ascii="Times New Roman"/>
                <w:b/>
                <w:i w:val="false"/>
                <w:color w:val="000000"/>
                <w:sz w:val="20"/>
              </w:rPr>
              <w:t xml:space="preserve">жылы </w:t>
            </w:r>
            <w:r>
              <w:br/>
            </w:r>
            <w:r>
              <w:rPr>
                <w:rFonts w:ascii="Times New Roman"/>
                <w:b w:val="false"/>
                <w:i w:val="false"/>
                <w:color w:val="000000"/>
                <w:sz w:val="20"/>
              </w:rPr>
              <w:t>
</w:t>
            </w:r>
            <w:r>
              <w:rPr>
                <w:rFonts w:ascii="Times New Roman"/>
                <w:b/>
                <w:i w:val="false"/>
                <w:color w:val="000000"/>
                <w:sz w:val="20"/>
              </w:rPr>
              <w:t xml:space="preserve">көрсет </w:t>
            </w:r>
            <w:r>
              <w:br/>
            </w:r>
            <w:r>
              <w:rPr>
                <w:rFonts w:ascii="Times New Roman"/>
                <w:b w:val="false"/>
                <w:i w:val="false"/>
                <w:color w:val="000000"/>
                <w:sz w:val="20"/>
              </w:rPr>
              <w:t>
</w:t>
            </w:r>
            <w:r>
              <w:rPr>
                <w:rFonts w:ascii="Times New Roman"/>
                <w:b/>
                <w:i w:val="false"/>
                <w:color w:val="000000"/>
                <w:sz w:val="20"/>
              </w:rPr>
              <w:t xml:space="preserve">кіштің </w:t>
            </w:r>
            <w:r>
              <w:br/>
            </w:r>
            <w:r>
              <w:rPr>
                <w:rFonts w:ascii="Times New Roman"/>
                <w:b w:val="false"/>
                <w:i w:val="false"/>
                <w:color w:val="000000"/>
                <w:sz w:val="20"/>
              </w:rPr>
              <w:t>
</w:t>
            </w:r>
            <w:r>
              <w:rPr>
                <w:rFonts w:ascii="Times New Roman"/>
                <w:b/>
                <w:i w:val="false"/>
                <w:color w:val="000000"/>
                <w:sz w:val="20"/>
              </w:rPr>
              <w:t xml:space="preserve">ағымдағы </w:t>
            </w:r>
            <w:r>
              <w:br/>
            </w:r>
            <w:r>
              <w:rPr>
                <w:rFonts w:ascii="Times New Roman"/>
                <w:b w:val="false"/>
                <w:i w:val="false"/>
                <w:color w:val="000000"/>
                <w:sz w:val="20"/>
              </w:rPr>
              <w:t>
</w:t>
            </w:r>
            <w:r>
              <w:rPr>
                <w:rFonts w:ascii="Times New Roman"/>
                <w:b/>
                <w:i w:val="false"/>
                <w:color w:val="000000"/>
                <w:sz w:val="20"/>
              </w:rPr>
              <w:t xml:space="preserve">маңызы </w:t>
            </w:r>
          </w:p>
        </w:tc>
      </w:tr>
      <w:tr>
        <w:trPr>
          <w:trHeight w:val="90" w:hRule="atLeast"/>
        </w:trPr>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Уақытылылық </w:t>
            </w:r>
          </w:p>
        </w:tc>
      </w:tr>
      <w:tr>
        <w:trPr>
          <w:trHeight w:val="90" w:hRule="atLeast"/>
        </w:trPr>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Құжат тапсырылған уақыттан бастап белгіленген мерзімде  </w:t>
            </w:r>
            <w:r>
              <w:br/>
            </w:r>
            <w:r>
              <w:rPr>
                <w:rFonts w:ascii="Times New Roman"/>
                <w:b w:val="false"/>
                <w:i w:val="false"/>
                <w:color w:val="000000"/>
                <w:sz w:val="20"/>
              </w:rPr>
              <w:t xml:space="preserve">
қызметтер көрсетудің % (үлесі) жағдайы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r>
      <w:tr>
        <w:trPr>
          <w:trHeight w:val="90" w:hRule="atLeast"/>
        </w:trPr>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Кезекте 40 минуттан аспай қызмет көрсетілуін күткен тұтынушылардың %(үлесі)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81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Сапа </w:t>
            </w:r>
          </w:p>
        </w:tc>
      </w:tr>
      <w:tr>
        <w:trPr>
          <w:trHeight w:val="90" w:hRule="atLeast"/>
        </w:trPr>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Тұтынушылар  </w:t>
            </w:r>
            <w:r>
              <w:br/>
            </w:r>
            <w:r>
              <w:rPr>
                <w:rFonts w:ascii="Times New Roman"/>
                <w:b w:val="false"/>
                <w:i w:val="false"/>
                <w:color w:val="000000"/>
                <w:sz w:val="20"/>
              </w:rPr>
              <w:t xml:space="preserve">
қызмет көрсету процесінің сапасына  </w:t>
            </w:r>
            <w:r>
              <w:br/>
            </w:r>
            <w:r>
              <w:rPr>
                <w:rFonts w:ascii="Times New Roman"/>
                <w:b w:val="false"/>
                <w:i w:val="false"/>
                <w:color w:val="000000"/>
                <w:sz w:val="20"/>
              </w:rPr>
              <w:t xml:space="preserve">
қанағат ету % (үлесі)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 </w:t>
            </w:r>
          </w:p>
        </w:tc>
      </w:tr>
      <w:tr>
        <w:trPr>
          <w:trHeight w:val="90" w:hRule="atLeast"/>
        </w:trPr>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Лауазымды тұлғамен құжаттарды дұрыс толтыру(жасалған </w:t>
            </w:r>
            <w:r>
              <w:br/>
            </w:r>
            <w:r>
              <w:rPr>
                <w:rFonts w:ascii="Times New Roman"/>
                <w:b w:val="false"/>
                <w:i w:val="false"/>
                <w:color w:val="000000"/>
                <w:sz w:val="20"/>
              </w:rPr>
              <w:t xml:space="preserve">
есептеу, есеп айырысу және тағы басқа) </w:t>
            </w:r>
            <w:r>
              <w:br/>
            </w:r>
            <w:r>
              <w:rPr>
                <w:rFonts w:ascii="Times New Roman"/>
                <w:b w:val="false"/>
                <w:i w:val="false"/>
                <w:color w:val="000000"/>
                <w:sz w:val="20"/>
              </w:rPr>
              <w:t xml:space="preserve">
жағдайлар % (үлесі)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Қол жетімділік </w:t>
            </w:r>
          </w:p>
        </w:tc>
      </w:tr>
      <w:tr>
        <w:trPr>
          <w:trHeight w:val="90" w:hRule="atLeast"/>
        </w:trPr>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Қызмет көрсету сапасы мен тәртібі туралы ақпаратпен  </w:t>
            </w:r>
            <w:r>
              <w:br/>
            </w:r>
            <w:r>
              <w:rPr>
                <w:rFonts w:ascii="Times New Roman"/>
                <w:b w:val="false"/>
                <w:i w:val="false"/>
                <w:color w:val="000000"/>
                <w:sz w:val="20"/>
              </w:rPr>
              <w:t xml:space="preserve">
қанағаттанған  тұтынушылар % (үлесі)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r>
      <w:tr>
        <w:trPr>
          <w:trHeight w:val="90" w:hRule="atLeast"/>
        </w:trPr>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Тұтынушының  </w:t>
            </w:r>
            <w:r>
              <w:br/>
            </w:r>
            <w:r>
              <w:rPr>
                <w:rFonts w:ascii="Times New Roman"/>
                <w:b w:val="false"/>
                <w:i w:val="false"/>
                <w:color w:val="000000"/>
                <w:sz w:val="20"/>
              </w:rPr>
              <w:t xml:space="preserve">
құжаттарды дұрыс  толтыру және бірден тапсыру жағдайының  </w:t>
            </w:r>
            <w:r>
              <w:br/>
            </w:r>
            <w:r>
              <w:rPr>
                <w:rFonts w:ascii="Times New Roman"/>
                <w:b w:val="false"/>
                <w:i w:val="false"/>
                <w:color w:val="000000"/>
                <w:sz w:val="20"/>
              </w:rPr>
              <w:t xml:space="preserve">
% (үлесі)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 </w:t>
            </w:r>
          </w:p>
        </w:tc>
      </w:tr>
      <w:tr>
        <w:trPr>
          <w:trHeight w:val="90" w:hRule="atLeast"/>
        </w:trPr>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Интернет арқылы  </w:t>
            </w:r>
            <w:r>
              <w:br/>
            </w:r>
            <w:r>
              <w:rPr>
                <w:rFonts w:ascii="Times New Roman"/>
                <w:b w:val="false"/>
                <w:i w:val="false"/>
                <w:color w:val="000000"/>
                <w:sz w:val="20"/>
              </w:rPr>
              <w:t xml:space="preserve">
қол жететін ақпарат беру қызметінің % (үлесі)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Шағым беру үдерісі </w:t>
            </w:r>
          </w:p>
        </w:tc>
      </w:tr>
      <w:tr>
        <w:trPr>
          <w:trHeight w:val="90" w:hRule="atLeast"/>
        </w:trPr>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Осы қызмет түрі бойынша қызмет көрсетілген тұтынушылардың жалпы санына дәлелді шағымдар % (үлесі)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4.2.Белгіленген мерзімде қаралып,  </w:t>
            </w:r>
            <w:r>
              <w:br/>
            </w:r>
            <w:r>
              <w:rPr>
                <w:rFonts w:ascii="Times New Roman"/>
                <w:b w:val="false"/>
                <w:i w:val="false"/>
                <w:color w:val="000000"/>
                <w:sz w:val="20"/>
              </w:rPr>
              <w:t xml:space="preserve">
қанағаттандырылған дәлелді шағмдар % (үлесі)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 </w:t>
            </w:r>
          </w:p>
        </w:tc>
      </w:tr>
      <w:tr>
        <w:trPr>
          <w:trHeight w:val="90" w:hRule="atLeast"/>
        </w:trPr>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Тұтынушылардың  </w:t>
            </w:r>
            <w:r>
              <w:br/>
            </w:r>
            <w:r>
              <w:rPr>
                <w:rFonts w:ascii="Times New Roman"/>
                <w:b w:val="false"/>
                <w:i w:val="false"/>
                <w:color w:val="000000"/>
                <w:sz w:val="20"/>
              </w:rPr>
              <w:t xml:space="preserve">
қолданыстағы шағым беру тәртібіне  </w:t>
            </w:r>
            <w:r>
              <w:br/>
            </w:r>
            <w:r>
              <w:rPr>
                <w:rFonts w:ascii="Times New Roman"/>
                <w:b w:val="false"/>
                <w:i w:val="false"/>
                <w:color w:val="000000"/>
                <w:sz w:val="20"/>
              </w:rPr>
              <w:t xml:space="preserve">
қанағат ету % (үлесі)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r>
      <w:tr>
        <w:trPr>
          <w:trHeight w:val="90" w:hRule="atLeast"/>
        </w:trPr>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Тұтынушылар шағым беру мерзіміне  </w:t>
            </w:r>
            <w:r>
              <w:br/>
            </w:r>
            <w:r>
              <w:rPr>
                <w:rFonts w:ascii="Times New Roman"/>
                <w:b w:val="false"/>
                <w:i w:val="false"/>
                <w:color w:val="000000"/>
                <w:sz w:val="20"/>
              </w:rPr>
              <w:t xml:space="preserve">
қанағат ету % (үлесі)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 </w:t>
            </w:r>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Сыпайылық </w:t>
            </w:r>
          </w:p>
        </w:tc>
      </w:tr>
      <w:tr>
        <w:trPr>
          <w:trHeight w:val="90" w:hRule="atLeast"/>
        </w:trPr>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Тұтынушылардың  </w:t>
            </w:r>
            <w:r>
              <w:br/>
            </w:r>
            <w:r>
              <w:rPr>
                <w:rFonts w:ascii="Times New Roman"/>
                <w:b w:val="false"/>
                <w:i w:val="false"/>
                <w:color w:val="000000"/>
                <w:sz w:val="20"/>
              </w:rPr>
              <w:t xml:space="preserve">
персоналдың  </w:t>
            </w:r>
            <w:r>
              <w:br/>
            </w:r>
            <w:r>
              <w:rPr>
                <w:rFonts w:ascii="Times New Roman"/>
                <w:b w:val="false"/>
                <w:i w:val="false"/>
                <w:color w:val="000000"/>
                <w:sz w:val="20"/>
              </w:rPr>
              <w:t xml:space="preserve">
сыпайылығына қанағат </w:t>
            </w:r>
            <w:r>
              <w:br/>
            </w:r>
            <w:r>
              <w:rPr>
                <w:rFonts w:ascii="Times New Roman"/>
                <w:b w:val="false"/>
                <w:i w:val="false"/>
                <w:color w:val="000000"/>
                <w:sz w:val="20"/>
              </w:rPr>
              <w:t xml:space="preserve">
ету % (үлесі)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жасқа дейінгі балалары бар отбасыларға  </w:t>
      </w:r>
      <w:r>
        <w:br/>
      </w:r>
      <w:r>
        <w:rPr>
          <w:rFonts w:ascii="Times New Roman"/>
          <w:b w:val="false"/>
          <w:i w:val="false"/>
          <w:color w:val="000000"/>
          <w:sz w:val="28"/>
        </w:rPr>
        <w:t xml:space="preserve">
мемлекеттік жәрдемақылар тағайындау"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3-қосымша                                   </w:t>
      </w:r>
    </w:p>
    <w:p>
      <w:pPr>
        <w:spacing w:after="0"/>
        <w:ind w:left="0"/>
        <w:jc w:val="both"/>
      </w:pPr>
      <w:r>
        <w:rPr>
          <w:rFonts w:ascii="Times New Roman"/>
          <w:b/>
          <w:i w:val="false"/>
          <w:color w:val="000080"/>
          <w:sz w:val="28"/>
        </w:rPr>
        <w:t xml:space="preserve">Аудандардың (облыстық маңызы бар қалалардың) </w:t>
      </w:r>
      <w:r>
        <w:br/>
      </w:r>
      <w:r>
        <w:rPr>
          <w:rFonts w:ascii="Times New Roman"/>
          <w:b w:val="false"/>
          <w:i w:val="false"/>
          <w:color w:val="000000"/>
          <w:sz w:val="28"/>
        </w:rPr>
        <w:t>
</w:t>
      </w:r>
      <w:r>
        <w:rPr>
          <w:rFonts w:ascii="Times New Roman"/>
          <w:b/>
          <w:i w:val="false"/>
          <w:color w:val="000080"/>
          <w:sz w:val="28"/>
        </w:rPr>
        <w:t xml:space="preserve">әкімдіктерінің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173"/>
        <w:gridCol w:w="5153"/>
        <w:gridCol w:w="2173"/>
        <w:gridCol w:w="2233"/>
      </w:tblGrid>
      <w:tr>
        <w:trPr>
          <w:trHeight w:val="196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 </w:t>
            </w:r>
            <w:r>
              <w:br/>
            </w:r>
            <w:r>
              <w:rPr>
                <w:rFonts w:ascii="Times New Roman"/>
                <w:b w:val="false"/>
                <w:i w:val="false"/>
                <w:color w:val="000000"/>
                <w:sz w:val="20"/>
              </w:rPr>
              <w:t>
</w:t>
            </w:r>
            <w:r>
              <w:rPr>
                <w:rFonts w:ascii="Times New Roman"/>
                <w:b/>
                <w:i w:val="false"/>
                <w:color w:val="000000"/>
                <w:sz w:val="20"/>
              </w:rPr>
              <w:t xml:space="preserve">дардың </w:t>
            </w:r>
            <w:r>
              <w:br/>
            </w:r>
            <w:r>
              <w:rPr>
                <w:rFonts w:ascii="Times New Roman"/>
                <w:b w:val="false"/>
                <w:i w:val="false"/>
                <w:color w:val="000000"/>
                <w:sz w:val="20"/>
              </w:rPr>
              <w:t>
</w:t>
            </w:r>
            <w:r>
              <w:rPr>
                <w:rFonts w:ascii="Times New Roman"/>
                <w:b/>
                <w:i w:val="false"/>
                <w:color w:val="000000"/>
                <w:sz w:val="20"/>
              </w:rPr>
              <w:t xml:space="preserve">(облыстық </w:t>
            </w:r>
            <w:r>
              <w:br/>
            </w:r>
            <w:r>
              <w:rPr>
                <w:rFonts w:ascii="Times New Roman"/>
                <w:b w:val="false"/>
                <w:i w:val="false"/>
                <w:color w:val="000000"/>
                <w:sz w:val="20"/>
              </w:rPr>
              <w:t>
</w:t>
            </w:r>
            <w:r>
              <w:rPr>
                <w:rFonts w:ascii="Times New Roman"/>
                <w:b/>
                <w:i w:val="false"/>
                <w:color w:val="000000"/>
                <w:sz w:val="20"/>
              </w:rPr>
              <w:t xml:space="preserve">маңызы </w:t>
            </w:r>
            <w:r>
              <w:br/>
            </w:r>
            <w:r>
              <w:rPr>
                <w:rFonts w:ascii="Times New Roman"/>
                <w:b w:val="false"/>
                <w:i w:val="false"/>
                <w:color w:val="000000"/>
                <w:sz w:val="20"/>
              </w:rPr>
              <w:t>
</w:t>
            </w:r>
            <w:r>
              <w:rPr>
                <w:rFonts w:ascii="Times New Roman"/>
                <w:b/>
                <w:i w:val="false"/>
                <w:color w:val="000000"/>
                <w:sz w:val="20"/>
              </w:rPr>
              <w:t xml:space="preserve">бар қала </w:t>
            </w:r>
            <w:r>
              <w:br/>
            </w:r>
            <w:r>
              <w:rPr>
                <w:rFonts w:ascii="Times New Roman"/>
                <w:b w:val="false"/>
                <w:i w:val="false"/>
                <w:color w:val="000000"/>
                <w:sz w:val="20"/>
              </w:rPr>
              <w:t>
</w:t>
            </w:r>
            <w:r>
              <w:rPr>
                <w:rFonts w:ascii="Times New Roman"/>
                <w:b/>
                <w:i w:val="false"/>
                <w:color w:val="000000"/>
                <w:sz w:val="20"/>
              </w:rPr>
              <w:t xml:space="preserve">лардың) </w:t>
            </w:r>
            <w:r>
              <w:br/>
            </w:r>
            <w:r>
              <w:rPr>
                <w:rFonts w:ascii="Times New Roman"/>
                <w:b w:val="false"/>
                <w:i w:val="false"/>
                <w:color w:val="000000"/>
                <w:sz w:val="20"/>
              </w:rPr>
              <w:t>
</w:t>
            </w:r>
            <w:r>
              <w:rPr>
                <w:rFonts w:ascii="Times New Roman"/>
                <w:b/>
                <w:i w:val="false"/>
                <w:color w:val="000000"/>
                <w:sz w:val="20"/>
              </w:rPr>
              <w:t xml:space="preserve">әкімдік </w:t>
            </w:r>
            <w:r>
              <w:br/>
            </w:r>
            <w:r>
              <w:rPr>
                <w:rFonts w:ascii="Times New Roman"/>
                <w:b w:val="false"/>
                <w:i w:val="false"/>
                <w:color w:val="000000"/>
                <w:sz w:val="20"/>
              </w:rPr>
              <w:t>
</w:t>
            </w:r>
            <w:r>
              <w:rPr>
                <w:rFonts w:ascii="Times New Roman"/>
                <w:b/>
                <w:i w:val="false"/>
                <w:color w:val="000000"/>
                <w:sz w:val="20"/>
              </w:rPr>
              <w:t xml:space="preserve">терінің </w:t>
            </w:r>
            <w:r>
              <w:br/>
            </w:r>
            <w:r>
              <w:rPr>
                <w:rFonts w:ascii="Times New Roman"/>
                <w:b w:val="false"/>
                <w:i w:val="false"/>
                <w:color w:val="000000"/>
                <w:sz w:val="20"/>
              </w:rPr>
              <w:t>
</w:t>
            </w:r>
            <w:r>
              <w:rPr>
                <w:rFonts w:ascii="Times New Roman"/>
                <w:b/>
                <w:i w:val="false"/>
                <w:color w:val="000000"/>
                <w:sz w:val="20"/>
              </w:rPr>
              <w:t xml:space="preserve">атауы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Орналасқан жері  </w:t>
            </w:r>
            <w:r>
              <w:br/>
            </w:r>
            <w:r>
              <w:rPr>
                <w:rFonts w:ascii="Times New Roman"/>
                <w:b w:val="false"/>
                <w:i w:val="false"/>
                <w:color w:val="000000"/>
                <w:sz w:val="20"/>
              </w:rPr>
              <w:t>
</w:t>
            </w:r>
            <w:r>
              <w:rPr>
                <w:rFonts w:ascii="Times New Roman"/>
                <w:b/>
                <w:i w:val="false"/>
                <w:color w:val="000000"/>
                <w:sz w:val="20"/>
              </w:rPr>
              <w:t xml:space="preserve">мен телефондардың  </w:t>
            </w:r>
            <w:r>
              <w:br/>
            </w:r>
            <w:r>
              <w:rPr>
                <w:rFonts w:ascii="Times New Roman"/>
                <w:b w:val="false"/>
                <w:i w:val="false"/>
                <w:color w:val="000000"/>
                <w:sz w:val="20"/>
              </w:rPr>
              <w:t>
</w:t>
            </w:r>
            <w:r>
              <w:rPr>
                <w:rFonts w:ascii="Times New Roman"/>
                <w:b/>
                <w:i w:val="false"/>
                <w:color w:val="000000"/>
                <w:sz w:val="20"/>
              </w:rPr>
              <w:t xml:space="preserve">нөмірлері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Веб-Сайт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Электрон </w:t>
            </w:r>
            <w:r>
              <w:br/>
            </w:r>
            <w:r>
              <w:rPr>
                <w:rFonts w:ascii="Times New Roman"/>
                <w:b w:val="false"/>
                <w:i w:val="false"/>
                <w:color w:val="000000"/>
                <w:sz w:val="20"/>
              </w:rPr>
              <w:t>
</w:t>
            </w:r>
            <w:r>
              <w:rPr>
                <w:rFonts w:ascii="Times New Roman"/>
                <w:b/>
                <w:i w:val="false"/>
                <w:color w:val="000000"/>
                <w:sz w:val="20"/>
              </w:rPr>
              <w:t xml:space="preserve">дық </w:t>
            </w:r>
            <w:r>
              <w:br/>
            </w:r>
            <w:r>
              <w:rPr>
                <w:rFonts w:ascii="Times New Roman"/>
                <w:b w:val="false"/>
                <w:i w:val="false"/>
                <w:color w:val="000000"/>
                <w:sz w:val="20"/>
              </w:rPr>
              <w:t>
</w:t>
            </w:r>
            <w:r>
              <w:rPr>
                <w:rFonts w:ascii="Times New Roman"/>
                <w:b/>
                <w:i w:val="false"/>
                <w:color w:val="000000"/>
                <w:sz w:val="20"/>
              </w:rPr>
              <w:t xml:space="preserve">пошта </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Алтынсарин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әкімдігі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110101, Алтынсарин ауданы, Обаған селосы, Ленин көшесі, 4, телефон нөмірі 8-(71445)-34-1-78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altynsar. </w:t>
            </w:r>
            <w:r>
              <w:br/>
            </w:r>
            <w:r>
              <w:rPr>
                <w:rFonts w:ascii="Times New Roman"/>
                <w:b w:val="false"/>
                <w:i w:val="false"/>
                <w:color w:val="000000"/>
                <w:sz w:val="20"/>
              </w:rPr>
              <w:t xml:space="preserve">
kostanay. </w:t>
            </w:r>
            <w:r>
              <w:br/>
            </w:r>
            <w:r>
              <w:rPr>
                <w:rFonts w:ascii="Times New Roman"/>
                <w:b w:val="false"/>
                <w:i w:val="false"/>
                <w:color w:val="000000"/>
                <w:sz w:val="20"/>
              </w:rPr>
              <w:t xml:space="preserve">
kz/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altynsar </w:t>
            </w:r>
            <w:r>
              <w:br/>
            </w:r>
            <w:r>
              <w:rPr>
                <w:rFonts w:ascii="Times New Roman"/>
                <w:b w:val="false"/>
                <w:i w:val="false"/>
                <w:color w:val="000000"/>
                <w:sz w:val="20"/>
              </w:rPr>
              <w:t xml:space="preserve">
@kostanay.kz </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Амангелді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әкімдігі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110200, Амангелді ауданы, </w:t>
            </w:r>
            <w:r>
              <w:br/>
            </w:r>
            <w:r>
              <w:rPr>
                <w:rFonts w:ascii="Times New Roman"/>
                <w:b w:val="false"/>
                <w:i w:val="false"/>
                <w:color w:val="000000"/>
                <w:sz w:val="20"/>
              </w:rPr>
              <w:t xml:space="preserve">
Амангелді селосы, Майлин көшесі, 19, телефон нөмірі 8-(71440)-21-4-00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amangeldy. </w:t>
            </w:r>
            <w:r>
              <w:br/>
            </w:r>
            <w:r>
              <w:rPr>
                <w:rFonts w:ascii="Times New Roman"/>
                <w:b w:val="false"/>
                <w:i w:val="false"/>
                <w:color w:val="000000"/>
                <w:sz w:val="20"/>
              </w:rPr>
              <w:t xml:space="preserve">
kostanay. </w:t>
            </w:r>
            <w:r>
              <w:br/>
            </w:r>
            <w:r>
              <w:rPr>
                <w:rFonts w:ascii="Times New Roman"/>
                <w:b w:val="false"/>
                <w:i w:val="false"/>
                <w:color w:val="000000"/>
                <w:sz w:val="20"/>
              </w:rPr>
              <w:t xml:space="preserve">
kz/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amangeldy </w:t>
            </w:r>
            <w:r>
              <w:br/>
            </w:r>
            <w:r>
              <w:rPr>
                <w:rFonts w:ascii="Times New Roman"/>
                <w:b w:val="false"/>
                <w:i w:val="false"/>
                <w:color w:val="000000"/>
                <w:sz w:val="20"/>
              </w:rPr>
              <w:t xml:space="preserve">
@kostanay.kz </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Әулиекөл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әкімдігі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110400, Әулиекөл ауданы, </w:t>
            </w:r>
            <w:r>
              <w:br/>
            </w:r>
            <w:r>
              <w:rPr>
                <w:rFonts w:ascii="Times New Roman"/>
                <w:b w:val="false"/>
                <w:i w:val="false"/>
                <w:color w:val="000000"/>
                <w:sz w:val="20"/>
              </w:rPr>
              <w:t xml:space="preserve">
Әулиекөл селосы, 1 Май көшесі, 44 үй, телефон нөмірі 8-(71453)-21-0-33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auliekol. </w:t>
            </w:r>
            <w:r>
              <w:br/>
            </w:r>
            <w:r>
              <w:rPr>
                <w:rFonts w:ascii="Times New Roman"/>
                <w:b w:val="false"/>
                <w:i w:val="false"/>
                <w:color w:val="000000"/>
                <w:sz w:val="20"/>
              </w:rPr>
              <w:t xml:space="preserve">
kostanai. </w:t>
            </w:r>
            <w:r>
              <w:br/>
            </w:r>
            <w:r>
              <w:rPr>
                <w:rFonts w:ascii="Times New Roman"/>
                <w:b w:val="false"/>
                <w:i w:val="false"/>
                <w:color w:val="000000"/>
                <w:sz w:val="20"/>
              </w:rPr>
              <w:t xml:space="preserve">
kz/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auliekol </w:t>
            </w:r>
            <w:r>
              <w:br/>
            </w:r>
            <w:r>
              <w:rPr>
                <w:rFonts w:ascii="Times New Roman"/>
                <w:b w:val="false"/>
                <w:i w:val="false"/>
                <w:color w:val="000000"/>
                <w:sz w:val="20"/>
              </w:rPr>
              <w:t xml:space="preserve">
@kostanay.kz </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Жангелдин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әкімдігі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110660, Жангелдин ауданы, </w:t>
            </w:r>
            <w:r>
              <w:br/>
            </w:r>
            <w:r>
              <w:rPr>
                <w:rFonts w:ascii="Times New Roman"/>
                <w:b w:val="false"/>
                <w:i w:val="false"/>
                <w:color w:val="000000"/>
                <w:sz w:val="20"/>
              </w:rPr>
              <w:t xml:space="preserve">
Торғай кенті, Алтынсарин көшесі, 4, телефон нөмірі 8-(71439)-21-1-07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jangeldy. </w:t>
            </w:r>
            <w:r>
              <w:br/>
            </w:r>
            <w:r>
              <w:rPr>
                <w:rFonts w:ascii="Times New Roman"/>
                <w:b w:val="false"/>
                <w:i w:val="false"/>
                <w:color w:val="000000"/>
                <w:sz w:val="20"/>
              </w:rPr>
              <w:t xml:space="preserve">
kostanay. </w:t>
            </w:r>
            <w:r>
              <w:br/>
            </w:r>
            <w:r>
              <w:rPr>
                <w:rFonts w:ascii="Times New Roman"/>
                <w:b w:val="false"/>
                <w:i w:val="false"/>
                <w:color w:val="000000"/>
                <w:sz w:val="20"/>
              </w:rPr>
              <w:t xml:space="preserve">
kz/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jangeldy </w:t>
            </w:r>
            <w:r>
              <w:br/>
            </w:r>
            <w:r>
              <w:rPr>
                <w:rFonts w:ascii="Times New Roman"/>
                <w:b w:val="false"/>
                <w:i w:val="false"/>
                <w:color w:val="000000"/>
                <w:sz w:val="20"/>
              </w:rPr>
              <w:t xml:space="preserve">
@kostanay.kz </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Денисов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әкімдігі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110500, Қостанай облысы, Денисов селосы, Калинин көшесі, 5, телефон нөмірі 8-(71434)-9-15-01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denisovka. </w:t>
            </w:r>
            <w:r>
              <w:br/>
            </w:r>
            <w:r>
              <w:rPr>
                <w:rFonts w:ascii="Times New Roman"/>
                <w:b w:val="false"/>
                <w:i w:val="false"/>
                <w:color w:val="000000"/>
                <w:sz w:val="20"/>
              </w:rPr>
              <w:t xml:space="preserve">
kostanay. </w:t>
            </w:r>
            <w:r>
              <w:br/>
            </w:r>
            <w:r>
              <w:rPr>
                <w:rFonts w:ascii="Times New Roman"/>
                <w:b w:val="false"/>
                <w:i w:val="false"/>
                <w:color w:val="000000"/>
                <w:sz w:val="20"/>
              </w:rPr>
              <w:t xml:space="preserve">
kz/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denisovka </w:t>
            </w:r>
            <w:r>
              <w:br/>
            </w:r>
            <w:r>
              <w:rPr>
                <w:rFonts w:ascii="Times New Roman"/>
                <w:b w:val="false"/>
                <w:i w:val="false"/>
                <w:color w:val="000000"/>
                <w:sz w:val="20"/>
              </w:rPr>
              <w:t xml:space="preserve">
@kostanay.kz </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Жітіқара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әкімдігі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100701, Жітіқара ауданы, Жітіқара қаласы, 6 шағын аудан, 65 үй, телефон нөмірі 8 (71435)-2-00-02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zhitikara. </w:t>
            </w:r>
            <w:r>
              <w:br/>
            </w:r>
            <w:r>
              <w:rPr>
                <w:rFonts w:ascii="Times New Roman"/>
                <w:b w:val="false"/>
                <w:i w:val="false"/>
                <w:color w:val="000000"/>
                <w:sz w:val="20"/>
              </w:rPr>
              <w:t xml:space="preserve">
kostanai. </w:t>
            </w:r>
            <w:r>
              <w:br/>
            </w:r>
            <w:r>
              <w:rPr>
                <w:rFonts w:ascii="Times New Roman"/>
                <w:b w:val="false"/>
                <w:i w:val="false"/>
                <w:color w:val="000000"/>
                <w:sz w:val="20"/>
              </w:rPr>
              <w:t xml:space="preserve">
kz/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zhitikara </w:t>
            </w:r>
            <w:r>
              <w:br/>
            </w:r>
            <w:r>
              <w:rPr>
                <w:rFonts w:ascii="Times New Roman"/>
                <w:b w:val="false"/>
                <w:i w:val="false"/>
                <w:color w:val="000000"/>
                <w:sz w:val="20"/>
              </w:rPr>
              <w:t xml:space="preserve">
@kostanay.kz </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Қамысты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әкімдігі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110800, Қамысты ауданы, </w:t>
            </w:r>
            <w:r>
              <w:br/>
            </w:r>
            <w:r>
              <w:rPr>
                <w:rFonts w:ascii="Times New Roman"/>
                <w:b w:val="false"/>
                <w:i w:val="false"/>
                <w:color w:val="000000"/>
                <w:sz w:val="20"/>
              </w:rPr>
              <w:t xml:space="preserve">
Қамысты кенті, Ержанов көшесі, 61 үй, телефон нөмірі 8-(71437)-21-7-44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//www. </w:t>
            </w:r>
            <w:r>
              <w:br/>
            </w:r>
            <w:r>
              <w:rPr>
                <w:rFonts w:ascii="Times New Roman"/>
                <w:b w:val="false"/>
                <w:i w:val="false"/>
                <w:color w:val="000000"/>
                <w:sz w:val="20"/>
              </w:rPr>
              <w:t xml:space="preserve">
kamysti. </w:t>
            </w:r>
            <w:r>
              <w:br/>
            </w:r>
            <w:r>
              <w:rPr>
                <w:rFonts w:ascii="Times New Roman"/>
                <w:b w:val="false"/>
                <w:i w:val="false"/>
                <w:color w:val="000000"/>
                <w:sz w:val="20"/>
              </w:rPr>
              <w:t xml:space="preserve">
kostanai. </w:t>
            </w:r>
            <w:r>
              <w:br/>
            </w:r>
            <w:r>
              <w:rPr>
                <w:rFonts w:ascii="Times New Roman"/>
                <w:b w:val="false"/>
                <w:i w:val="false"/>
                <w:color w:val="000000"/>
                <w:sz w:val="20"/>
              </w:rPr>
              <w:t xml:space="preserve">
kz/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kamysty </w:t>
            </w:r>
            <w:r>
              <w:br/>
            </w:r>
            <w:r>
              <w:rPr>
                <w:rFonts w:ascii="Times New Roman"/>
                <w:b w:val="false"/>
                <w:i w:val="false"/>
                <w:color w:val="000000"/>
                <w:sz w:val="20"/>
              </w:rPr>
              <w:t xml:space="preserve">
@kostanay.kz </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Қарабалық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әкімдігі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110900, Қарабалық ауданы,Қарабалық к. Космонавтов к., 31, телефон нөмірі  </w:t>
            </w:r>
            <w:r>
              <w:br/>
            </w:r>
            <w:r>
              <w:rPr>
                <w:rFonts w:ascii="Times New Roman"/>
                <w:b w:val="false"/>
                <w:i w:val="false"/>
                <w:color w:val="000000"/>
                <w:sz w:val="20"/>
              </w:rPr>
              <w:t xml:space="preserve">
8 (71441)-3-35-70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//www. </w:t>
            </w:r>
            <w:r>
              <w:br/>
            </w:r>
            <w:r>
              <w:rPr>
                <w:rFonts w:ascii="Times New Roman"/>
                <w:b w:val="false"/>
                <w:i w:val="false"/>
                <w:color w:val="000000"/>
                <w:sz w:val="20"/>
              </w:rPr>
              <w:t xml:space="preserve">
karabalyk. </w:t>
            </w:r>
            <w:r>
              <w:br/>
            </w:r>
            <w:r>
              <w:rPr>
                <w:rFonts w:ascii="Times New Roman"/>
                <w:b w:val="false"/>
                <w:i w:val="false"/>
                <w:color w:val="000000"/>
                <w:sz w:val="20"/>
              </w:rPr>
              <w:t xml:space="preserve">
kostanai. </w:t>
            </w:r>
            <w:r>
              <w:br/>
            </w:r>
            <w:r>
              <w:rPr>
                <w:rFonts w:ascii="Times New Roman"/>
                <w:b w:val="false"/>
                <w:i w:val="false"/>
                <w:color w:val="000000"/>
                <w:sz w:val="20"/>
              </w:rPr>
              <w:t xml:space="preserve">
kz/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karabalyk </w:t>
            </w:r>
            <w:r>
              <w:br/>
            </w:r>
            <w:r>
              <w:rPr>
                <w:rFonts w:ascii="Times New Roman"/>
                <w:b w:val="false"/>
                <w:i w:val="false"/>
                <w:color w:val="000000"/>
                <w:sz w:val="20"/>
              </w:rPr>
              <w:t xml:space="preserve">
@kostanay.kz </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Қарасу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әкімдігі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111000, Қарасу ауданы, Қарасу с., Исаков көшесі, </w:t>
            </w:r>
            <w:r>
              <w:br/>
            </w:r>
            <w:r>
              <w:rPr>
                <w:rFonts w:ascii="Times New Roman"/>
                <w:b w:val="false"/>
                <w:i w:val="false"/>
                <w:color w:val="000000"/>
                <w:sz w:val="20"/>
              </w:rPr>
              <w:t xml:space="preserve">
73, телефон нөмірі 8(71452)-21-2-80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karasu. </w:t>
            </w:r>
            <w:r>
              <w:br/>
            </w:r>
            <w:r>
              <w:rPr>
                <w:rFonts w:ascii="Times New Roman"/>
                <w:b w:val="false"/>
                <w:i w:val="false"/>
                <w:color w:val="000000"/>
                <w:sz w:val="20"/>
              </w:rPr>
              <w:t xml:space="preserve">
kostanai. </w:t>
            </w:r>
            <w:r>
              <w:br/>
            </w:r>
            <w:r>
              <w:rPr>
                <w:rFonts w:ascii="Times New Roman"/>
                <w:b w:val="false"/>
                <w:i w:val="false"/>
                <w:color w:val="000000"/>
                <w:sz w:val="20"/>
              </w:rPr>
              <w:t xml:space="preserve">
kz/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karasu </w:t>
            </w:r>
            <w:r>
              <w:br/>
            </w:r>
            <w:r>
              <w:rPr>
                <w:rFonts w:ascii="Times New Roman"/>
                <w:b w:val="false"/>
                <w:i w:val="false"/>
                <w:color w:val="000000"/>
                <w:sz w:val="20"/>
              </w:rPr>
              <w:t xml:space="preserve">
@kostanay.kz </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әкімдігі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111100, Қостанай ауданы, Затобол кенті, Калинин көшесі, 65, телефон нөмірі 8-(71455)-2-12-05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//www. </w:t>
            </w:r>
            <w:r>
              <w:br/>
            </w:r>
            <w:r>
              <w:rPr>
                <w:rFonts w:ascii="Times New Roman"/>
                <w:b w:val="false"/>
                <w:i w:val="false"/>
                <w:color w:val="000000"/>
                <w:sz w:val="20"/>
              </w:rPr>
              <w:t xml:space="preserve">
kost </w:t>
            </w:r>
            <w:r>
              <w:br/>
            </w:r>
            <w:r>
              <w:rPr>
                <w:rFonts w:ascii="Times New Roman"/>
                <w:b w:val="false"/>
                <w:i w:val="false"/>
                <w:color w:val="000000"/>
                <w:sz w:val="20"/>
              </w:rPr>
              <w:t xml:space="preserve">
region. </w:t>
            </w:r>
            <w:r>
              <w:br/>
            </w:r>
            <w:r>
              <w:rPr>
                <w:rFonts w:ascii="Times New Roman"/>
                <w:b w:val="false"/>
                <w:i w:val="false"/>
                <w:color w:val="000000"/>
                <w:sz w:val="20"/>
              </w:rPr>
              <w:t xml:space="preserve">
kz/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kost_ </w:t>
            </w:r>
            <w:r>
              <w:br/>
            </w:r>
            <w:r>
              <w:rPr>
                <w:rFonts w:ascii="Times New Roman"/>
                <w:b w:val="false"/>
                <w:i w:val="false"/>
                <w:color w:val="000000"/>
                <w:sz w:val="20"/>
              </w:rPr>
              <w:t xml:space="preserve">
region </w:t>
            </w:r>
            <w:r>
              <w:br/>
            </w:r>
            <w:r>
              <w:rPr>
                <w:rFonts w:ascii="Times New Roman"/>
                <w:b w:val="false"/>
                <w:i w:val="false"/>
                <w:color w:val="000000"/>
                <w:sz w:val="20"/>
              </w:rPr>
              <w:t xml:space="preserve">
@kostanay.kz </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Мендіқара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әкімдігі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111300, Мендіқара ауданы, </w:t>
            </w:r>
            <w:r>
              <w:br/>
            </w:r>
            <w:r>
              <w:rPr>
                <w:rFonts w:ascii="Times New Roman"/>
                <w:b w:val="false"/>
                <w:i w:val="false"/>
                <w:color w:val="000000"/>
                <w:sz w:val="20"/>
              </w:rPr>
              <w:t xml:space="preserve">
Боровской селосы, </w:t>
            </w:r>
            <w:r>
              <w:br/>
            </w:r>
            <w:r>
              <w:rPr>
                <w:rFonts w:ascii="Times New Roman"/>
                <w:b w:val="false"/>
                <w:i w:val="false"/>
                <w:color w:val="000000"/>
                <w:sz w:val="20"/>
              </w:rPr>
              <w:t xml:space="preserve">
Королев көшесі, 5, </w:t>
            </w:r>
            <w:r>
              <w:br/>
            </w:r>
            <w:r>
              <w:rPr>
                <w:rFonts w:ascii="Times New Roman"/>
                <w:b w:val="false"/>
                <w:i w:val="false"/>
                <w:color w:val="000000"/>
                <w:sz w:val="20"/>
              </w:rPr>
              <w:t xml:space="preserve">
телефон нөмірі 8-(71443)-2-16-06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mendikara. </w:t>
            </w:r>
            <w:r>
              <w:br/>
            </w:r>
            <w:r>
              <w:rPr>
                <w:rFonts w:ascii="Times New Roman"/>
                <w:b w:val="false"/>
                <w:i w:val="false"/>
                <w:color w:val="000000"/>
                <w:sz w:val="20"/>
              </w:rPr>
              <w:t xml:space="preserve">
kostanay. </w:t>
            </w:r>
            <w:r>
              <w:br/>
            </w:r>
            <w:r>
              <w:rPr>
                <w:rFonts w:ascii="Times New Roman"/>
                <w:b w:val="false"/>
                <w:i w:val="false"/>
                <w:color w:val="000000"/>
                <w:sz w:val="20"/>
              </w:rPr>
              <w:t xml:space="preserve">
kz/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mendikara </w:t>
            </w:r>
            <w:r>
              <w:br/>
            </w:r>
            <w:r>
              <w:rPr>
                <w:rFonts w:ascii="Times New Roman"/>
                <w:b w:val="false"/>
                <w:i w:val="false"/>
                <w:color w:val="000000"/>
                <w:sz w:val="20"/>
              </w:rPr>
              <w:t xml:space="preserve">
@kostanay.kz </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Науырзым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әкімдігі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111400, Науырзым ауданы, </w:t>
            </w:r>
            <w:r>
              <w:br/>
            </w:r>
            <w:r>
              <w:rPr>
                <w:rFonts w:ascii="Times New Roman"/>
                <w:b w:val="false"/>
                <w:i w:val="false"/>
                <w:color w:val="000000"/>
                <w:sz w:val="20"/>
              </w:rPr>
              <w:t xml:space="preserve">
Қараменді селосы, Жәнібек </w:t>
            </w:r>
            <w:r>
              <w:br/>
            </w:r>
            <w:r>
              <w:rPr>
                <w:rFonts w:ascii="Times New Roman"/>
                <w:b w:val="false"/>
                <w:i w:val="false"/>
                <w:color w:val="000000"/>
                <w:sz w:val="20"/>
              </w:rPr>
              <w:t xml:space="preserve">
көшесі, 1, телефон </w:t>
            </w:r>
            <w:r>
              <w:br/>
            </w:r>
            <w:r>
              <w:rPr>
                <w:rFonts w:ascii="Times New Roman"/>
                <w:b w:val="false"/>
                <w:i w:val="false"/>
                <w:color w:val="000000"/>
                <w:sz w:val="20"/>
              </w:rPr>
              <w:t xml:space="preserve">
нөмірі 8-(71454)-2-14-85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naurzum. </w:t>
            </w:r>
            <w:r>
              <w:br/>
            </w:r>
            <w:r>
              <w:rPr>
                <w:rFonts w:ascii="Times New Roman"/>
                <w:b w:val="false"/>
                <w:i w:val="false"/>
                <w:color w:val="000000"/>
                <w:sz w:val="20"/>
              </w:rPr>
              <w:t xml:space="preserve">
kostanay. </w:t>
            </w:r>
            <w:r>
              <w:br/>
            </w:r>
            <w:r>
              <w:rPr>
                <w:rFonts w:ascii="Times New Roman"/>
                <w:b w:val="false"/>
                <w:i w:val="false"/>
                <w:color w:val="000000"/>
                <w:sz w:val="20"/>
              </w:rPr>
              <w:t xml:space="preserve">
kz/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naurzum </w:t>
            </w:r>
            <w:r>
              <w:br/>
            </w:r>
            <w:r>
              <w:rPr>
                <w:rFonts w:ascii="Times New Roman"/>
                <w:b w:val="false"/>
                <w:i w:val="false"/>
                <w:color w:val="000000"/>
                <w:sz w:val="20"/>
              </w:rPr>
              <w:t xml:space="preserve">
@kostanay.kz </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Сарыкөл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әкімдігі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111600, Сарыкөл ауданы, Сарыкөл кенті, Ленин көшесі, 72, телефон нөмірі 8-(71451)-21-7-90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sarykol. </w:t>
            </w:r>
            <w:r>
              <w:br/>
            </w:r>
            <w:r>
              <w:rPr>
                <w:rFonts w:ascii="Times New Roman"/>
                <w:b w:val="false"/>
                <w:i w:val="false"/>
                <w:color w:val="000000"/>
                <w:sz w:val="20"/>
              </w:rPr>
              <w:t xml:space="preserve">
kostanay. </w:t>
            </w:r>
            <w:r>
              <w:br/>
            </w:r>
            <w:r>
              <w:rPr>
                <w:rFonts w:ascii="Times New Roman"/>
                <w:b w:val="false"/>
                <w:i w:val="false"/>
                <w:color w:val="000000"/>
                <w:sz w:val="20"/>
              </w:rPr>
              <w:t xml:space="preserve">
kz/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sarykol </w:t>
            </w:r>
            <w:r>
              <w:br/>
            </w:r>
            <w:r>
              <w:rPr>
                <w:rFonts w:ascii="Times New Roman"/>
                <w:b w:val="false"/>
                <w:i w:val="false"/>
                <w:color w:val="000000"/>
                <w:sz w:val="20"/>
              </w:rPr>
              <w:t xml:space="preserve">
@kostanay.kz </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Таран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әкімдігі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111700, Таран ауданы, Таран селосы, Калинин көшесі, 60, телефон нөмірі 8-(71436)-3-71-45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taran.kz/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taranovka </w:t>
            </w:r>
            <w:r>
              <w:br/>
            </w:r>
            <w:r>
              <w:rPr>
                <w:rFonts w:ascii="Times New Roman"/>
                <w:b w:val="false"/>
                <w:i w:val="false"/>
                <w:color w:val="000000"/>
                <w:sz w:val="20"/>
              </w:rPr>
              <w:t xml:space="preserve">
@kostanay.kz </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Ұзынкөл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әкімдігі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111800, Ұзынкөл ауданы, </w:t>
            </w:r>
            <w:r>
              <w:br/>
            </w:r>
            <w:r>
              <w:rPr>
                <w:rFonts w:ascii="Times New Roman"/>
                <w:b w:val="false"/>
                <w:i w:val="false"/>
                <w:color w:val="000000"/>
                <w:sz w:val="20"/>
              </w:rPr>
              <w:t xml:space="preserve">
Ұзынкөл селосы, Мүсірепов </w:t>
            </w:r>
            <w:r>
              <w:br/>
            </w:r>
            <w:r>
              <w:rPr>
                <w:rFonts w:ascii="Times New Roman"/>
                <w:b w:val="false"/>
                <w:i w:val="false"/>
                <w:color w:val="000000"/>
                <w:sz w:val="20"/>
              </w:rPr>
              <w:t xml:space="preserve">
көшесі, 14, телефон нөмірі 8-(71444)-2-13-90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uzunkol. </w:t>
            </w:r>
            <w:r>
              <w:br/>
            </w:r>
            <w:r>
              <w:rPr>
                <w:rFonts w:ascii="Times New Roman"/>
                <w:b w:val="false"/>
                <w:i w:val="false"/>
                <w:color w:val="000000"/>
                <w:sz w:val="20"/>
              </w:rPr>
              <w:t xml:space="preserve">
kostanay. </w:t>
            </w:r>
            <w:r>
              <w:br/>
            </w:r>
            <w:r>
              <w:rPr>
                <w:rFonts w:ascii="Times New Roman"/>
                <w:b w:val="false"/>
                <w:i w:val="false"/>
                <w:color w:val="000000"/>
                <w:sz w:val="20"/>
              </w:rPr>
              <w:t xml:space="preserve">
kz/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uzunkol </w:t>
            </w:r>
            <w:r>
              <w:br/>
            </w:r>
            <w:r>
              <w:rPr>
                <w:rFonts w:ascii="Times New Roman"/>
                <w:b w:val="false"/>
                <w:i w:val="false"/>
                <w:color w:val="000000"/>
                <w:sz w:val="20"/>
              </w:rPr>
              <w:t xml:space="preserve">
@kostanay.kz </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Федоров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әкімдігі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111900, Федоров ауданы, Федоров селосы, Калинин көшесі, 53, телефон нөмірі 8-(71442)-2-13-04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fedorovka. </w:t>
            </w:r>
            <w:r>
              <w:br/>
            </w:r>
            <w:r>
              <w:rPr>
                <w:rFonts w:ascii="Times New Roman"/>
                <w:b w:val="false"/>
                <w:i w:val="false"/>
                <w:color w:val="000000"/>
                <w:sz w:val="20"/>
              </w:rPr>
              <w:t xml:space="preserve">
kostanay. </w:t>
            </w:r>
            <w:r>
              <w:br/>
            </w:r>
            <w:r>
              <w:rPr>
                <w:rFonts w:ascii="Times New Roman"/>
                <w:b w:val="false"/>
                <w:i w:val="false"/>
                <w:color w:val="000000"/>
                <w:sz w:val="20"/>
              </w:rPr>
              <w:t xml:space="preserve">
kz/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fedorovka </w:t>
            </w:r>
            <w:r>
              <w:br/>
            </w:r>
            <w:r>
              <w:rPr>
                <w:rFonts w:ascii="Times New Roman"/>
                <w:b w:val="false"/>
                <w:i w:val="false"/>
                <w:color w:val="000000"/>
                <w:sz w:val="20"/>
              </w:rPr>
              <w:t xml:space="preserve">
@kostanay.kz </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Арқалық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әкімдігі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110300, Арқалық қаласы, Абай даңғылы, 29, телефон </w:t>
            </w:r>
            <w:r>
              <w:br/>
            </w:r>
            <w:r>
              <w:rPr>
                <w:rFonts w:ascii="Times New Roman"/>
                <w:b w:val="false"/>
                <w:i w:val="false"/>
                <w:color w:val="000000"/>
                <w:sz w:val="20"/>
              </w:rPr>
              <w:t xml:space="preserve">
нөмірі 8-(71430)-7-12-00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//www. </w:t>
            </w:r>
            <w:r>
              <w:br/>
            </w:r>
            <w:r>
              <w:rPr>
                <w:rFonts w:ascii="Times New Roman"/>
                <w:b w:val="false"/>
                <w:i w:val="false"/>
                <w:color w:val="000000"/>
                <w:sz w:val="20"/>
              </w:rPr>
              <w:t xml:space="preserve">
arkalyk. </w:t>
            </w:r>
            <w:r>
              <w:br/>
            </w:r>
            <w:r>
              <w:rPr>
                <w:rFonts w:ascii="Times New Roman"/>
                <w:b w:val="false"/>
                <w:i w:val="false"/>
                <w:color w:val="000000"/>
                <w:sz w:val="20"/>
              </w:rPr>
              <w:t xml:space="preserve">
kz/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arkalyk </w:t>
            </w:r>
            <w:r>
              <w:br/>
            </w:r>
            <w:r>
              <w:rPr>
                <w:rFonts w:ascii="Times New Roman"/>
                <w:b w:val="false"/>
                <w:i w:val="false"/>
                <w:color w:val="000000"/>
                <w:sz w:val="20"/>
              </w:rPr>
              <w:t xml:space="preserve">
@kostanay.kz </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әкімдігі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110000, Қостанай қаласы, Пушкин көшесі, 98, </w:t>
            </w:r>
            <w:r>
              <w:br/>
            </w:r>
            <w:r>
              <w:rPr>
                <w:rFonts w:ascii="Times New Roman"/>
                <w:b w:val="false"/>
                <w:i w:val="false"/>
                <w:color w:val="000000"/>
                <w:sz w:val="20"/>
              </w:rPr>
              <w:t xml:space="preserve">
телефон нөмірі </w:t>
            </w:r>
            <w:r>
              <w:br/>
            </w:r>
            <w:r>
              <w:rPr>
                <w:rFonts w:ascii="Times New Roman"/>
                <w:b w:val="false"/>
                <w:i w:val="false"/>
                <w:color w:val="000000"/>
                <w:sz w:val="20"/>
              </w:rPr>
              <w:t xml:space="preserve">
8-(7142)-57-57-65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//www. </w:t>
            </w:r>
            <w:r>
              <w:br/>
            </w:r>
            <w:r>
              <w:rPr>
                <w:rFonts w:ascii="Times New Roman"/>
                <w:b w:val="false"/>
                <w:i w:val="false"/>
                <w:color w:val="000000"/>
                <w:sz w:val="20"/>
              </w:rPr>
              <w:t xml:space="preserve">
kostanay. </w:t>
            </w:r>
            <w:r>
              <w:br/>
            </w:r>
            <w:r>
              <w:rPr>
                <w:rFonts w:ascii="Times New Roman"/>
                <w:b w:val="false"/>
                <w:i w:val="false"/>
                <w:color w:val="000000"/>
                <w:sz w:val="20"/>
              </w:rPr>
              <w:t xml:space="preserve">
info/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gorakimat </w:t>
            </w:r>
            <w:r>
              <w:br/>
            </w:r>
            <w:r>
              <w:rPr>
                <w:rFonts w:ascii="Times New Roman"/>
                <w:b w:val="false"/>
                <w:i w:val="false"/>
                <w:color w:val="000000"/>
                <w:sz w:val="20"/>
              </w:rPr>
              <w:t xml:space="preserve">
@kostanay.kz </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Лисаков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әкімдігі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111200, Лисаков қаласы, Мира көшесі, 32, телефон нөмірі 8-(71433)-3-45-76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//www. </w:t>
            </w:r>
            <w:r>
              <w:br/>
            </w:r>
            <w:r>
              <w:rPr>
                <w:rFonts w:ascii="Times New Roman"/>
                <w:b w:val="false"/>
                <w:i w:val="false"/>
                <w:color w:val="000000"/>
                <w:sz w:val="20"/>
              </w:rPr>
              <w:t xml:space="preserve">
lsk.kz/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lisakovsk </w:t>
            </w:r>
            <w:r>
              <w:br/>
            </w:r>
            <w:r>
              <w:rPr>
                <w:rFonts w:ascii="Times New Roman"/>
                <w:b w:val="false"/>
                <w:i w:val="false"/>
                <w:color w:val="000000"/>
                <w:sz w:val="20"/>
              </w:rPr>
              <w:t xml:space="preserve">
@kostanay.kz </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Рудный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әкімдігі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111500, Рудный қаласы, Ленин көшесі, 93, телефон нөмірі 8-(71431)-4-53-31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//www. </w:t>
            </w:r>
            <w:r>
              <w:br/>
            </w:r>
            <w:r>
              <w:rPr>
                <w:rFonts w:ascii="Times New Roman"/>
                <w:b w:val="false"/>
                <w:i w:val="false"/>
                <w:color w:val="000000"/>
                <w:sz w:val="20"/>
              </w:rPr>
              <w:t xml:space="preserve">
rudny.kz/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rudny </w:t>
            </w:r>
            <w:r>
              <w:br/>
            </w:r>
            <w:r>
              <w:rPr>
                <w:rFonts w:ascii="Times New Roman"/>
                <w:b w:val="false"/>
                <w:i w:val="false"/>
                <w:color w:val="000000"/>
                <w:sz w:val="20"/>
              </w:rPr>
              <w:t xml:space="preserve">
@kostanay.kz </w:t>
            </w:r>
          </w:p>
        </w:tc>
      </w:tr>
    </w:tbl>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