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28a1" w14:textId="cf32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"Үйде тәрбиеленетін және оқитын мүгедек балаларды материалдық қамтамасыз ету үшін құжаттар ресімдеу" мемлекеттік қызмет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2008 жылғы 7 ақпандағы N 28 қаулысы. Қостанай облысы әділет департаментінде 2008 жылғы 12 наурызда N 3617 тіркелді. Күші жойылды - Қостанай облысы әкімдігінің 2011 жылғы 10 маусымдағы № 253 қаулысымен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әкімдігінің 2011.06.10 № 253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"Әкімшілік рәсімдер туралы"»Қазақстан Республикасының 2000 жылғы 27 қарашадағы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9-1-бабына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"Мемлекеттік қызмет көрсетудің үлгі стандартын бекіту туралы" Қазақстан Республикасы Yкіметінің 2007 жылғы 30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 және "Жеке және заңды тұлғаларға көрсетілетін мемлекеттік қызметтердің тізілімін бекіту туралы" 2007 жылғы 30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 қаулыларына орай Қостанай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"Үйде тәрбиеленетін және оқитын мүгедек балаларды материалдық қамтамасыз ету үшін құжаттар ресімдеу" мемлекеттік қызмет көрсетудің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С.Ш. Бектұрғановқа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рет ресми жарияланған күнінен бастап он күнтізбелік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Облыс әкімінің 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Әкімдік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7 ақпандағы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128 қаулысымен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"Үйде тәрбиеленетін және оқитын мүгедек балаларды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материалдық қамтамасыз ету үшін құжаттар ресімдеу"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 қызмет көрсету Стандарты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1. Жалпы ережелер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Үйде тәрбиеленетін және оқитын мүгедек балаларды материалдық қамтамасыз ету үшін құжаттар ресімдеу, балаларды қоғамға бірігуге бағытталған әлеуметтік көмектің қосымша түрін көрсету мақсатымен жүзеге асырылады.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 қызмет көрсетудің нысаны: ішінара автоматтандырылған.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 қызмет "Қазақстан Республикасында мүгедектерді әлеуметтік қорғау туралы" Қазақстан Республикасы 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 екінші азатжолы негізінде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аудандардың (облыстық маңызы бар қалалардың) жұмыспен қамту және әлеуметтік бағдарламалар бөлімдері (бұдан әрі - Бөлімдер) арқылы көрсетіледі. Бөлімдердің толық атауы, олардың мекенжайлары мен веб-сайттары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Өтініш беруші алатын мемлекеттік қызмет көрсетудің аяқталу нысаны үйде тәрбиеленетін және оқитын мүгедек балаларды материалдық қамтамасыз ету үшін құжаттарды ресімдеу туралы хабардар ету болып табылады.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 қызмет үйде тәрбиеленетін және оқитын мүгедек балалары бар ата-аналарына (заңды өкілдеріне) (бұдан әрі - өтініш берушілер)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 қызмет көрсету кезіндегі уақытты шектеу мерзімі: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өтініш беруші қажетті құжаттарды тапсырған сәттен бастап мемлекеттік қызмет көрсету мерзімі: 15 күнтізбелік күннен аспау;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өтініш беруші қажетті құжаттарды тіркеу кезінде кезекте күтудің барынша ұйғарымды уақыты: 40 минуттан аспау;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 қызмет көрсету нәтижесі ретінде қажетті құжаттарды алу кезінде кезекте күтудің барынша ұйғарымды уақыты: 40 минуттан аспау.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 қызмет көрсету тегін.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тәртібі туралы толық ақпарат Бөлімдердің веб-сайттарында, және Бөлімдердің үй-жайларындағы стендтерде орналастырылады. Бөлімдердің мекенжайлары мен веб-сайттары осы Стандарттың 1-қосымшасында көрсетілген.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Мемлекеттік қызмет көрсету күн сайын (сенбі мен жексенбіден басқа) жұмыс кестесіне сәйкес сағат 9.00-ден 18.00-ге дейін, үзіліс сағат 13.00-ден 14.00-ге дейін ұсынылады. Қабылдау кезек тәртібінде, алдын-ала жазылусыз және жеделдетілген қызмет көрсетусіз жүзеге асырылады.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 қызмет өтініш берушінің тұрғылықты жеріндегі Бөлімдердің ғимараттарында көрсетіледі. Мүмкіндіктері шектеулі адамдар үшін, күту мен қажетті құжаттарды даярлау үшін қолайлы жағдайлар көзделген. Ақпараттық стендтер, қажетті құжаттарды толтыру үлгілері бар.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2. Мемлекеттік 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 қызмет алу үшін өтініш берушілер мынадай құжаттарды ұсыну қажет: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 баланы үйде тәрбиелеу және оқыту қажеттілігі туралы психологиялық-медициналық-педагогикалық консультацияның 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баланы мүгедек етіп тану туралы медициналық-әлеуметтік сараптау комиссиясының анықтамасы;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мүгедек баланың ата-анасының, бала (қыз) асырап алушының, қамқоршының, басқа заңды тұлғаның жеке басын куәландыратын 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туу туралы куәлік (16 жасқа толмаған мүгедек балалар үшін), жеке куәлік (16 жастан 18 жасқа дейінгі мүгедек балалар үшін);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тұрғылықты жерін дәлелдейтін құжат;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 ұйымы берген үйде оқыту фактісін дәлелдейтін анықтама.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Мемлекеттік қызмет еркін түрдегі жазбаша өтініш бойынша өтініш берушіге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 Өтініш берушілер қажетті құжаттармен тұрғылықты жеріндегі Бөлімге өтініш білдіреді. Бөлімдердің мекенжайлары және веб-сайттары осы Стандарттың 1-қосымшасында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Құжаттарды қабылдаған тұлғаның тегі, аты-жөні, тіркеу күні мен уақыты көрсетілген талон, өтініш беруші барлық қажетті құжаттарды тапсырғанын дәлелдейді.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 Қызмет көрсету нәтижесін жеткізу өтініш беруші тұрғылықты жеріндегі Бөлімге бару арқылы немесе пошталық хабарлама арқылы жүзеге асырылады. Бөлімдердің мекенжайлары осы Стандарттың 1-қосымшасында көрсетілген.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Осы мемлекеттік қызметті көрсетуге қажетті құжаттардың бірі болмаған жағдайда мемлекеттік қызмет көрсетуден бас тарту мүмкін.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3. Жұмыс 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Бөлім қызметі: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адамның конституциялық құқықтары мен бостандықтарын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қызметтік борышты сақтау кезінде заңдылықты сақтау;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сыпайылық;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түбегейлі және толық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ақпаратты қорғау және құпиялылық;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белгіленген уақытта өтініш беруші алмаған құжаттардың сақталуын қамтамасыз ету қағидаттарына негізделеді.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19. Өтініш берушілерге мемлекеттік қызмет көрсету нәтижелері осы Стандарттың 2-қосымшасына сәйкес сапа және қол жетімділік көрсеткіштерімен 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Бөлімдердің және олардың лауазымды тұлғаларының іс-әрекетіне (әрекетсіздігіне) шағымдану тәртібін түсіндіру, сондай-ақ шағымды дайындауға көмекті жоғары тұрған мемлекеттік органдарда - аудандардың (облыстық маңызы бар қаланың) әкімдіктерінде алуға болады. Аудандардың (облыстық маңызы бар қаланың) әкімдіктерінің электрондық поштасының мекенжайлары осы Стандарттың 3-қосымшасында көрсетілген.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Шағымдар ауызша немесе жазбаша нысанда пошта бойынша немесе электронды түрде аудандардың (облыстық маңызы бар қаланың) әкімдіктеріне беріледі. Аудандардың (облыстық маңызы бар қаланың) әкімдіктерінің электрондық поштасының мекенжайлары осы Стандарттың 3-қосымшасында көрсетілген.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 Қазақстан Республикасының заңнамасында белгіленген тәртiппен берiлген өтiнiштер мiндеттi түрде қабылдануға, тiркелуге, есепке алынуға және қаралуға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Шағымды қабылдау, өтініш берушіге шағымды қабылдап алған адамның тегі, аты-жөні, күні мен уақыты көрсетілген, сондай-ақ оның қарау барысы туралы білуге болатын телефоны көрсетілген талон беріледі.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Бөлімдердің және олардың жоғары тұрған органдарының байланыс деректері: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веб-сайт, электрондық поштаның мекенжайы, заңды мекенжайы, телефоны, Бөлім бастықтарының және олардың орынбасарларының азаматтарды қабылдау кестелері осы Стандарттың 1-қосымшасында көрсетілген;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веб-сайт, электрондық поштаның мекенжайы, орналасқан жері, аудандардың (облыстық маңызы бар қалалардың) әкімдіктерінің телефондары осы Стандарттың 3-қосымшасында көрсетілген. Аудандардың (облыстық маңызы бар қалалардың) әкімдерінің және олардың орынбасарларының қабылдау мен жұмыс кестесі туралы ақпарат мемлекеттік және орыс тілдерінде осы Стандарттың 3-қосымшасында көрсетілген мекенжайлар бойынша ғимараттардың үй-жайларындағы ақпараттық стендтерде орналасқан.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Мемлекеттік қызмет көрсету мәселелері бойынша қосымша ақпаратты өтініш беруші «Қостанай облысының жұмыспен қамтуды үйлестіру және әлеуметтік бағдарламалар департаменті» мемлекеттік мекемесінде (бұдан  әрі - Департамент) алады.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Департаменттің мекенжайы: 110000, Қазақстан Республикасы, Қостанай облысы, Қостанай қаласы, Қасымқанов көшесі, 34, электрондық поштаның мекенжайы social@kostanay.kz, oblsots@mail. ru., Қостанай облысы әкімінің веб-сайты www.kostanay.kz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электрондық қызметтер - www.e.kostanay.kz, байланыс телефоны: 8 (7142) 500616.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"Үйде тәрбиеленетін және оқитын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 балаларды материалдық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үшін құжаттар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ресімдеу" мемлекеттік қызмет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 Стандартына 1-қосымша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Аудандардың (облыстық маңызы бар қалалардың)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жұмыспен қамту және әлеуметтік бағдарламалар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Бөлімдерінің байланыс деректері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2532"/>
        <w:gridCol w:w="4794"/>
        <w:gridCol w:w="2768"/>
        <w:gridCol w:w="2532"/>
      </w:tblGrid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Бөлімдердің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Заңды мекенжайы, телефондардың нөмірлері және Бөлімдердің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бастықтары мен олардың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орынбасарларының азаматтарды қабылдау кестелері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Электрондық пошта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"Алтынсарин ауданы 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  мемлекеттік мекемесі (бұдан әрі - ММ)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Обаған селосы, Ленин көшесі, 4, телефон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8-(71445)-34-1-20,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бастықтың 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сәрсенбі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14.00-ден 17.00-ге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дейін, бастықтың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дүйсенбі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9.00-ден 12.00-ге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kz/rus/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ubaganskoe@gcvp.kz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"Амангелді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Амангелді селосы Майлин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18, телефон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8-(71440)-21-5-92,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бастықтың 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бейсенбі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14.00-ден 18.00-ге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бастықтың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 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дүйсенбі, сейсенбі, жұма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14.00-ден 18.00-ге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amangeldy.kostanay.kz/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"Әулиекөл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 Әулиекөл ауданы,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Әулиекөл селосы, Октябрьский көшесі, 24, телефон нөмірі 8-(71453)-21-0-76, 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сәрсенбі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9.00-ден 12.00-ге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дүйсенбі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9.00-ден 12.00-ге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"Жангелдин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Жангелдин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Торғай кенті, 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38, телефон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8-(71439)-21-5-60,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бастықтың 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сәрсенбі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15.00-ден 18.00-ге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бастықтың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жұма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сағат 15.00-ден 18.00-ге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djansots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 Қостанай облысы, Денисов селосы, Калинин көшесі, 6, телефон нөмірі 8-(71434)-9-13-44,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жұма сағат 9.00-ден 13.00-ге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Жітіқара ауданы, Жітіқара қаласы, Асанбаев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51, телефон нөмірі 8(71435)-2-33-70,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сейсенбі сағат 9.00-ден 13.00-ге дейін 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сәрсенбі сағат 9.00-ден 13.00-ге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jitsots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"Қамысты аудандық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 Қамысты ауданы, Қамысты кенті, Ленин көшесі, 22, телефон нөмірі 8-(71437)-21-8-49,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дүйсенбі және бейсенбі сағат 14.00-ден 18.00-ге дейін 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қабылдау кестесі: сейсенбі және жұма сағат 14.00-ден 18.00-ге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"Қарабалық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 Қарабалық 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Қарабалық кенті,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 көшесі, 16, телефон нөмірі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(71441)-3-29-48, 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бейсенбі сағат 9.00-ден 12.00-ге дейін, жұма сағат 15.00-ден 18.00-ге дейін 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 қабылдау кестесі: сәрсенбі сағат 9.00-ден 13.00-ге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karabalyk.kostanai.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"Қарасу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 Қарасу ауданы,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Қарасу селосы, А. Исаков көшесі, 68, телефон нөмірі 8 (71452)-21-0-59,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сейсенбі және бейсенбі сағат 10.00-ден 12.00-ге дейін және сағат 14.00-ден 16.00-ге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karusots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 Қостанай ауданы, Затобол кенті, Казахская көшесі, 5, телефон нөмірі 8-(71455)-2-12-95,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сәрсенбі сағат 14.00-ден 7.30-ға дейін 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жұма сағат 14.00-ден 17.30-ға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region.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zatobolsk@gcvp.kz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"Мендіқара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Мендіқара ауданы, Боровской селосы, Летунов көшесі, 7, телефон нөмірі 8-(71443)-2-23-02 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сейсенбі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және бейсенбі сағат 9.00-ден 12.00-ге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borovskoi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"Науырзым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Науырзым ауданы,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Қараменді селосы, Абай көшесі, 14, телефон нөмірі 8-(71454)-2-17-87 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сейсенбі сағат 10.00-ден 12.00-ге және сағат 15.00-ден 17.00-ге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karamendy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"Сарыкөл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Сарыкөл ауданы, Сарыкөл кенті, Ленин көшесі 104, телефон нөмірі 8-(71451)-21-9-48 бастықтың 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сейсенбі және жұма сағат 10.00-ден 13.00-ге дейін және сағат 14.00-ден 16.00-ге дейін 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дүйсенбі және бейсенбі сағат 10.00-ден 13.00-ге және сағат 14.00-ден 16.00-ге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sarsots@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yandex.ru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"Таран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 ауданы, Таран селосы, Калинин көшесі, 72, телефон нөмірі 8-(71436)-3-67-08 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сәрсенбі сағат 9.00-ден 13.00-ге дейін 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 қабылдау кестесі: дүйсенбі сағат 9.00-ден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13.00-ге 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taran.kz/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zagita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"Ұзынкөл ауданы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 Ұзынкөл ауданы,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селосы, Абылайхан көшесі, 53, телефон нөмірі 8-(71444)-2-16-33 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сейсенбі сағат 9.00-ден 12.00-ге дейін және бейсенбі сағат  14.00-ден 18.00-ге дейін 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 қабылдау кестесі: дүйсенбі сағат 9.00-ден 13.00-ге және жұма сағат 14.00-ден 18.00-ге дейін 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"Федоров аудандық  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 ауданы, Федоров селосы, Красноармейский көшесі,  53, телефон нөмірі 8-(71442)-21-9-96, 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дүйсенбі, сейсенбі, сәрсенбі сағат 9.00-ден 18.00-ге дейін 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Арқалық қаласы, Абай даңғылы, 62,телефон нөмірі 8-(71430)-7-09-12, 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сәрсенбі, бейсенбі сағат 16.00-ден 17.00-ге дейін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бастықтың орынбасарының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 қабылдау кестесі: сейсенбі, жұма сағат 16.00-ден 17.00-ге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sobes_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@gcvp.kz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"Қостанай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 Қостанай қаласы,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Қасымқанов көшесі, 36, телефон нөмірі  8-(7142)-50-08-26, 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сейсенбі, сәрсенбі, бейсенбі сағат 9.00-ден 13.00-ге дейін 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сейсенбі, сәрсенбі, бейсенбі сағат 9.00-ден 13.00-ге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kostanay.info/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gorsob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"Лисаков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әкімдігінің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Лисаков қаласы, 4 ағын аудан, 37А»үй, телефон нөмірі 8-(71433) -3-21-71, 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 қабылдау кестесі: бейсенбі сағат 9.00-ден 13.00-ге дейін бастықтың орынбасарының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 қабылдау кестесі: сейсенбі сағат 9.00-ден 13.00-ге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www.lsk.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lissoc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  <w:tr>
        <w:trPr>
          <w:trHeight w:val="9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"Рудный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қамту 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бағдарламалар бөлімі" ММ </w:t>
            </w:r>
          </w:p>
        </w:tc>
        <w:tc>
          <w:tcPr>
            <w:tcW w:w="4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Рудный қаласы, Пионерский көшесі, 21, телефон нөмірі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8-(71431)-4-40-75, бастықтың азаматтарды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қабылдау кестесі: сәрсенбі сағат 10.00-ден 13.00-ге дейін бастықтың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орынбасарының азаматтарды қабылдау кестесі: дүйсенбі, сейсенбі, сәрсенбі сағат 9.00-ден 13.00-ге дейін 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www.rudny.kz/ 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rudsots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@mail.ru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"Үйде тәрбиеленетін және оқитын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 балаларды материалдық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үшін құжаттар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ресімдеу" мемлекеттік қызмет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 Стандартына 2-қосымша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Кесте. Сапа және қол жетімділік көрсеткіштердің маңызы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2373"/>
        <w:gridCol w:w="2613"/>
        <w:gridCol w:w="2353"/>
      </w:tblGrid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Сапа және қол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жетімділік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көрсеткіштері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нормативтік маңызы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Келесі жылы көрсеткіштің нысаналы маңызы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Есептік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көрсеткіштің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ағымдағы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Уақытылылық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 Құжат тапсырылған уақыттан бастап белгіленген мерзімде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көрсетудің % (үлесі) жағдайы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Кезекте 40 минуттан аспай қызмет көрсетілуін күткен тұтынушылардың %(үлесі)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Сапа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Тұтынушылар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көрсету процесінің сапасына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 ету %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 Лауазымды тұлғамен құжаттарды дұрыс толтыру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(жасалған есептеу, есеп айырысу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басқа) жағдайлар %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Қол жетімділік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 Қызмет көрсету сапасы мен тәртібі туралы ақпаратпен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қанағаттанған  тұтынушылар %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Тұтынушының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дұрыс  толтыру және бірден тапсыру жағдайының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Интернет арқылы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жететін ақпарат беру қызметінің %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Шағым беру үдерісі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Осы қызмет түрі бойынша қызмет көрсетілген тұтынушылардың жалпы санына дәлелді шағымдар %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4.2.Белгіленген мерзімде қаралып,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қанағаттандырылған дәлелді шағмдар %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Тұтынушылардың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шағым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тәртібіне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 ету %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Тұтынушылар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шағым беру мерзіміне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 ету %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Сыпайылық </w:t>
            </w:r>
          </w:p>
        </w:tc>
      </w:tr>
      <w:tr>
        <w:trPr>
          <w:trHeight w:val="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Тұтынушылардың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сыпайылығына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 ету % (үлесі)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"Үйде тәрбиеленетін және оқитын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мүгедек балаларды материалдық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ету үшін құжаттар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ресімдеу" мемлекеттік қызмет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көрсету Стандартына 3-қосымша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Аудандардың (облыстық маңызы бар қалалардың)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әкімдіктерінің  байланыс деректері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1841"/>
        <w:gridCol w:w="4779"/>
        <w:gridCol w:w="3873"/>
        <w:gridCol w:w="2040"/>
      </w:tblGrid>
      <w:tr>
        <w:trPr>
          <w:trHeight w:val="19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лардың)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әкімдік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 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Орналасқан жері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мен телефондардың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нөмірлері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Веб-Сайт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Электрондық пошта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 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110101, Алтынсарин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Обаған селосы, Ленин көшесі, 4, телефон нөмірі 8-(71445)-34-1-78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altynsar.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kz/rus/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altynsar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110200, Амангелді ауданы, Амангелді селосы, Майлин көшесі, 19, телефон нөмірі 8-(71440)-21-4-00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amangeldy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Әулиекөл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110400, Әулиекөл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Әулиекөл селосы, 1 Май көшесі, 44 үй, телефон нөмірі 8-(71453)-21-0-33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auliekol.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auliekol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Жангелдин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110660, Жангелдин ауданы, Торғай кенті, Алтынсарин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4, телефон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8-(71439)-21-1-07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jangeldy.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jangeldy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110500, Қостанай облысы, Денисов селосы, Калинин көшесі, 5, телефон нөмірі 8-(71434)-9-15-01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denisovka.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denisovka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100701, Жітіқара ауданы, Жітіқара қаласы, 6 шағын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аудан, 65 үй,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8 (71435)-2-00-02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zhitikara.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zhitikara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Қамысты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110800, Қамысты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Қамысты кенті, Ержанов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61 үй,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8-(71437)-21-7-44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kamysti.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kamysty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Қарабалық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110900, Қарабалық ауданы, Қарабалық к. Космонавтов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к., 31, телефон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(71441)-3-35-70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http://www.karabalyk.kostanai.kz/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karabalyk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111000, Қарасу ауданы, Қарасу с., Исаков көшесі, 73, телефон нөмірі 8(71452)-21-2-80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karasu.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kostanai.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karasu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111100, Қостанай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 кенті, Калинин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көшесі, 65, телефон нөмірі 8-(71455)-2-12-05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kostregion.kz/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kost_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region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Мендіқара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111300, Мендіқара ауданы, Боровской селосы, Королев көшесі, 5, телефон нөмірі 8-(71443)-2-16-06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mendikara.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mendikara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Науырзым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111400, Науырзым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Қараменді селосы, Жәнібек көшесі, 1, телефон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8-(71454)-2-14-85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naurzum.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naurzum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111600, Сарыкөл ауданы, Сарыкөл кенті, Ленин көшесі, 72, телефон нөмірі 8-(71451)-21-7-90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sarykol.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sarykol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111700, Таран ауданы, Таран селосы, Калинин көшесі, 60, телефон нөмірі 8-(71436)-3-71-45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taran.kz/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taranovka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Ұзынкөл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111800, Ұзынкөл ауданы,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селосы, Мүсірепов көшесі, 14, телефон нөмірі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8-(71444)-2-13-90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uzunkol.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uzunkol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 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111900, Федоров ауданы, Федоров селосы, Калинин көшесі, 53, телефон нөмірі 8-(71442)-2-13-04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fedorovka.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fedorovka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Арқалық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110300, Арқалық қаласы, Абай даңғылы, 29,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8-(71430)-7-12-00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http://www.arkalyk.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arkalyk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110000, Қостанай қаласы, Пушкин көшесі, 98, телефон нөмірі 8-(7142)-57-57-65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kostanay.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info/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gorakimat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111200, Лисаков қаласы, Мира көшесі, 32, телефон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нөмірі 8-(71433)-3-45-76 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http://www.lsk.kz/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lisakovsk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  <w:tr>
        <w:trPr>
          <w:trHeight w:val="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әкімдігі 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111500, Рудный қаласы, Ленин көшесі, 93, телефон нөмірі 8-(71431)-4-53-31 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http://www.rudny.kz/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rudny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@kostanay.kz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