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5a64" w14:textId="67b5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"Лизинге техника алу үшін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5 ақпандағы N 117 қаулысы. Қостанай облысы Әділет департаментінде 2008 жылғы 12 наурызда N 3622 тіркелді. Күші жойылды - Қостанай облысы әкімдігінің 2010 жылғы 8 қазандағы № 386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2010.10.08 № 386 қаулысымен.</w:t>
      </w:r>
      <w:r>
        <w:br/>
      </w: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 xml:space="preserve">9-1 бабына </w:t>
      </w:r>
      <w:r>
        <w:rPr>
          <w:rFonts w:ascii="Times New Roman"/>
          <w:b w:val="false"/>
          <w:i w:val="false"/>
          <w:color w:val="000000"/>
          <w:sz w:val="28"/>
        </w:rPr>
        <w:t>, "Мемлекеттік қызмет көрсетудің </w:t>
      </w:r>
      <w:r>
        <w:rPr>
          <w:rFonts w:ascii="Times New Roman"/>
          <w:b w:val="false"/>
          <w:i w:val="false"/>
          <w:color w:val="000000"/>
          <w:sz w:val="28"/>
        </w:rPr>
        <w:t xml:space="preserve">үлгі стандартын </w:t>
      </w:r>
      <w:r>
        <w:rPr>
          <w:rFonts w:ascii="Times New Roman"/>
          <w:b w:val="false"/>
          <w:i w:val="false"/>
          <w:color w:val="000000"/>
          <w:sz w:val="28"/>
        </w:rPr>
        <w:t>бекіту туралы" Қазақстан Республикасы Үкіметінің 2007 жылғы 30 маусымдағы N 558 және "Жеке және заңды тұлғаларға көрсетілетін мемлекеттік </w:t>
      </w:r>
      <w:r>
        <w:rPr>
          <w:rFonts w:ascii="Times New Roman"/>
          <w:b w:val="false"/>
          <w:i w:val="false"/>
          <w:color w:val="000000"/>
          <w:sz w:val="28"/>
        </w:rPr>
        <w:t xml:space="preserve">қызметтердің тізілімін </w:t>
      </w:r>
      <w:r>
        <w:rPr>
          <w:rFonts w:ascii="Times New Roman"/>
          <w:b w:val="false"/>
          <w:i w:val="false"/>
          <w:color w:val="000000"/>
          <w:sz w:val="28"/>
        </w:rPr>
        <w:t xml:space="preserve">бекіту туралы" 2007 жылғы 30 маусымдағы N 561 қаулыларына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"Лизингіге техника алу үшін анықтама беру"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Әкімдік мүшелері </w:t>
      </w:r>
      <w:r>
        <w:br/>
      </w:r>
      <w:r>
        <w:rPr>
          <w:rFonts w:ascii="Times New Roman"/>
          <w:b w:val="false"/>
          <w:i w:val="false"/>
          <w:color w:val="000000"/>
          <w:sz w:val="28"/>
        </w:rPr>
        <w:t xml:space="preserve">
  </w:t>
      </w:r>
      <w:r>
        <w:br/>
      </w:r>
      <w:r>
        <w:rPr>
          <w:rFonts w:ascii="Times New Roman"/>
          <w:b w:val="false"/>
          <w:i w:val="false"/>
          <w:color w:val="000000"/>
          <w:sz w:val="28"/>
        </w:rPr>
        <w:t xml:space="preserve">
      КЕЛІСІЛДІ: </w:t>
      </w:r>
    </w:p>
    <w:bookmarkEnd w:id="2"/>
    <w:bookmarkStart w:name="z4"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5 ақпандағы </w:t>
      </w:r>
      <w:r>
        <w:br/>
      </w:r>
      <w:r>
        <w:rPr>
          <w:rFonts w:ascii="Times New Roman"/>
          <w:b w:val="false"/>
          <w:i w:val="false"/>
          <w:color w:val="000000"/>
          <w:sz w:val="28"/>
        </w:rPr>
        <w:t xml:space="preserve">
№ 117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"Лизингіге техника алу үшін анықтама беру" мемлекеттік </w:t>
      </w:r>
      <w:r>
        <w:br/>
      </w:r>
      <w:r>
        <w:rPr>
          <w:rFonts w:ascii="Times New Roman"/>
          <w:b/>
          <w:i w:val="false"/>
          <w:color w:val="000000"/>
        </w:rPr>
        <w:t xml:space="preserve">
қызмет көрсетудің Стандарты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Лизингіге техника алу үшін анықтама беру - ауыл шаруашылығы субъектілерінің мамандандырылған техниканы лизингіге алу мүмкіндігін беру мақсатында жүзеге асырылатын қызмет. </w:t>
      </w:r>
      <w:r>
        <w:br/>
      </w:r>
      <w:r>
        <w:rPr>
          <w:rFonts w:ascii="Times New Roman"/>
          <w:b w:val="false"/>
          <w:i w:val="false"/>
          <w:color w:val="000000"/>
          <w:sz w:val="28"/>
        </w:rPr>
        <w:t xml:space="preserve">
      2. Көрсетілетін мемлекеттік қызмет түрі: автоматтандырылмаған. </w:t>
      </w:r>
      <w:r>
        <w:br/>
      </w:r>
      <w:r>
        <w:rPr>
          <w:rFonts w:ascii="Times New Roman"/>
          <w:b w:val="false"/>
          <w:i w:val="false"/>
          <w:color w:val="000000"/>
          <w:sz w:val="28"/>
        </w:rPr>
        <w:t>
      3. Мемлекеттік қызмет "Жеке және заңды тұлғаларға көрсетілетін мемлекеттік </w:t>
      </w:r>
      <w:r>
        <w:rPr>
          <w:rFonts w:ascii="Times New Roman"/>
          <w:b w:val="false"/>
          <w:i w:val="false"/>
          <w:color w:val="000000"/>
          <w:sz w:val="28"/>
        </w:rPr>
        <w:t xml:space="preserve">қызметтердің тізілімін </w:t>
      </w:r>
      <w:r>
        <w:rPr>
          <w:rFonts w:ascii="Times New Roman"/>
          <w:b w:val="false"/>
          <w:i w:val="false"/>
          <w:color w:val="000000"/>
          <w:sz w:val="28"/>
        </w:rPr>
        <w:t xml:space="preserve">бекіту туралы" Қазақстан Республикасы Үкіметінің 2007 жылғы 30 маусымдағы N 561 қаулысы негізінде көрсетіледі. </w:t>
      </w:r>
      <w:r>
        <w:br/>
      </w:r>
      <w:r>
        <w:rPr>
          <w:rFonts w:ascii="Times New Roman"/>
          <w:b w:val="false"/>
          <w:i w:val="false"/>
          <w:color w:val="000000"/>
          <w:sz w:val="28"/>
        </w:rPr>
        <w:t xml:space="preserve">
      4. Қызметті осы Стандартқа қоса беріліп отырған 1-қосымшаға сәйкес мемлекеттік мекеме (әрі қарай - Ауыл шаруашылығы бөлімі) ұсынады. </w:t>
      </w:r>
      <w:r>
        <w:br/>
      </w:r>
      <w:r>
        <w:rPr>
          <w:rFonts w:ascii="Times New Roman"/>
          <w:b w:val="false"/>
          <w:i w:val="false"/>
          <w:color w:val="000000"/>
          <w:sz w:val="28"/>
        </w:rPr>
        <w:t xml:space="preserve">
      5. Мемлекеттік қызмет көрсету нәтижесінде өтініш беруші лизингіге техника алу үшін анықтама алады. </w:t>
      </w:r>
      <w:r>
        <w:br/>
      </w:r>
      <w:r>
        <w:rPr>
          <w:rFonts w:ascii="Times New Roman"/>
          <w:b w:val="false"/>
          <w:i w:val="false"/>
          <w:color w:val="000000"/>
          <w:sz w:val="28"/>
        </w:rPr>
        <w:t xml:space="preserve">
      6. Мемлекеттік қызмет заңды және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мерзімі: </w:t>
      </w:r>
      <w:r>
        <w:br/>
      </w:r>
      <w:r>
        <w:rPr>
          <w:rFonts w:ascii="Times New Roman"/>
          <w:b w:val="false"/>
          <w:i w:val="false"/>
          <w:color w:val="000000"/>
          <w:sz w:val="28"/>
        </w:rPr>
        <w:t xml:space="preserve">
      1) мемлекеттік қызметті көрсету мерзімі өтініш берушінің өтініші мен қажетті құжаттарды ұсынған сәттен бастап тоғыз жұмыс күнінің ішінде; </w:t>
      </w:r>
      <w:r>
        <w:br/>
      </w:r>
      <w:r>
        <w:rPr>
          <w:rFonts w:ascii="Times New Roman"/>
          <w:b w:val="false"/>
          <w:i w:val="false"/>
          <w:color w:val="000000"/>
          <w:sz w:val="28"/>
        </w:rPr>
        <w:t xml:space="preserve">
      2) қажетті құжаттарды тапсыру кезінде кезек күтуге рұқсат берілген ең аз уақыт 40 минуттан артық емес. </w:t>
      </w:r>
      <w:r>
        <w:br/>
      </w:r>
      <w:r>
        <w:rPr>
          <w:rFonts w:ascii="Times New Roman"/>
          <w:b w:val="false"/>
          <w:i w:val="false"/>
          <w:color w:val="000000"/>
          <w:sz w:val="28"/>
        </w:rPr>
        <w:t xml:space="preserve">
      3) анықтама алу үшін кезек күтуге рұқсат берілген ең аз уақыт 40 минуттан артық емес.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көрсетудің осы Стандарты 1-қосымшада көрсетілген Ауыл шаруашылығы бөлімінің ақпараттық стендінде орналастырылады. </w:t>
      </w:r>
      <w:r>
        <w:br/>
      </w:r>
      <w:r>
        <w:rPr>
          <w:rFonts w:ascii="Times New Roman"/>
          <w:b w:val="false"/>
          <w:i w:val="false"/>
          <w:color w:val="000000"/>
          <w:sz w:val="28"/>
        </w:rPr>
        <w:t xml:space="preserve">
      10. Өтініш берушіге қызмет осы Стандарттың 3-қосымшасында көрсетілген қабылдау кестесі бойынша көрсетіледі. Алдын ала жазылу және жеделдетіп қызмет көрсету көзделмеген. </w:t>
      </w:r>
      <w:r>
        <w:br/>
      </w:r>
      <w:r>
        <w:rPr>
          <w:rFonts w:ascii="Times New Roman"/>
          <w:b w:val="false"/>
          <w:i w:val="false"/>
          <w:color w:val="000000"/>
          <w:sz w:val="28"/>
        </w:rPr>
        <w:t xml:space="preserve">
      11. Мемлекеттік қызмет Ауыл шаруашылығы бөлімінің күтіп отыру және қажетті құжаттарды дайындау жағдайы туғызылған (азаматтарды қабылдау бөлмесі өтініш толтыру үлгісі бар ақпараттық стендпен жабдықталған) ғимаратында көрсетіледі. </w:t>
      </w:r>
    </w:p>
    <w:bookmarkStart w:name="z6" w:id="5"/>
    <w:p>
      <w:pPr>
        <w:spacing w:after="0"/>
        <w:ind w:left="0"/>
        <w:jc w:val="left"/>
      </w:pPr>
      <w:r>
        <w:rPr>
          <w:rFonts w:ascii="Times New Roman"/>
          <w:b/>
          <w:i w:val="false"/>
          <w:color w:val="000000"/>
        </w:rPr>
        <w:t xml:space="preserve"> 
2. Мемлекеттік қызмет көрсету тәртібі </w:t>
      </w:r>
    </w:p>
    <w:bookmarkEnd w:id="5"/>
    <w:p>
      <w:pPr>
        <w:spacing w:after="0"/>
        <w:ind w:left="0"/>
        <w:jc w:val="both"/>
      </w:pPr>
      <w:r>
        <w:rPr>
          <w:rFonts w:ascii="Times New Roman"/>
          <w:b w:val="false"/>
          <w:i w:val="false"/>
          <w:color w:val="000000"/>
          <w:sz w:val="28"/>
        </w:rPr>
        <w:t xml:space="preserve">      12. Мемлекеттік қызмет алу үшін өтініш толтыруға және өтініш берушінің жеке тұлғасын куәландыратын құжатын (заңды және жеке тұлғалар үшін) және қосымша әділет органдарындағы мемлекеттік тіркеу куәлігінің көшірмесін (заңды тұлғалар үшін) ұсынуы қажет. </w:t>
      </w:r>
      <w:r>
        <w:br/>
      </w:r>
      <w:r>
        <w:rPr>
          <w:rFonts w:ascii="Times New Roman"/>
          <w:b w:val="false"/>
          <w:i w:val="false"/>
          <w:color w:val="000000"/>
          <w:sz w:val="28"/>
        </w:rPr>
        <w:t xml:space="preserve">
      13. Мемлекеттік қызметтің осы түрін көрсету үшін бланкі өнімдері көзделмеген. </w:t>
      </w:r>
      <w:r>
        <w:br/>
      </w:r>
      <w:r>
        <w:rPr>
          <w:rFonts w:ascii="Times New Roman"/>
          <w:b w:val="false"/>
          <w:i w:val="false"/>
          <w:color w:val="000000"/>
          <w:sz w:val="28"/>
        </w:rPr>
        <w:t xml:space="preserve">
      14. Мемлекеттік қызмет алу үшін қажетті құжаттар осы Стандарттың 1-қосымшасына сәйкес Ауыл шаруашылығы бөліміне тапсырылады. </w:t>
      </w:r>
      <w:r>
        <w:br/>
      </w:r>
      <w:r>
        <w:rPr>
          <w:rFonts w:ascii="Times New Roman"/>
          <w:b w:val="false"/>
          <w:i w:val="false"/>
          <w:color w:val="000000"/>
          <w:sz w:val="28"/>
        </w:rPr>
        <w:t xml:space="preserve">
      15. Өтініш берушінің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 </w:t>
      </w:r>
      <w:r>
        <w:br/>
      </w:r>
      <w:r>
        <w:rPr>
          <w:rFonts w:ascii="Times New Roman"/>
          <w:b w:val="false"/>
          <w:i w:val="false"/>
          <w:color w:val="000000"/>
          <w:sz w:val="28"/>
        </w:rPr>
        <w:t xml:space="preserve">
      16. "Лизингіге техника алу үшін анықтама беру" мемлекеттік қызметін алу өтініш берушінің Ауыл шаруашылығы бөліміне тікелей өзі келу арқылы жүзеге асырылады. </w:t>
      </w:r>
      <w:r>
        <w:br/>
      </w:r>
      <w:r>
        <w:rPr>
          <w:rFonts w:ascii="Times New Roman"/>
          <w:b w:val="false"/>
          <w:i w:val="false"/>
          <w:color w:val="000000"/>
          <w:sz w:val="28"/>
        </w:rPr>
        <w:t xml:space="preserve">
      17.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 </w:t>
      </w:r>
    </w:p>
    <w:bookmarkStart w:name="z7" w:id="6"/>
    <w:p>
      <w:pPr>
        <w:spacing w:after="0"/>
        <w:ind w:left="0"/>
        <w:jc w:val="left"/>
      </w:pPr>
      <w:r>
        <w:rPr>
          <w:rFonts w:ascii="Times New Roman"/>
          <w:b/>
          <w:i w:val="false"/>
          <w:color w:val="000000"/>
        </w:rPr>
        <w:t xml:space="preserve"> 
3. Жұмыс қағидаттары </w:t>
      </w:r>
    </w:p>
    <w:bookmarkEnd w:id="6"/>
    <w:p>
      <w:pPr>
        <w:spacing w:after="0"/>
        <w:ind w:left="0"/>
        <w:jc w:val="both"/>
      </w:pPr>
      <w:r>
        <w:rPr>
          <w:rFonts w:ascii="Times New Roman"/>
          <w:b w:val="false"/>
          <w:i w:val="false"/>
          <w:color w:val="000000"/>
          <w:sz w:val="28"/>
        </w:rPr>
        <w:t xml:space="preserve">      18. Ауыл шаруашылығы бөлімінің өтініш берушіге қатысты қызмет көрсету жұмысында басшылыққа алатын негізгі қағидаттары сыпайылық, көрсетілетін мемлекеттік қызмет туралы жан-жақты ақпарат, құжаттардың сақталуы, ұсынылған құжаттар мазмұны туралы ақпараттың сақталуы, өтініш берушінің көрсетілетін мемлекеттік қызмет туралы ақпаратқа қол жеткізуі болып табылады. </w:t>
      </w:r>
    </w:p>
    <w:bookmarkStart w:name="z8" w:id="7"/>
    <w:p>
      <w:pPr>
        <w:spacing w:after="0"/>
        <w:ind w:left="0"/>
        <w:jc w:val="left"/>
      </w:pPr>
      <w:r>
        <w:rPr>
          <w:rFonts w:ascii="Times New Roman"/>
          <w:b/>
          <w:i w:val="false"/>
          <w:color w:val="000000"/>
        </w:rPr>
        <w:t xml:space="preserve"> 
4. Жұмыс нәтижелері </w:t>
      </w:r>
    </w:p>
    <w:bookmarkEnd w:id="7"/>
    <w:p>
      <w:pPr>
        <w:spacing w:after="0"/>
        <w:ind w:left="0"/>
        <w:jc w:val="both"/>
      </w:pPr>
      <w:r>
        <w:rPr>
          <w:rFonts w:ascii="Times New Roman"/>
          <w:b w:val="false"/>
          <w:i w:val="false"/>
          <w:color w:val="000000"/>
          <w:sz w:val="28"/>
        </w:rPr>
        <w:t xml:space="preserve">      19. Өтініш берушілерге мемлекеттік қызмет көрсетудің нәтижелері осы Стандартқа қоса беріліп отырған 2-қосымшаға сәйкес сапалық және қол жетімділік көрсеткіштерімен өлшенеді. </w:t>
      </w:r>
      <w:r>
        <w:br/>
      </w:r>
      <w:r>
        <w:rPr>
          <w:rFonts w:ascii="Times New Roman"/>
          <w:b w:val="false"/>
          <w:i w:val="false"/>
          <w:color w:val="000000"/>
          <w:sz w:val="28"/>
        </w:rPr>
        <w:t xml:space="preserve">
      20. Ауыл шаруашылығы бөлімі көрсеткен мемлекеттік қызметтердің, жұмысы бағаланатын сапа және қол жетімділік көрсеткіштерінің нысаналы мәні жыл сайын аудан (қала) әкімімен құрылған жұмыс тобымен бекітіледі. </w:t>
      </w:r>
    </w:p>
    <w:bookmarkStart w:name="z9" w:id="8"/>
    <w:p>
      <w:pPr>
        <w:spacing w:after="0"/>
        <w:ind w:left="0"/>
        <w:jc w:val="left"/>
      </w:pPr>
      <w:r>
        <w:rPr>
          <w:rFonts w:ascii="Times New Roman"/>
          <w:b/>
          <w:i w:val="false"/>
          <w:color w:val="000000"/>
        </w:rPr>
        <w:t xml:space="preserve"> 
5. Шағымдану тәртібі </w:t>
      </w:r>
    </w:p>
    <w:bookmarkEnd w:id="8"/>
    <w:p>
      <w:pPr>
        <w:spacing w:after="0"/>
        <w:ind w:left="0"/>
        <w:jc w:val="both"/>
      </w:pPr>
      <w:r>
        <w:rPr>
          <w:rFonts w:ascii="Times New Roman"/>
          <w:b w:val="false"/>
          <w:i w:val="false"/>
          <w:color w:val="000000"/>
          <w:sz w:val="28"/>
        </w:rPr>
        <w:t xml:space="preserve">      21. Өкілетті лауазымды тұлғаның әрекетіне (әрекетсіздігіне) шағымдану және шағымды әзірлеуге ықпал ету тәртібін түсіндіру аудан (қала) әкімі аппаратында жүзеге асырылады. Байланыс деректері 3-қосымшада көрсетілген. </w:t>
      </w:r>
      <w:r>
        <w:br/>
      </w:r>
      <w:r>
        <w:rPr>
          <w:rFonts w:ascii="Times New Roman"/>
          <w:b w:val="false"/>
          <w:i w:val="false"/>
          <w:color w:val="000000"/>
          <w:sz w:val="28"/>
        </w:rPr>
        <w:t xml:space="preserve">
      22. Шағым аудан (қала) әкімінің атына 3-қосымшада көрсетілген кестеге сәйкес беріледі. </w:t>
      </w:r>
      <w:r>
        <w:br/>
      </w:r>
      <w:r>
        <w:rPr>
          <w:rFonts w:ascii="Times New Roman"/>
          <w:b w:val="false"/>
          <w:i w:val="false"/>
          <w:color w:val="000000"/>
          <w:sz w:val="28"/>
        </w:rPr>
        <w:t xml:space="preserve">
      23. Шағымның қабылданғанын растау шағымданушыға мерзімі мен уақыты, шағымды қабылдап алған тұлғаның аты-жөні көрсетілген талон беру болып табылады. Шағым келіп түскен күнінен бастап күнтізбелік отыз күн ішінде қаралып және ол бойынша шешім қабылданады. </w:t>
      </w:r>
      <w:r>
        <w:br/>
      </w:r>
      <w:r>
        <w:rPr>
          <w:rFonts w:ascii="Times New Roman"/>
          <w:b w:val="false"/>
          <w:i w:val="false"/>
          <w:color w:val="000000"/>
          <w:sz w:val="28"/>
        </w:rPr>
        <w:t xml:space="preserve">
      Шағымның қаралу барысын шағымды қабылдап алған аудан (қала) әкімі аппаратының 3-қосымшада көрсетілген телефоны арқылы білуге болады. </w:t>
      </w:r>
    </w:p>
    <w:bookmarkStart w:name="z10" w:id="9"/>
    <w:p>
      <w:pPr>
        <w:spacing w:after="0"/>
        <w:ind w:left="0"/>
        <w:jc w:val="left"/>
      </w:pPr>
      <w:r>
        <w:rPr>
          <w:rFonts w:ascii="Times New Roman"/>
          <w:b/>
          <w:i w:val="false"/>
          <w:color w:val="000000"/>
        </w:rPr>
        <w:t xml:space="preserve"> 
6. Байланыс ақпараты </w:t>
      </w:r>
    </w:p>
    <w:bookmarkEnd w:id="9"/>
    <w:p>
      <w:pPr>
        <w:spacing w:after="0"/>
        <w:ind w:left="0"/>
        <w:jc w:val="both"/>
      </w:pPr>
      <w:r>
        <w:rPr>
          <w:rFonts w:ascii="Times New Roman"/>
          <w:b w:val="false"/>
          <w:i w:val="false"/>
          <w:color w:val="000000"/>
          <w:sz w:val="28"/>
        </w:rPr>
        <w:t xml:space="preserve">      24. Мемлекеттік қызметті тікелей көрсететін мемлекеттік органның басшысының және оның жоғарғы ұйымының байланыс деректері (сайт, электрондық почта адресі, жұмыс және қабылдау кестесі, мекен-жайы, телефоны) 1 және 3-қосымшаларда көрсетілген. </w:t>
      </w:r>
      <w:r>
        <w:br/>
      </w:r>
      <w:r>
        <w:rPr>
          <w:rFonts w:ascii="Times New Roman"/>
          <w:b w:val="false"/>
          <w:i w:val="false"/>
          <w:color w:val="000000"/>
          <w:sz w:val="28"/>
        </w:rPr>
        <w:t xml:space="preserve">
      25. Өтініш берушілер көрсетілетін мемлекеттік қызмет туралы қосымша ақпаратты 1-қосымшада көрсетілген телефондар бойынша ала алады. </w:t>
      </w:r>
    </w:p>
    <w:bookmarkStart w:name="z15" w:id="10"/>
    <w:p>
      <w:pPr>
        <w:spacing w:after="0"/>
        <w:ind w:left="0"/>
        <w:jc w:val="both"/>
      </w:pPr>
      <w:r>
        <w:rPr>
          <w:rFonts w:ascii="Times New Roman"/>
          <w:b w:val="false"/>
          <w:i w:val="false"/>
          <w:color w:val="000000"/>
          <w:sz w:val="28"/>
        </w:rPr>
        <w:t xml:space="preserve">
"Лизинге техника алу үшін анықтама беру"  </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Облыс аумағында "Лизинге техника алу үшін анықтама беру" </w:t>
      </w:r>
      <w:r>
        <w:br/>
      </w:r>
      <w:r>
        <w:rPr>
          <w:rFonts w:ascii="Times New Roman"/>
          <w:b/>
          <w:i w:val="false"/>
          <w:color w:val="000000"/>
        </w:rPr>
        <w:t xml:space="preserve">
мемлекеттік қызметті ұсынатын мемлекеттік мекемелердің </w:t>
      </w:r>
      <w:r>
        <w:br/>
      </w:r>
      <w:r>
        <w:rPr>
          <w:rFonts w:ascii="Times New Roman"/>
          <w:b/>
          <w:i w:val="false"/>
          <w:color w:val="000000"/>
        </w:rPr>
        <w:t xml:space="preserve">
байланыс деректері мен жұмыс кестелері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4763"/>
        <w:gridCol w:w="7515"/>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 атаулары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Мекен-жайы, телефон, электрондық адресі, </w:t>
            </w:r>
            <w:r>
              <w:br/>
            </w:r>
            <w:r>
              <w:rPr>
                <w:rFonts w:ascii="Times New Roman"/>
                <w:b/>
                <w:i w:val="false"/>
                <w:color w:val="000000"/>
                <w:sz w:val="20"/>
              </w:rPr>
              <w:t>
сайт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бөлімдері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бөлімдері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8-714-30-7-07-90 </w:t>
            </w:r>
            <w:r>
              <w:br/>
            </w:r>
            <w:r>
              <w:rPr>
                <w:rFonts w:ascii="Times New Roman"/>
                <w:b w:val="false"/>
                <w:i w:val="false"/>
                <w:color w:val="000000"/>
                <w:sz w:val="20"/>
              </w:rPr>
              <w:t xml:space="preserve">
8-714-30-7-01-88 </w:t>
            </w:r>
            <w:r>
              <w:br/>
            </w:r>
            <w:r>
              <w:rPr>
                <w:rFonts w:ascii="Times New Roman"/>
                <w:b w:val="false"/>
                <w:i w:val="false"/>
                <w:color w:val="000000"/>
                <w:sz w:val="20"/>
              </w:rPr>
              <w:t xml:space="preserve">
sh_ark@mail.kz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көшесi, 95, 8-714-31-4-98-46 </w:t>
            </w:r>
            <w:r>
              <w:br/>
            </w:r>
            <w:r>
              <w:rPr>
                <w:rFonts w:ascii="Times New Roman"/>
                <w:b w:val="false"/>
                <w:i w:val="false"/>
                <w:color w:val="000000"/>
                <w:sz w:val="20"/>
              </w:rPr>
              <w:t xml:space="preserve">
rudny_osh@mail.ru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көшесi, 98, 8-714-2-57-57-43 </w:t>
            </w:r>
            <w:r>
              <w:br/>
            </w:r>
            <w:r>
              <w:rPr>
                <w:rFonts w:ascii="Times New Roman"/>
                <w:b w:val="false"/>
                <w:i w:val="false"/>
                <w:color w:val="000000"/>
                <w:sz w:val="20"/>
              </w:rPr>
              <w:t xml:space="preserve">
8-714-2-57-57-73 </w:t>
            </w:r>
            <w:r>
              <w:br/>
            </w:r>
            <w:r>
              <w:rPr>
                <w:rFonts w:ascii="Times New Roman"/>
                <w:b w:val="false"/>
                <w:i w:val="false"/>
                <w:color w:val="000000"/>
                <w:sz w:val="20"/>
              </w:rPr>
              <w:t xml:space="preserve">
osx@kostanay.kz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110101, Алтынсарин ауданы, Обаған селосы, Ленин көшесi, 4, 8-714-45-3-41-62 </w:t>
            </w:r>
            <w:r>
              <w:br/>
            </w:r>
            <w:r>
              <w:rPr>
                <w:rFonts w:ascii="Times New Roman"/>
                <w:b w:val="false"/>
                <w:i w:val="false"/>
                <w:color w:val="000000"/>
                <w:sz w:val="20"/>
              </w:rPr>
              <w:t xml:space="preserve">
8-714-45-3-42-13, </w:t>
            </w:r>
            <w:r>
              <w:br/>
            </w:r>
            <w:r>
              <w:rPr>
                <w:rFonts w:ascii="Times New Roman"/>
                <w:b w:val="false"/>
                <w:i w:val="false"/>
                <w:color w:val="000000"/>
                <w:sz w:val="20"/>
              </w:rPr>
              <w:t xml:space="preserve">
ralth@mail.kz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w:t>
            </w:r>
            <w:r>
              <w:br/>
            </w:r>
            <w:r>
              <w:rPr>
                <w:rFonts w:ascii="Times New Roman"/>
                <w:b w:val="false"/>
                <w:i w:val="false"/>
                <w:color w:val="000000"/>
                <w:sz w:val="20"/>
              </w:rPr>
              <w:t xml:space="preserve">
Амангелді селосы, Майлин көшесi, 14, 8-714-40-2-12-00 </w:t>
            </w:r>
            <w:r>
              <w:br/>
            </w:r>
            <w:r>
              <w:rPr>
                <w:rFonts w:ascii="Times New Roman"/>
                <w:b w:val="false"/>
                <w:i w:val="false"/>
                <w:color w:val="000000"/>
                <w:sz w:val="20"/>
              </w:rPr>
              <w:t xml:space="preserve">
raman@mail.kz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Целинная көшесi, 76, 8-714-53-2-11-85 </w:t>
            </w:r>
            <w:r>
              <w:br/>
            </w:r>
            <w:r>
              <w:rPr>
                <w:rFonts w:ascii="Times New Roman"/>
                <w:b w:val="false"/>
                <w:i w:val="false"/>
                <w:color w:val="000000"/>
                <w:sz w:val="20"/>
              </w:rPr>
              <w:t xml:space="preserve">
aul_rush@mail.kz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 селосы, Калинин көшесi, 5, 8-714-34-9-14-85 </w:t>
            </w:r>
            <w:r>
              <w:br/>
            </w:r>
            <w:r>
              <w:rPr>
                <w:rFonts w:ascii="Times New Roman"/>
                <w:b w:val="false"/>
                <w:i w:val="false"/>
                <w:color w:val="000000"/>
                <w:sz w:val="20"/>
              </w:rPr>
              <w:t xml:space="preserve">
8-714-34-9-18-56, rdens@mail.kz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Торгай селосы, Ы.Алтынсарин көшесi, 4, 8-714-39-2-14-39 </w:t>
            </w:r>
            <w:r>
              <w:br/>
            </w:r>
            <w:r>
              <w:rPr>
                <w:rFonts w:ascii="Times New Roman"/>
                <w:b w:val="false"/>
                <w:i w:val="false"/>
                <w:color w:val="000000"/>
                <w:sz w:val="20"/>
              </w:rPr>
              <w:t xml:space="preserve">
8-714-39-2-11-99, rjang@mail.kz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қаласы, Асанбаев көшесi, 51, 8-714-35-2-31-12 </w:t>
            </w:r>
            <w:r>
              <w:br/>
            </w:r>
            <w:r>
              <w:rPr>
                <w:rFonts w:ascii="Times New Roman"/>
                <w:b w:val="false"/>
                <w:i w:val="false"/>
                <w:color w:val="000000"/>
                <w:sz w:val="20"/>
              </w:rPr>
              <w:t xml:space="preserve">
8-714-35-2-00-07 </w:t>
            </w:r>
            <w:r>
              <w:br/>
            </w:r>
            <w:r>
              <w:rPr>
                <w:rFonts w:ascii="Times New Roman"/>
                <w:b w:val="false"/>
                <w:i w:val="false"/>
                <w:color w:val="000000"/>
                <w:sz w:val="20"/>
              </w:rPr>
              <w:t xml:space="preserve">
jrosh@mail.kz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көшесi, 61, 8-714-37-2-17-35, 8-714-37-2-15-75, rosx-kam@mail.ru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Космонавтар көшесi, 31, 8-714-41-3-36-62, 8-714-41-3-30-29, uprselhoz@mail.kz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Қарасу ауданы, Қарасу селосы, А.Исақов көшесi, 66, 8-714-52-2-12-31, kars@mail.kz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Қостанай ауданы, Затобол кент, Калинин көшесi, 66, 8-714-55-2-13-34, 8-714-55-2-22-65, rkast@mail.kz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Меңдіқара ауданы, Боровской селосы, Летунов көшесi, 7, 8-714-43-2-12-57, 8-714-43-2-13-74, rmend@mail.kz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Науырзым ауданы, Қарамеңді селосы, Шақшақ Жәнібек көшесi, 1, 8-714-54-2-11-44, rnaur@mail.kz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111600, Сарыкөл ауданы, Сарыкөл кент, Ленин көшесi, 72, 8-714-51-2-27-79, 8-714-51-2-16-01, rsark@mail.kz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Таран ауданы, Таран селосы, Калинин көшесi, 60, 8-714-36-3-69-84 8-714-36-3-72-52 </w:t>
            </w:r>
            <w:r>
              <w:br/>
            </w:r>
            <w:r>
              <w:rPr>
                <w:rFonts w:ascii="Times New Roman"/>
                <w:b w:val="false"/>
                <w:i w:val="false"/>
                <w:color w:val="000000"/>
                <w:sz w:val="20"/>
              </w:rPr>
              <w:t xml:space="preserve">
r_taran@mail.kz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Ұзынкөл ауданы Ұзынкөл селосы Мүсірепов көшесi, 14 8-714-44-2-14-51 </w:t>
            </w:r>
            <w:r>
              <w:br/>
            </w:r>
            <w:r>
              <w:rPr>
                <w:rFonts w:ascii="Times New Roman"/>
                <w:b w:val="false"/>
                <w:i w:val="false"/>
                <w:color w:val="000000"/>
                <w:sz w:val="20"/>
              </w:rPr>
              <w:t xml:space="preserve">
8-714-44-2-13-87 </w:t>
            </w:r>
            <w:r>
              <w:br/>
            </w:r>
            <w:r>
              <w:rPr>
                <w:rFonts w:ascii="Times New Roman"/>
                <w:b w:val="false"/>
                <w:i w:val="false"/>
                <w:color w:val="000000"/>
                <w:sz w:val="20"/>
              </w:rPr>
              <w:t xml:space="preserve">
ruzunsh@mail.kz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ауданының ауыл шаруашылығы бөлімі"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көшесi, 53 </w:t>
            </w:r>
            <w:r>
              <w:br/>
            </w:r>
            <w:r>
              <w:rPr>
                <w:rFonts w:ascii="Times New Roman"/>
                <w:b w:val="false"/>
                <w:i w:val="false"/>
                <w:color w:val="000000"/>
                <w:sz w:val="20"/>
              </w:rPr>
              <w:t xml:space="preserve">
8-714-42-2-11-66 </w:t>
            </w:r>
            <w:r>
              <w:br/>
            </w:r>
            <w:r>
              <w:rPr>
                <w:rFonts w:ascii="Times New Roman"/>
                <w:b w:val="false"/>
                <w:i w:val="false"/>
                <w:color w:val="000000"/>
                <w:sz w:val="20"/>
              </w:rPr>
              <w:t xml:space="preserve">
8-714-42-2-18-66 </w:t>
            </w:r>
            <w:r>
              <w:br/>
            </w:r>
            <w:r>
              <w:rPr>
                <w:rFonts w:ascii="Times New Roman"/>
                <w:b w:val="false"/>
                <w:i w:val="false"/>
                <w:color w:val="000000"/>
                <w:sz w:val="20"/>
              </w:rPr>
              <w:t xml:space="preserve">
fedrҒcx@mail.kz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аппараты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аппараты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Родина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110312, Арқалық қаласы Родина селосы Гагарин көшесi, 21 8-714-30-2-11-77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Аңғар селосы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110305, Арқалық қаласы Аңғар селосы Ленин көшесi, 3 </w:t>
            </w:r>
            <w:r>
              <w:br/>
            </w:r>
            <w:r>
              <w:rPr>
                <w:rFonts w:ascii="Times New Roman"/>
                <w:b w:val="false"/>
                <w:i w:val="false"/>
                <w:color w:val="000000"/>
                <w:sz w:val="20"/>
              </w:rPr>
              <w:t xml:space="preserve">
8-714-30-7-07-17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Жаңақаласы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w:t>
            </w:r>
            <w:r>
              <w:br/>
            </w:r>
            <w:r>
              <w:rPr>
                <w:rFonts w:ascii="Times New Roman"/>
                <w:b w:val="false"/>
                <w:i w:val="false"/>
                <w:color w:val="000000"/>
                <w:sz w:val="20"/>
              </w:rPr>
              <w:t xml:space="preserve">
Жаңақаласы селосы </w:t>
            </w:r>
            <w:r>
              <w:br/>
            </w:r>
            <w:r>
              <w:rPr>
                <w:rFonts w:ascii="Times New Roman"/>
                <w:b w:val="false"/>
                <w:i w:val="false"/>
                <w:color w:val="000000"/>
                <w:sz w:val="20"/>
              </w:rPr>
              <w:t xml:space="preserve">
Әбдіғапархан көшесi, 8 </w:t>
            </w:r>
            <w:r>
              <w:br/>
            </w:r>
            <w:r>
              <w:rPr>
                <w:rFonts w:ascii="Times New Roman"/>
                <w:b w:val="false"/>
                <w:i w:val="false"/>
                <w:color w:val="000000"/>
                <w:sz w:val="20"/>
              </w:rPr>
              <w:t xml:space="preserve">
8-714-30-2-50-27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Молодежный селосы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110311, Арқалық қаласы </w:t>
            </w:r>
            <w:r>
              <w:br/>
            </w:r>
            <w:r>
              <w:rPr>
                <w:rFonts w:ascii="Times New Roman"/>
                <w:b w:val="false"/>
                <w:i w:val="false"/>
                <w:color w:val="000000"/>
                <w:sz w:val="20"/>
              </w:rPr>
              <w:t xml:space="preserve">
Молодежный селосы Дубанов </w:t>
            </w:r>
            <w:r>
              <w:br/>
            </w:r>
            <w:r>
              <w:rPr>
                <w:rFonts w:ascii="Times New Roman"/>
                <w:b w:val="false"/>
                <w:i w:val="false"/>
                <w:color w:val="000000"/>
                <w:sz w:val="20"/>
              </w:rPr>
              <w:t xml:space="preserve">
көшесi, 25 8-714-30-7-09-53 </w:t>
            </w:r>
            <w:r>
              <w:br/>
            </w:r>
            <w:r>
              <w:rPr>
                <w:rFonts w:ascii="Times New Roman"/>
                <w:b w:val="false"/>
                <w:i w:val="false"/>
                <w:color w:val="000000"/>
                <w:sz w:val="20"/>
              </w:rPr>
              <w:t xml:space="preserve">
8-714-30-7-39-03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Фурманов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110314, Арқалық қаласы </w:t>
            </w:r>
            <w:r>
              <w:br/>
            </w:r>
            <w:r>
              <w:rPr>
                <w:rFonts w:ascii="Times New Roman"/>
                <w:b w:val="false"/>
                <w:i w:val="false"/>
                <w:color w:val="000000"/>
                <w:sz w:val="20"/>
              </w:rPr>
              <w:t xml:space="preserve">
Фурманов селосы Бейбітшілік көшесi, 10 8-714-30-2-40-40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Восточный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110307, Арқалық қаласы </w:t>
            </w:r>
            <w:r>
              <w:br/>
            </w:r>
            <w:r>
              <w:rPr>
                <w:rFonts w:ascii="Times New Roman"/>
                <w:b w:val="false"/>
                <w:i w:val="false"/>
                <w:color w:val="000000"/>
                <w:sz w:val="20"/>
              </w:rPr>
              <w:t xml:space="preserve">
Восточный селосы Совет көшесi, 8 8-714-30-2-31-11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Ашутасты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110306, Арқалық қаласы Ашутасты селосы Мичурин көшесi,2-ғимарат </w:t>
            </w:r>
            <w:r>
              <w:br/>
            </w:r>
            <w:r>
              <w:rPr>
                <w:rFonts w:ascii="Times New Roman"/>
                <w:b w:val="false"/>
                <w:i w:val="false"/>
                <w:color w:val="000000"/>
                <w:sz w:val="20"/>
              </w:rPr>
              <w:t xml:space="preserve">
8-714-30-2-20-20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Көктау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110310, Арқалық қаласы Көктау </w:t>
            </w:r>
            <w:r>
              <w:br/>
            </w:r>
            <w:r>
              <w:rPr>
                <w:rFonts w:ascii="Times New Roman"/>
                <w:b w:val="false"/>
                <w:i w:val="false"/>
                <w:color w:val="000000"/>
                <w:sz w:val="20"/>
              </w:rPr>
              <w:t xml:space="preserve">
селосы Молдағұлова көшесi, 5 </w:t>
            </w:r>
            <w:r>
              <w:br/>
            </w:r>
            <w:r>
              <w:rPr>
                <w:rFonts w:ascii="Times New Roman"/>
                <w:b w:val="false"/>
                <w:i w:val="false"/>
                <w:color w:val="000000"/>
                <w:sz w:val="20"/>
              </w:rPr>
              <w:t xml:space="preserve">
8-714-30-2-22-03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Мирный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Мирный </w:t>
            </w:r>
            <w:r>
              <w:br/>
            </w:r>
            <w:r>
              <w:rPr>
                <w:rFonts w:ascii="Times New Roman"/>
                <w:b w:val="false"/>
                <w:i w:val="false"/>
                <w:color w:val="000000"/>
                <w:sz w:val="20"/>
              </w:rPr>
              <w:t xml:space="preserve">
селосы Механизаторлар көшесi, 13 </w:t>
            </w:r>
            <w:r>
              <w:br/>
            </w:r>
            <w:r>
              <w:rPr>
                <w:rFonts w:ascii="Times New Roman"/>
                <w:b w:val="false"/>
                <w:i w:val="false"/>
                <w:color w:val="000000"/>
                <w:sz w:val="20"/>
              </w:rPr>
              <w:t xml:space="preserve">
8-714-30-2-31-24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Алуа селосы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Алуа </w:t>
            </w:r>
            <w:r>
              <w:br/>
            </w:r>
            <w:r>
              <w:rPr>
                <w:rFonts w:ascii="Times New Roman"/>
                <w:b w:val="false"/>
                <w:i w:val="false"/>
                <w:color w:val="000000"/>
                <w:sz w:val="20"/>
              </w:rPr>
              <w:t xml:space="preserve">
селосы Жангелдин көшесi, 1 </w:t>
            </w:r>
            <w:r>
              <w:br/>
            </w:r>
            <w:r>
              <w:rPr>
                <w:rFonts w:ascii="Times New Roman"/>
                <w:b w:val="false"/>
                <w:i w:val="false"/>
                <w:color w:val="000000"/>
                <w:sz w:val="20"/>
              </w:rPr>
              <w:t xml:space="preserve">
8-714-30-2-50-39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Аққошқар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110304, Арқалық қаласы Аққошқар </w:t>
            </w:r>
            <w:r>
              <w:br/>
            </w:r>
            <w:r>
              <w:rPr>
                <w:rFonts w:ascii="Times New Roman"/>
                <w:b w:val="false"/>
                <w:i w:val="false"/>
                <w:color w:val="000000"/>
                <w:sz w:val="20"/>
              </w:rPr>
              <w:t xml:space="preserve">
селосы Абай көшесi, 13 </w:t>
            </w:r>
            <w:r>
              <w:br/>
            </w:r>
            <w:r>
              <w:rPr>
                <w:rFonts w:ascii="Times New Roman"/>
                <w:b w:val="false"/>
                <w:i w:val="false"/>
                <w:color w:val="000000"/>
                <w:sz w:val="20"/>
              </w:rPr>
              <w:t xml:space="preserve">
8-714-30-2-21-53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Екідің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Екідің </w:t>
            </w:r>
            <w:r>
              <w:br/>
            </w:r>
            <w:r>
              <w:rPr>
                <w:rFonts w:ascii="Times New Roman"/>
                <w:b w:val="false"/>
                <w:i w:val="false"/>
                <w:color w:val="000000"/>
                <w:sz w:val="20"/>
              </w:rPr>
              <w:t xml:space="preserve">
селосы Өзен көшесi, 7 </w:t>
            </w:r>
            <w:r>
              <w:br/>
            </w:r>
            <w:r>
              <w:rPr>
                <w:rFonts w:ascii="Times New Roman"/>
                <w:b w:val="false"/>
                <w:i w:val="false"/>
                <w:color w:val="000000"/>
                <w:sz w:val="20"/>
              </w:rPr>
              <w:t xml:space="preserve">
8-714-57-2-51-40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Целинный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110315, Арқалық қаласы Целинный </w:t>
            </w:r>
            <w:r>
              <w:br/>
            </w:r>
            <w:r>
              <w:rPr>
                <w:rFonts w:ascii="Times New Roman"/>
                <w:b w:val="false"/>
                <w:i w:val="false"/>
                <w:color w:val="000000"/>
                <w:sz w:val="20"/>
              </w:rPr>
              <w:t xml:space="preserve">
селосы Ленин көшесi, 45 </w:t>
            </w:r>
            <w:r>
              <w:br/>
            </w:r>
            <w:r>
              <w:rPr>
                <w:rFonts w:ascii="Times New Roman"/>
                <w:b w:val="false"/>
                <w:i w:val="false"/>
                <w:color w:val="000000"/>
                <w:sz w:val="20"/>
              </w:rPr>
              <w:t xml:space="preserve">
8-714-30-7-02-47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Матросов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Матросов </w:t>
            </w:r>
            <w:r>
              <w:br/>
            </w:r>
            <w:r>
              <w:rPr>
                <w:rFonts w:ascii="Times New Roman"/>
                <w:b w:val="false"/>
                <w:i w:val="false"/>
                <w:color w:val="000000"/>
                <w:sz w:val="20"/>
              </w:rPr>
              <w:t xml:space="preserve">
селосы Степной көшесi, 1 </w:t>
            </w:r>
            <w:r>
              <w:br/>
            </w:r>
            <w:r>
              <w:rPr>
                <w:rFonts w:ascii="Times New Roman"/>
                <w:b w:val="false"/>
                <w:i w:val="false"/>
                <w:color w:val="000000"/>
                <w:sz w:val="20"/>
              </w:rPr>
              <w:t xml:space="preserve">
8-714-30-7-20-15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w:t>
            </w:r>
            <w:r>
              <w:br/>
            </w:r>
            <w:r>
              <w:rPr>
                <w:rFonts w:ascii="Times New Roman"/>
                <w:b w:val="false"/>
                <w:i w:val="false"/>
                <w:color w:val="000000"/>
                <w:sz w:val="20"/>
              </w:rPr>
              <w:t xml:space="preserve">
Қайыңды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110309, Арқалық қаласы Қайыңды </w:t>
            </w:r>
            <w:r>
              <w:br/>
            </w:r>
            <w:r>
              <w:rPr>
                <w:rFonts w:ascii="Times New Roman"/>
                <w:b w:val="false"/>
                <w:i w:val="false"/>
                <w:color w:val="000000"/>
                <w:sz w:val="20"/>
              </w:rPr>
              <w:t xml:space="preserve">
селосы Құлымбет көшесi, 36 </w:t>
            </w:r>
            <w:r>
              <w:br/>
            </w:r>
            <w:r>
              <w:rPr>
                <w:rFonts w:ascii="Times New Roman"/>
                <w:b w:val="false"/>
                <w:i w:val="false"/>
                <w:color w:val="000000"/>
                <w:sz w:val="20"/>
              </w:rPr>
              <w:t xml:space="preserve">
8-714-30-2-50-55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Жалғызтал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110308, Арқалық қаласы Жалғызтал </w:t>
            </w:r>
            <w:r>
              <w:br/>
            </w:r>
            <w:r>
              <w:rPr>
                <w:rFonts w:ascii="Times New Roman"/>
                <w:b w:val="false"/>
                <w:i w:val="false"/>
                <w:color w:val="000000"/>
                <w:sz w:val="20"/>
              </w:rPr>
              <w:t xml:space="preserve">
селосы Орталық көшесi, 10 </w:t>
            </w:r>
            <w:r>
              <w:br/>
            </w:r>
            <w:r>
              <w:rPr>
                <w:rFonts w:ascii="Times New Roman"/>
                <w:b w:val="false"/>
                <w:i w:val="false"/>
                <w:color w:val="000000"/>
                <w:sz w:val="20"/>
              </w:rPr>
              <w:t xml:space="preserve">
8-714-30-7-02-45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w:t>
            </w:r>
            <w:r>
              <w:br/>
            </w:r>
            <w:r>
              <w:rPr>
                <w:rFonts w:ascii="Times New Roman"/>
                <w:b w:val="false"/>
                <w:i w:val="false"/>
                <w:color w:val="000000"/>
                <w:sz w:val="20"/>
              </w:rPr>
              <w:t xml:space="preserve">
Үштөбе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110313, Арқалық қаласы Үштөбе </w:t>
            </w:r>
            <w:r>
              <w:br/>
            </w:r>
            <w:r>
              <w:rPr>
                <w:rFonts w:ascii="Times New Roman"/>
                <w:b w:val="false"/>
                <w:i w:val="false"/>
                <w:color w:val="000000"/>
                <w:sz w:val="20"/>
              </w:rPr>
              <w:t xml:space="preserve">
селосы Құрылыс көшесi, 13 </w:t>
            </w:r>
            <w:r>
              <w:br/>
            </w:r>
            <w:r>
              <w:rPr>
                <w:rFonts w:ascii="Times New Roman"/>
                <w:b w:val="false"/>
                <w:i w:val="false"/>
                <w:color w:val="000000"/>
                <w:sz w:val="20"/>
              </w:rPr>
              <w:t xml:space="preserve">
8-714-302-60-70 </w:t>
            </w:r>
            <w:r>
              <w:br/>
            </w:r>
            <w:r>
              <w:rPr>
                <w:rFonts w:ascii="Times New Roman"/>
                <w:b w:val="false"/>
                <w:i w:val="false"/>
                <w:color w:val="000000"/>
                <w:sz w:val="20"/>
              </w:rPr>
              <w:t xml:space="preserve">
www.arkalyk.kz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"Горняк кенті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111504, Рудный қаласы Горняк </w:t>
            </w:r>
            <w:r>
              <w:br/>
            </w:r>
            <w:r>
              <w:rPr>
                <w:rFonts w:ascii="Times New Roman"/>
                <w:b w:val="false"/>
                <w:i w:val="false"/>
                <w:color w:val="000000"/>
                <w:sz w:val="20"/>
              </w:rPr>
              <w:t xml:space="preserve">
кент Сәтпаев көшесi, 24 </w:t>
            </w:r>
            <w:r>
              <w:br/>
            </w:r>
            <w:r>
              <w:rPr>
                <w:rFonts w:ascii="Times New Roman"/>
                <w:b w:val="false"/>
                <w:i w:val="false"/>
                <w:color w:val="000000"/>
                <w:sz w:val="20"/>
              </w:rPr>
              <w:t xml:space="preserve">
8-714-31-2-13-16 www.rudny.kz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"Қашар кенті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111507, Рудный қаласы Қашар кент </w:t>
            </w:r>
            <w:r>
              <w:br/>
            </w:r>
            <w:r>
              <w:rPr>
                <w:rFonts w:ascii="Times New Roman"/>
                <w:b w:val="false"/>
                <w:i w:val="false"/>
                <w:color w:val="000000"/>
                <w:sz w:val="20"/>
              </w:rPr>
              <w:t xml:space="preserve">
1-шағын аудан 8-714-56-2-04-87 </w:t>
            </w:r>
            <w:r>
              <w:br/>
            </w:r>
            <w:r>
              <w:rPr>
                <w:rFonts w:ascii="Times New Roman"/>
                <w:b w:val="false"/>
                <w:i w:val="false"/>
                <w:color w:val="000000"/>
                <w:sz w:val="20"/>
              </w:rPr>
              <w:t xml:space="preserve">
www.rudny.kz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кенті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111203, Лисаков қаласы Октябрь </w:t>
            </w:r>
            <w:r>
              <w:br/>
            </w:r>
            <w:r>
              <w:rPr>
                <w:rFonts w:ascii="Times New Roman"/>
                <w:b w:val="false"/>
                <w:i w:val="false"/>
                <w:color w:val="000000"/>
                <w:sz w:val="20"/>
              </w:rPr>
              <w:t xml:space="preserve">
кент Буденный көшесi, 5а </w:t>
            </w:r>
            <w:r>
              <w:br/>
            </w:r>
            <w:r>
              <w:rPr>
                <w:rFonts w:ascii="Times New Roman"/>
                <w:b w:val="false"/>
                <w:i w:val="false"/>
                <w:color w:val="000000"/>
                <w:sz w:val="20"/>
              </w:rPr>
              <w:t xml:space="preserve">
8-714-33-5-01-95 </w:t>
            </w:r>
            <w:r>
              <w:br/>
            </w:r>
            <w:r>
              <w:rPr>
                <w:rFonts w:ascii="Times New Roman"/>
                <w:b w:val="false"/>
                <w:i w:val="false"/>
                <w:color w:val="000000"/>
                <w:sz w:val="20"/>
              </w:rPr>
              <w:t xml:space="preserve">
www.lsk.kz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"Красногор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111202, Лисаков қаласы Красногор </w:t>
            </w:r>
            <w:r>
              <w:br/>
            </w:r>
            <w:r>
              <w:rPr>
                <w:rFonts w:ascii="Times New Roman"/>
                <w:b w:val="false"/>
                <w:i w:val="false"/>
                <w:color w:val="000000"/>
                <w:sz w:val="20"/>
              </w:rPr>
              <w:t xml:space="preserve">
селосы 8-714-58-3-40-30 </w:t>
            </w:r>
            <w:r>
              <w:br/>
            </w:r>
            <w:r>
              <w:rPr>
                <w:rFonts w:ascii="Times New Roman"/>
                <w:b w:val="false"/>
                <w:i w:val="false"/>
                <w:color w:val="000000"/>
                <w:sz w:val="20"/>
              </w:rPr>
              <w:t xml:space="preserve">
www.lsk.kz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"Большечураков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110101, Алтынсарин ауданы Большая-Чураковка селосы </w:t>
            </w:r>
            <w:r>
              <w:br/>
            </w:r>
            <w:r>
              <w:rPr>
                <w:rFonts w:ascii="Times New Roman"/>
                <w:b w:val="false"/>
                <w:i w:val="false"/>
                <w:color w:val="000000"/>
                <w:sz w:val="20"/>
              </w:rPr>
              <w:t xml:space="preserve">
Совет көшесi, 40 </w:t>
            </w:r>
            <w:r>
              <w:br/>
            </w:r>
            <w:r>
              <w:rPr>
                <w:rFonts w:ascii="Times New Roman"/>
                <w:b w:val="false"/>
                <w:i w:val="false"/>
                <w:color w:val="000000"/>
                <w:sz w:val="20"/>
              </w:rPr>
              <w:t xml:space="preserve">
8-714-45-3-58-16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"Димитров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110111, Алтынсарин ауданы Танабай селосы Ленин көшесi </w:t>
            </w:r>
            <w:r>
              <w:br/>
            </w:r>
            <w:r>
              <w:rPr>
                <w:rFonts w:ascii="Times New Roman"/>
                <w:b w:val="false"/>
                <w:i w:val="false"/>
                <w:color w:val="000000"/>
                <w:sz w:val="20"/>
              </w:rPr>
              <w:t xml:space="preserve">
8-714-45-3-24-10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"Маяковский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110107, Алтынсарин ауданы Май </w:t>
            </w:r>
            <w:r>
              <w:br/>
            </w:r>
            <w:r>
              <w:rPr>
                <w:rFonts w:ascii="Times New Roman"/>
                <w:b w:val="false"/>
                <w:i w:val="false"/>
                <w:color w:val="000000"/>
                <w:sz w:val="20"/>
              </w:rPr>
              <w:t xml:space="preserve">
селосы Луговой көшесi, 1 </w:t>
            </w:r>
            <w:r>
              <w:br/>
            </w:r>
            <w:r>
              <w:rPr>
                <w:rFonts w:ascii="Times New Roman"/>
                <w:b w:val="false"/>
                <w:i w:val="false"/>
                <w:color w:val="000000"/>
                <w:sz w:val="20"/>
              </w:rPr>
              <w:t xml:space="preserve">
8-714-45-3-49-72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"Лермонтов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110105, Алтынсарин ауданы Лермонтов селосы Мектеп көшесi, 10 8-714-45-3-25-32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"Новоалексеев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110106, Алтынсарин ауданы Новоалексеев селосы Ленин көшесi </w:t>
            </w:r>
            <w:r>
              <w:br/>
            </w:r>
            <w:r>
              <w:rPr>
                <w:rFonts w:ascii="Times New Roman"/>
                <w:b w:val="false"/>
                <w:i w:val="false"/>
                <w:color w:val="000000"/>
                <w:sz w:val="20"/>
              </w:rPr>
              <w:t xml:space="preserve">
8-714-45-3-27-19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"Докучаев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110102, Алтынсарин ауданы Докучаев селосы 1-Май көшесi, 1 </w:t>
            </w:r>
            <w:r>
              <w:br/>
            </w:r>
            <w:r>
              <w:rPr>
                <w:rFonts w:ascii="Times New Roman"/>
                <w:b w:val="false"/>
                <w:i w:val="false"/>
                <w:color w:val="000000"/>
                <w:sz w:val="20"/>
              </w:rPr>
              <w:t xml:space="preserve">
8-714-45-3-21-41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"Приозерный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110108, Алтынсарин ауданы Приозерный селосы Ленин көшесi, 32 8-714-45-3-31-38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"Силантьев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 селосы Бейбітшілік көшесi, 15 8-714-45-2-11-73 </w:t>
            </w:r>
            <w:r>
              <w:br/>
            </w:r>
            <w:r>
              <w:rPr>
                <w:rFonts w:ascii="Times New Roman"/>
                <w:b w:val="false"/>
                <w:i w:val="false"/>
                <w:color w:val="000000"/>
                <w:sz w:val="20"/>
              </w:rPr>
              <w:t xml:space="preserve">
8-714-45-2-13-52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110112, Алтынсарин ауданы Щербаков селосы Пионер - Львов - Люблин көшесi </w:t>
            </w:r>
            <w:r>
              <w:br/>
            </w:r>
            <w:r>
              <w:rPr>
                <w:rFonts w:ascii="Times New Roman"/>
                <w:b w:val="false"/>
                <w:i w:val="false"/>
                <w:color w:val="000000"/>
                <w:sz w:val="20"/>
              </w:rPr>
              <w:t xml:space="preserve">
8-714-45-3-35-23 </w:t>
            </w:r>
            <w:r>
              <w:br/>
            </w:r>
            <w:r>
              <w:rPr>
                <w:rFonts w:ascii="Times New Roman"/>
                <w:b w:val="false"/>
                <w:i w:val="false"/>
                <w:color w:val="000000"/>
                <w:sz w:val="20"/>
              </w:rPr>
              <w:t xml:space="preserve">
8-714-45-3-34-29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кордон селосы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110104, Алтынсарин ауданы Красный </w:t>
            </w:r>
            <w:r>
              <w:br/>
            </w:r>
            <w:r>
              <w:rPr>
                <w:rFonts w:ascii="Times New Roman"/>
                <w:b w:val="false"/>
                <w:i w:val="false"/>
                <w:color w:val="000000"/>
                <w:sz w:val="20"/>
              </w:rPr>
              <w:t xml:space="preserve">
кордон селосы Орталық көшесi </w:t>
            </w:r>
            <w:r>
              <w:br/>
            </w:r>
            <w:r>
              <w:rPr>
                <w:rFonts w:ascii="Times New Roman"/>
                <w:b w:val="false"/>
                <w:i w:val="false"/>
                <w:color w:val="000000"/>
                <w:sz w:val="20"/>
              </w:rPr>
              <w:t xml:space="preserve">
8-714-55-6-96-90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110101, Алтынсарин ауданы Обаған селосы Ленин көшесi, 4 8-714-45-3-42-21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"Свердлов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110109, Алтынсарин ауданы Свердлов селосы Ленин көшесi, 28 </w:t>
            </w:r>
            <w:r>
              <w:br/>
            </w:r>
            <w:r>
              <w:rPr>
                <w:rFonts w:ascii="Times New Roman"/>
                <w:b w:val="false"/>
                <w:i w:val="false"/>
                <w:color w:val="000000"/>
                <w:sz w:val="20"/>
              </w:rPr>
              <w:t xml:space="preserve">
8-714-45-3-37-35 </w:t>
            </w:r>
            <w:r>
              <w:br/>
            </w:r>
            <w:r>
              <w:rPr>
                <w:rFonts w:ascii="Times New Roman"/>
                <w:b w:val="false"/>
                <w:i w:val="false"/>
                <w:color w:val="000000"/>
                <w:sz w:val="20"/>
              </w:rPr>
              <w:t xml:space="preserve">
www.altynsar.kostanay.kz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селосы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w:t>
            </w:r>
            <w:r>
              <w:br/>
            </w:r>
            <w:r>
              <w:rPr>
                <w:rFonts w:ascii="Times New Roman"/>
                <w:b w:val="false"/>
                <w:i w:val="false"/>
                <w:color w:val="000000"/>
                <w:sz w:val="20"/>
              </w:rPr>
              <w:t xml:space="preserve">
Амангелді селосы Майлин көшесi, 14 8-714-40-2-17-00 </w:t>
            </w:r>
            <w:r>
              <w:br/>
            </w:r>
            <w:r>
              <w:rPr>
                <w:rFonts w:ascii="Times New Roman"/>
                <w:b w:val="false"/>
                <w:i w:val="false"/>
                <w:color w:val="000000"/>
                <w:sz w:val="20"/>
              </w:rPr>
              <w:t xml:space="preserve">
8-714-40-2-20-22 </w:t>
            </w:r>
            <w:r>
              <w:br/>
            </w:r>
            <w:r>
              <w:rPr>
                <w:rFonts w:ascii="Times New Roman"/>
                <w:b w:val="false"/>
                <w:i w:val="false"/>
                <w:color w:val="000000"/>
                <w:sz w:val="20"/>
              </w:rPr>
              <w:t xml:space="preserve">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Ақсай селосы 8-714-38 3-10-10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"Тасты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Тасты селосы 8-714-40-2-13-99 </w:t>
            </w:r>
            <w:r>
              <w:br/>
            </w:r>
            <w:r>
              <w:rPr>
                <w:rFonts w:ascii="Times New Roman"/>
                <w:b w:val="false"/>
                <w:i w:val="false"/>
                <w:color w:val="000000"/>
                <w:sz w:val="20"/>
              </w:rPr>
              <w:t xml:space="preserve">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"Үштоғай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Үштоғай селосы 8-714-38-3-20-10 </w:t>
            </w:r>
            <w:r>
              <w:br/>
            </w:r>
            <w:r>
              <w:rPr>
                <w:rFonts w:ascii="Times New Roman"/>
                <w:b w:val="false"/>
                <w:i w:val="false"/>
                <w:color w:val="000000"/>
                <w:sz w:val="20"/>
              </w:rPr>
              <w:t xml:space="preserve">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"Амантоғай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110202, Амангелді ауданы Жалдама селосы 8-714-40-2-53-93 </w:t>
            </w:r>
            <w:r>
              <w:br/>
            </w:r>
            <w:r>
              <w:rPr>
                <w:rFonts w:ascii="Times New Roman"/>
                <w:b w:val="false"/>
                <w:i w:val="false"/>
                <w:color w:val="000000"/>
                <w:sz w:val="20"/>
              </w:rPr>
              <w:t xml:space="preserve">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"Байғабыл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110201, Амангелді ауданы </w:t>
            </w:r>
            <w:r>
              <w:br/>
            </w:r>
            <w:r>
              <w:rPr>
                <w:rFonts w:ascii="Times New Roman"/>
                <w:b w:val="false"/>
                <w:i w:val="false"/>
                <w:color w:val="000000"/>
                <w:sz w:val="20"/>
              </w:rPr>
              <w:t xml:space="preserve">
Байғабыл селосы 8-714-40-2-55-75 </w:t>
            </w:r>
            <w:r>
              <w:br/>
            </w:r>
            <w:r>
              <w:rPr>
                <w:rFonts w:ascii="Times New Roman"/>
                <w:b w:val="false"/>
                <w:i w:val="false"/>
                <w:color w:val="000000"/>
                <w:sz w:val="20"/>
              </w:rPr>
              <w:t xml:space="preserve">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Есір селосы 8-714-40-2-20-31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Қарасу селосы 8-714-40-2-13-92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Қабырға селосы 8-714-40-2-16-50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"Қарынсалды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Қарынсалды селосы 8-714-59-2-00-01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"Құмкешу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Құмкешу </w:t>
            </w:r>
            <w:r>
              <w:br/>
            </w:r>
            <w:r>
              <w:rPr>
                <w:rFonts w:ascii="Times New Roman"/>
                <w:b w:val="false"/>
                <w:i w:val="false"/>
                <w:color w:val="000000"/>
                <w:sz w:val="20"/>
              </w:rPr>
              <w:t xml:space="preserve">
селосы 8-714-40-2-15-99 </w:t>
            </w:r>
            <w:r>
              <w:br/>
            </w:r>
            <w:r>
              <w:rPr>
                <w:rFonts w:ascii="Times New Roman"/>
                <w:b w:val="false"/>
                <w:i w:val="false"/>
                <w:color w:val="000000"/>
                <w:sz w:val="20"/>
              </w:rPr>
              <w:t xml:space="preserve">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Степняк </w:t>
            </w:r>
            <w:r>
              <w:br/>
            </w:r>
            <w:r>
              <w:rPr>
                <w:rFonts w:ascii="Times New Roman"/>
                <w:b w:val="false"/>
                <w:i w:val="false"/>
                <w:color w:val="000000"/>
                <w:sz w:val="20"/>
              </w:rPr>
              <w:t xml:space="preserve">
селосы 8-714-38-3-20-20 </w:t>
            </w:r>
            <w:r>
              <w:br/>
            </w:r>
            <w:r>
              <w:rPr>
                <w:rFonts w:ascii="Times New Roman"/>
                <w:b w:val="false"/>
                <w:i w:val="false"/>
                <w:color w:val="000000"/>
                <w:sz w:val="20"/>
              </w:rPr>
              <w:t xml:space="preserve">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"Үрпек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Үрпек </w:t>
            </w:r>
            <w:r>
              <w:br/>
            </w:r>
            <w:r>
              <w:rPr>
                <w:rFonts w:ascii="Times New Roman"/>
                <w:b w:val="false"/>
                <w:i w:val="false"/>
                <w:color w:val="000000"/>
                <w:sz w:val="20"/>
              </w:rPr>
              <w:t xml:space="preserve">
селосы 8-714-40-2-51-74 </w:t>
            </w:r>
            <w:r>
              <w:br/>
            </w:r>
            <w:r>
              <w:rPr>
                <w:rFonts w:ascii="Times New Roman"/>
                <w:b w:val="false"/>
                <w:i w:val="false"/>
                <w:color w:val="000000"/>
                <w:sz w:val="20"/>
              </w:rPr>
              <w:t xml:space="preserve">
www.amangeldy.kostanay.kz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Әуликөл </w:t>
            </w:r>
            <w:r>
              <w:br/>
            </w:r>
            <w:r>
              <w:rPr>
                <w:rFonts w:ascii="Times New Roman"/>
                <w:b w:val="false"/>
                <w:i w:val="false"/>
                <w:color w:val="000000"/>
                <w:sz w:val="20"/>
              </w:rPr>
              <w:t xml:space="preserve">
селосы Байтұрсынов көшесi, 49 </w:t>
            </w:r>
            <w:r>
              <w:br/>
            </w:r>
            <w:r>
              <w:rPr>
                <w:rFonts w:ascii="Times New Roman"/>
                <w:b w:val="false"/>
                <w:i w:val="false"/>
                <w:color w:val="000000"/>
                <w:sz w:val="20"/>
              </w:rPr>
              <w:t xml:space="preserve">
8-714-53-2-11-70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"Аманқарағай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110402, Әулиекөл ауданы Аманқарағай селосы Ленин көшесi, </w:t>
            </w:r>
            <w:r>
              <w:br/>
            </w:r>
            <w:r>
              <w:rPr>
                <w:rFonts w:ascii="Times New Roman"/>
                <w:b w:val="false"/>
                <w:i w:val="false"/>
                <w:color w:val="000000"/>
                <w:sz w:val="20"/>
              </w:rPr>
              <w:t xml:space="preserve">
58 8-714-53-9-95-79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110403, Әулиекөл ауданы Диев </w:t>
            </w:r>
            <w:r>
              <w:br/>
            </w:r>
            <w:r>
              <w:rPr>
                <w:rFonts w:ascii="Times New Roman"/>
                <w:b w:val="false"/>
                <w:i w:val="false"/>
                <w:color w:val="000000"/>
                <w:sz w:val="20"/>
              </w:rPr>
              <w:t xml:space="preserve">
селосы Ленин көшесi, 5 </w:t>
            </w:r>
            <w:r>
              <w:br/>
            </w:r>
            <w:r>
              <w:rPr>
                <w:rFonts w:ascii="Times New Roman"/>
                <w:b w:val="false"/>
                <w:i w:val="false"/>
                <w:color w:val="000000"/>
                <w:sz w:val="20"/>
              </w:rPr>
              <w:t xml:space="preserve">
8-714-53-9-11-32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"Москалев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110407, Әулиекөл ауданы Москалев </w:t>
            </w:r>
            <w:r>
              <w:br/>
            </w:r>
            <w:r>
              <w:rPr>
                <w:rFonts w:ascii="Times New Roman"/>
                <w:b w:val="false"/>
                <w:i w:val="false"/>
                <w:color w:val="000000"/>
                <w:sz w:val="20"/>
              </w:rPr>
              <w:t xml:space="preserve">
селосы 8-714-53-9-43-42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"Новосел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110415, Әулиекөл ауданы Жаңақұрылыс селосы 8-714-53-2-10-51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"Новонежин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110408, Әулиекөл ауданы Новонежин селосы 8-714-53-9-77-48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"Сұлукөл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110414, Әулиекөл ауданы Юльев </w:t>
            </w:r>
            <w:r>
              <w:br/>
            </w:r>
            <w:r>
              <w:rPr>
                <w:rFonts w:ascii="Times New Roman"/>
                <w:b w:val="false"/>
                <w:i w:val="false"/>
                <w:color w:val="000000"/>
                <w:sz w:val="20"/>
              </w:rPr>
              <w:t xml:space="preserve">
селосы 8-714-53-9-37-02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"Тимофеев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110411, Әулиекөл ауданы Тимофеев </w:t>
            </w:r>
            <w:r>
              <w:br/>
            </w:r>
            <w:r>
              <w:rPr>
                <w:rFonts w:ascii="Times New Roman"/>
                <w:b w:val="false"/>
                <w:i w:val="false"/>
                <w:color w:val="000000"/>
                <w:sz w:val="20"/>
              </w:rPr>
              <w:t xml:space="preserve">
селосы 8-714-53-9-41-96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Көктал </w:t>
            </w:r>
            <w:r>
              <w:br/>
            </w:r>
            <w:r>
              <w:rPr>
                <w:rFonts w:ascii="Times New Roman"/>
                <w:b w:val="false"/>
                <w:i w:val="false"/>
                <w:color w:val="000000"/>
                <w:sz w:val="20"/>
              </w:rPr>
              <w:t xml:space="preserve">
селосы 8-714-53-2-12-38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"Қазанбасы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110404, Әулиекөл ауданы Қазанбасы селосы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"Чернигов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110412, Әулиекөл ауданы Чернигов </w:t>
            </w:r>
            <w:r>
              <w:br/>
            </w:r>
            <w:r>
              <w:rPr>
                <w:rFonts w:ascii="Times New Roman"/>
                <w:b w:val="false"/>
                <w:i w:val="false"/>
                <w:color w:val="000000"/>
                <w:sz w:val="20"/>
              </w:rPr>
              <w:t xml:space="preserve">
селосы 8-714-53-9-87-44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"Қосағал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110405, Әулиекөл ауданы Қосағал </w:t>
            </w:r>
            <w:r>
              <w:br/>
            </w:r>
            <w:r>
              <w:rPr>
                <w:rFonts w:ascii="Times New Roman"/>
                <w:b w:val="false"/>
                <w:i w:val="false"/>
                <w:color w:val="000000"/>
                <w:sz w:val="20"/>
              </w:rPr>
              <w:t xml:space="preserve">
селосы 8-714-53-9-72-15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"Құшмұрын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110406, Әулиекөл ауданы Құшмұрын </w:t>
            </w:r>
            <w:r>
              <w:br/>
            </w:r>
            <w:r>
              <w:rPr>
                <w:rFonts w:ascii="Times New Roman"/>
                <w:b w:val="false"/>
                <w:i w:val="false"/>
                <w:color w:val="000000"/>
                <w:sz w:val="20"/>
              </w:rPr>
              <w:t xml:space="preserve">
селосы Ленин көшесi, 58 </w:t>
            </w:r>
            <w:r>
              <w:br/>
            </w:r>
            <w:r>
              <w:rPr>
                <w:rFonts w:ascii="Times New Roman"/>
                <w:b w:val="false"/>
                <w:i w:val="false"/>
                <w:color w:val="000000"/>
                <w:sz w:val="20"/>
              </w:rPr>
              <w:t xml:space="preserve">
8-714-53-9-53-99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"Чернышев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110410, Әулиекөл ауданы 1 Май </w:t>
            </w:r>
            <w:r>
              <w:br/>
            </w:r>
            <w:r>
              <w:rPr>
                <w:rFonts w:ascii="Times New Roman"/>
                <w:b w:val="false"/>
                <w:i w:val="false"/>
                <w:color w:val="000000"/>
                <w:sz w:val="20"/>
              </w:rPr>
              <w:t xml:space="preserve">
селосы 8-714-53-9-35-37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"Тұрғымбаев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110413, Әулиекөл ауданы Тұргымбаев селосы </w:t>
            </w:r>
            <w:r>
              <w:br/>
            </w:r>
            <w:r>
              <w:rPr>
                <w:rFonts w:ascii="Times New Roman"/>
                <w:b w:val="false"/>
                <w:i w:val="false"/>
                <w:color w:val="000000"/>
                <w:sz w:val="20"/>
              </w:rPr>
              <w:t xml:space="preserve">
8-714-53-9-73-18 </w:t>
            </w:r>
            <w:r>
              <w:br/>
            </w:r>
            <w:r>
              <w:rPr>
                <w:rFonts w:ascii="Times New Roman"/>
                <w:b w:val="false"/>
                <w:i w:val="false"/>
                <w:color w:val="000000"/>
                <w:sz w:val="20"/>
              </w:rPr>
              <w:t xml:space="preserve">
www.auliekol.kostanai.kz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110507, Денисов ауданы Жалтыркөл селосы Бейбітшілік көшесi, 8 </w:t>
            </w:r>
            <w:r>
              <w:br/>
            </w:r>
            <w:r>
              <w:rPr>
                <w:rFonts w:ascii="Times New Roman"/>
                <w:b w:val="false"/>
                <w:i w:val="false"/>
                <w:color w:val="000000"/>
                <w:sz w:val="20"/>
              </w:rPr>
              <w:t xml:space="preserve">
8-714-34-9-33-99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110502, Денисов ауданы Аршалы </w:t>
            </w:r>
            <w:r>
              <w:br/>
            </w:r>
            <w:r>
              <w:rPr>
                <w:rFonts w:ascii="Times New Roman"/>
                <w:b w:val="false"/>
                <w:i w:val="false"/>
                <w:color w:val="000000"/>
                <w:sz w:val="20"/>
              </w:rPr>
              <w:t xml:space="preserve">
селосы Орталық көшесi, 9 </w:t>
            </w:r>
            <w:r>
              <w:br/>
            </w:r>
            <w:r>
              <w:rPr>
                <w:rFonts w:ascii="Times New Roman"/>
                <w:b w:val="false"/>
                <w:i w:val="false"/>
                <w:color w:val="000000"/>
                <w:sz w:val="20"/>
              </w:rPr>
              <w:t xml:space="preserve">
8-714-34-9-51-98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"Аят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110503, Денисов ауданы Аят селосы "Қазақстанға 50 жыл" </w:t>
            </w:r>
            <w:r>
              <w:br/>
            </w:r>
            <w:r>
              <w:rPr>
                <w:rFonts w:ascii="Times New Roman"/>
                <w:b w:val="false"/>
                <w:i w:val="false"/>
                <w:color w:val="000000"/>
                <w:sz w:val="20"/>
              </w:rPr>
              <w:t xml:space="preserve">
көшесi, 2 8-714-34-9-75-44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"Зааят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110508, Денисов ауданы Зааят селосы Москва көшесi, 6 </w:t>
            </w:r>
            <w:r>
              <w:br/>
            </w:r>
            <w:r>
              <w:rPr>
                <w:rFonts w:ascii="Times New Roman"/>
                <w:b w:val="false"/>
                <w:i w:val="false"/>
                <w:color w:val="000000"/>
                <w:sz w:val="20"/>
              </w:rPr>
              <w:t xml:space="preserve">
8-714-34-9-61-07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"Комаров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110509, Денисов ауданы Комаров селосы Бірінші көшесi, 1 </w:t>
            </w:r>
            <w:r>
              <w:br/>
            </w:r>
            <w:r>
              <w:rPr>
                <w:rFonts w:ascii="Times New Roman"/>
                <w:b w:val="false"/>
                <w:i w:val="false"/>
                <w:color w:val="000000"/>
                <w:sz w:val="20"/>
              </w:rPr>
              <w:t xml:space="preserve">
8-714-34-9-37-46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"Красноармейск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110518, Денисов ауданы Фрунзе </w:t>
            </w:r>
            <w:r>
              <w:br/>
            </w:r>
            <w:r>
              <w:rPr>
                <w:rFonts w:ascii="Times New Roman"/>
                <w:b w:val="false"/>
                <w:i w:val="false"/>
                <w:color w:val="000000"/>
                <w:sz w:val="20"/>
              </w:rPr>
              <w:t xml:space="preserve">
селосы Комсомол көшесi, 1 </w:t>
            </w:r>
            <w:r>
              <w:br/>
            </w:r>
            <w:r>
              <w:rPr>
                <w:rFonts w:ascii="Times New Roman"/>
                <w:b w:val="false"/>
                <w:i w:val="false"/>
                <w:color w:val="000000"/>
                <w:sz w:val="20"/>
              </w:rPr>
              <w:t xml:space="preserve">
8-714-34-9-54-10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"Қырым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110511, Денисов ауданы Қырым селосы Ленин көшесi, 2 </w:t>
            </w:r>
            <w:r>
              <w:br/>
            </w:r>
            <w:r>
              <w:rPr>
                <w:rFonts w:ascii="Times New Roman"/>
                <w:b w:val="false"/>
                <w:i w:val="false"/>
                <w:color w:val="000000"/>
                <w:sz w:val="20"/>
              </w:rPr>
              <w:t xml:space="preserve">
8-714-34-9-64-31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"Некрасов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110512, Денисов ауданы Некрасов селосы Комаров көшесi, 14 8-714-34-9-11-83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110514, Денисов ауданы Покров селосы Бейбітшілік көшесi, 6 </w:t>
            </w:r>
            <w:r>
              <w:br/>
            </w:r>
            <w:r>
              <w:rPr>
                <w:rFonts w:ascii="Times New Roman"/>
                <w:b w:val="false"/>
                <w:i w:val="false"/>
                <w:color w:val="000000"/>
                <w:sz w:val="20"/>
              </w:rPr>
              <w:t xml:space="preserve">
8-714-34-9-34-82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"Приречен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110515, Денисов ауданы Приречен селосы Ленин көшесi, 2 </w:t>
            </w:r>
            <w:r>
              <w:br/>
            </w:r>
            <w:r>
              <w:rPr>
                <w:rFonts w:ascii="Times New Roman"/>
                <w:b w:val="false"/>
                <w:i w:val="false"/>
                <w:color w:val="000000"/>
                <w:sz w:val="20"/>
              </w:rPr>
              <w:t xml:space="preserve">
8-714-34-9-46-75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"Свердлов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110516, Денисов ауданы Свердлов селосы Мектеп көшесi, 1 </w:t>
            </w:r>
            <w:r>
              <w:br/>
            </w:r>
            <w:r>
              <w:rPr>
                <w:rFonts w:ascii="Times New Roman"/>
                <w:b w:val="false"/>
                <w:i w:val="false"/>
                <w:color w:val="000000"/>
                <w:sz w:val="20"/>
              </w:rPr>
              <w:t xml:space="preserve">
8-714-34-9-45-67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"Тельман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110501, Денисов ауданы Антонов селосы Садовый көшесi, 38 </w:t>
            </w:r>
            <w:r>
              <w:br/>
            </w:r>
            <w:r>
              <w:rPr>
                <w:rFonts w:ascii="Times New Roman"/>
                <w:b w:val="false"/>
                <w:i w:val="false"/>
                <w:color w:val="000000"/>
                <w:sz w:val="20"/>
              </w:rPr>
              <w:t xml:space="preserve">
8-714-34-9-72-73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110504, Денисов ауданы Глебов селосы Орталық көшесi </w:t>
            </w:r>
            <w:r>
              <w:br/>
            </w:r>
            <w:r>
              <w:rPr>
                <w:rFonts w:ascii="Times New Roman"/>
                <w:b w:val="false"/>
                <w:i w:val="false"/>
                <w:color w:val="000000"/>
                <w:sz w:val="20"/>
              </w:rPr>
              <w:t xml:space="preserve">
8-714-34-9-43-73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 селосы Калинин көшесi, 6 </w:t>
            </w:r>
            <w:r>
              <w:br/>
            </w:r>
            <w:r>
              <w:rPr>
                <w:rFonts w:ascii="Times New Roman"/>
                <w:b w:val="false"/>
                <w:i w:val="false"/>
                <w:color w:val="000000"/>
                <w:sz w:val="20"/>
              </w:rPr>
              <w:t xml:space="preserve">
8-714-34-9-24-30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"Перелески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110513, Денисов ауданы Перелески селосы Орталық көшесi, 1 </w:t>
            </w:r>
            <w:r>
              <w:br/>
            </w:r>
            <w:r>
              <w:rPr>
                <w:rFonts w:ascii="Times New Roman"/>
                <w:b w:val="false"/>
                <w:i w:val="false"/>
                <w:color w:val="000000"/>
                <w:sz w:val="20"/>
              </w:rPr>
              <w:t xml:space="preserve">
8-714-34-9-31-67 </w:t>
            </w:r>
            <w:r>
              <w:br/>
            </w:r>
            <w:r>
              <w:rPr>
                <w:rFonts w:ascii="Times New Roman"/>
                <w:b w:val="false"/>
                <w:i w:val="false"/>
                <w:color w:val="000000"/>
                <w:sz w:val="20"/>
              </w:rPr>
              <w:t xml:space="preserve">
www.denisovka.kostanay.kz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"Ақшығанақ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w:t>
            </w:r>
            <w:r>
              <w:br/>
            </w:r>
            <w:r>
              <w:rPr>
                <w:rFonts w:ascii="Times New Roman"/>
                <w:b w:val="false"/>
                <w:i w:val="false"/>
                <w:color w:val="000000"/>
                <w:sz w:val="20"/>
              </w:rPr>
              <w:t xml:space="preserve">
Ақшығанақ селосы </w:t>
            </w:r>
            <w:r>
              <w:br/>
            </w:r>
            <w:r>
              <w:rPr>
                <w:rFonts w:ascii="Times New Roman"/>
                <w:b w:val="false"/>
                <w:i w:val="false"/>
                <w:color w:val="000000"/>
                <w:sz w:val="20"/>
              </w:rPr>
              <w:t xml:space="preserve">
8-714-39-2-53-33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"Албарбөгет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w:t>
            </w:r>
            <w:r>
              <w:br/>
            </w:r>
            <w:r>
              <w:rPr>
                <w:rFonts w:ascii="Times New Roman"/>
                <w:b w:val="false"/>
                <w:i w:val="false"/>
                <w:color w:val="000000"/>
                <w:sz w:val="20"/>
              </w:rPr>
              <w:t xml:space="preserve">
Көкалат селосы </w:t>
            </w:r>
            <w:r>
              <w:br/>
            </w:r>
            <w:r>
              <w:rPr>
                <w:rFonts w:ascii="Times New Roman"/>
                <w:b w:val="false"/>
                <w:i w:val="false"/>
                <w:color w:val="000000"/>
                <w:sz w:val="20"/>
              </w:rPr>
              <w:t xml:space="preserve">
8-714-59-2-44-16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Шеген </w:t>
            </w:r>
            <w:r>
              <w:br/>
            </w:r>
            <w:r>
              <w:rPr>
                <w:rFonts w:ascii="Times New Roman"/>
                <w:b w:val="false"/>
                <w:i w:val="false"/>
                <w:color w:val="000000"/>
                <w:sz w:val="20"/>
              </w:rPr>
              <w:t xml:space="preserve">
селосы 8-714-39-2-31-45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Тәуіш </w:t>
            </w:r>
            <w:r>
              <w:br/>
            </w:r>
            <w:r>
              <w:rPr>
                <w:rFonts w:ascii="Times New Roman"/>
                <w:b w:val="false"/>
                <w:i w:val="false"/>
                <w:color w:val="000000"/>
                <w:sz w:val="20"/>
              </w:rPr>
              <w:t xml:space="preserve">
селосы 8-714-39-2-02-60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"Қаласым-қарасу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Қаласым-қарасу селосы 8-714-39-2-18-14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110601, Жангелдин ауданы Саға селосы 8-714-59-2-12-01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"Аралбай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110602, Жангелдин ауданы Аралбай селосы 8-714-39-2-53-33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Бидайық </w:t>
            </w:r>
            <w:r>
              <w:br/>
            </w:r>
            <w:r>
              <w:rPr>
                <w:rFonts w:ascii="Times New Roman"/>
                <w:b w:val="false"/>
                <w:i w:val="false"/>
                <w:color w:val="000000"/>
                <w:sz w:val="20"/>
              </w:rPr>
              <w:t xml:space="preserve">
селосы 8-714-59-2-01-01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"Збан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Збан селосы 8-714-57-2-92-35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Қарасу селосы 8-714-59-2-03-01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"Милісай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110603, Жангелдин ауданы Милісай </w:t>
            </w:r>
            <w:r>
              <w:br/>
            </w:r>
            <w:r>
              <w:rPr>
                <w:rFonts w:ascii="Times New Roman"/>
                <w:b w:val="false"/>
                <w:i w:val="false"/>
                <w:color w:val="000000"/>
                <w:sz w:val="20"/>
              </w:rPr>
              <w:t xml:space="preserve">
селосы 8-714-57-3-10-10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"Сужарған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Сужарған селосы </w:t>
            </w:r>
            <w:r>
              <w:br/>
            </w:r>
            <w:r>
              <w:rPr>
                <w:rFonts w:ascii="Times New Roman"/>
                <w:b w:val="false"/>
                <w:i w:val="false"/>
                <w:color w:val="000000"/>
                <w:sz w:val="20"/>
              </w:rPr>
              <w:t xml:space="preserve">
8-714-39-2-86-21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"Шилі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Шилі </w:t>
            </w:r>
            <w:r>
              <w:br/>
            </w:r>
            <w:r>
              <w:rPr>
                <w:rFonts w:ascii="Times New Roman"/>
                <w:b w:val="false"/>
                <w:i w:val="false"/>
                <w:color w:val="000000"/>
                <w:sz w:val="20"/>
              </w:rPr>
              <w:t xml:space="preserve">
селосы 8-714-39-2-16-33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8-714-39-2-15-00 </w:t>
            </w:r>
            <w:r>
              <w:br/>
            </w:r>
            <w:r>
              <w:rPr>
                <w:rFonts w:ascii="Times New Roman"/>
                <w:b w:val="false"/>
                <w:i w:val="false"/>
                <w:color w:val="000000"/>
                <w:sz w:val="20"/>
              </w:rPr>
              <w:t xml:space="preserve">
www.jangeldy.kostanay.kz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"Большевик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110714, Жітіқара ауданы Тургенев </w:t>
            </w:r>
            <w:r>
              <w:br/>
            </w:r>
            <w:r>
              <w:rPr>
                <w:rFonts w:ascii="Times New Roman"/>
                <w:b w:val="false"/>
                <w:i w:val="false"/>
                <w:color w:val="000000"/>
                <w:sz w:val="20"/>
              </w:rPr>
              <w:t xml:space="preserve">
селосы Комсомол көшесi, 16а </w:t>
            </w:r>
            <w:r>
              <w:br/>
            </w:r>
            <w:r>
              <w:rPr>
                <w:rFonts w:ascii="Times New Roman"/>
                <w:b w:val="false"/>
                <w:i w:val="false"/>
                <w:color w:val="000000"/>
                <w:sz w:val="20"/>
              </w:rPr>
              <w:t xml:space="preserve">
8-714-35-9-53-42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110715, Жітіқара ауданы Хазірет </w:t>
            </w:r>
            <w:r>
              <w:br/>
            </w:r>
            <w:r>
              <w:rPr>
                <w:rFonts w:ascii="Times New Roman"/>
                <w:b w:val="false"/>
                <w:i w:val="false"/>
                <w:color w:val="000000"/>
                <w:sz w:val="20"/>
              </w:rPr>
              <w:t xml:space="preserve">
селосы 8-714-35-7-43-24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"Мүктікөл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110708, Жітіқара ауданы Мүктікөл селосы Ленин көшесi, 11 </w:t>
            </w:r>
            <w:r>
              <w:br/>
            </w:r>
            <w:r>
              <w:rPr>
                <w:rFonts w:ascii="Times New Roman"/>
                <w:b w:val="false"/>
                <w:i w:val="false"/>
                <w:color w:val="000000"/>
                <w:sz w:val="20"/>
              </w:rPr>
              <w:t xml:space="preserve">
8-714-357-53-66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"Тоқтаров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110713, Жітіқара ауданы Тоқтаров </w:t>
            </w:r>
            <w:r>
              <w:br/>
            </w:r>
            <w:r>
              <w:rPr>
                <w:rFonts w:ascii="Times New Roman"/>
                <w:b w:val="false"/>
                <w:i w:val="false"/>
                <w:color w:val="000000"/>
                <w:sz w:val="20"/>
              </w:rPr>
              <w:t xml:space="preserve">
селосы Мектеп көшесi, 15 </w:t>
            </w:r>
            <w:r>
              <w:br/>
            </w:r>
            <w:r>
              <w:rPr>
                <w:rFonts w:ascii="Times New Roman"/>
                <w:b w:val="false"/>
                <w:i w:val="false"/>
                <w:color w:val="000000"/>
                <w:sz w:val="20"/>
              </w:rPr>
              <w:t xml:space="preserve">
8-714-35-9-33-42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"Аққарға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110702, Жітіқара ауданы Аққарға </w:t>
            </w:r>
            <w:r>
              <w:br/>
            </w:r>
            <w:r>
              <w:rPr>
                <w:rFonts w:ascii="Times New Roman"/>
                <w:b w:val="false"/>
                <w:i w:val="false"/>
                <w:color w:val="000000"/>
                <w:sz w:val="20"/>
              </w:rPr>
              <w:t xml:space="preserve">
селосы Зайчикова көшесi, 10 </w:t>
            </w:r>
            <w:r>
              <w:br/>
            </w:r>
            <w:r>
              <w:rPr>
                <w:rFonts w:ascii="Times New Roman"/>
                <w:b w:val="false"/>
                <w:i w:val="false"/>
                <w:color w:val="000000"/>
                <w:sz w:val="20"/>
              </w:rPr>
              <w:t xml:space="preserve">
8-714-35-7-13-89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"Волгоград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110703, Жітіқара ауданы Волгоград селосы 8-714-35-7-73-42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"Жалтыркөл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110704, Жітіқара ауданы Жалтыркөл селосы Жастар көшесi, 7 </w:t>
            </w:r>
            <w:r>
              <w:br/>
            </w:r>
            <w:r>
              <w:rPr>
                <w:rFonts w:ascii="Times New Roman"/>
                <w:b w:val="false"/>
                <w:i w:val="false"/>
                <w:color w:val="000000"/>
                <w:sz w:val="20"/>
              </w:rPr>
              <w:t xml:space="preserve">
8-714-35-9-73-98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"Приречный селосы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110710, Жітіқара ауданы Приречный селосы Мектеп көшесi, 3 </w:t>
            </w:r>
            <w:r>
              <w:br/>
            </w:r>
            <w:r>
              <w:rPr>
                <w:rFonts w:ascii="Times New Roman"/>
                <w:b w:val="false"/>
                <w:i w:val="false"/>
                <w:color w:val="000000"/>
                <w:sz w:val="20"/>
              </w:rPr>
              <w:t xml:space="preserve">
8-714-35-7-63-42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"Милютин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110707, Жітіқара ауданы Милютин </w:t>
            </w:r>
            <w:r>
              <w:br/>
            </w:r>
            <w:r>
              <w:rPr>
                <w:rFonts w:ascii="Times New Roman"/>
                <w:b w:val="false"/>
                <w:i w:val="false"/>
                <w:color w:val="000000"/>
                <w:sz w:val="20"/>
              </w:rPr>
              <w:t xml:space="preserve">
селосы 8-714-35-9-63-42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"Забелов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110705, Жітіқара ауданы Забелов селосы 8-714-35-9-23-42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110712, Жітіқара ауданы </w:t>
            </w:r>
            <w:r>
              <w:br/>
            </w:r>
            <w:r>
              <w:rPr>
                <w:rFonts w:ascii="Times New Roman"/>
                <w:b w:val="false"/>
                <w:i w:val="false"/>
                <w:color w:val="000000"/>
                <w:sz w:val="20"/>
              </w:rPr>
              <w:t xml:space="preserve">
Тимирязев селосы Октябрьдің 40 </w:t>
            </w:r>
            <w:r>
              <w:br/>
            </w:r>
            <w:r>
              <w:rPr>
                <w:rFonts w:ascii="Times New Roman"/>
                <w:b w:val="false"/>
                <w:i w:val="false"/>
                <w:color w:val="000000"/>
                <w:sz w:val="20"/>
              </w:rPr>
              <w:t xml:space="preserve">
жылдығы көшесi,1 8-714-35-7-83-42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110711, Жітіқара ауданы Степной </w:t>
            </w:r>
            <w:r>
              <w:br/>
            </w:r>
            <w:r>
              <w:rPr>
                <w:rFonts w:ascii="Times New Roman"/>
                <w:b w:val="false"/>
                <w:i w:val="false"/>
                <w:color w:val="000000"/>
                <w:sz w:val="20"/>
              </w:rPr>
              <w:t xml:space="preserve">
селосы Минск көшесi, 12 </w:t>
            </w:r>
            <w:r>
              <w:br/>
            </w:r>
            <w:r>
              <w:rPr>
                <w:rFonts w:ascii="Times New Roman"/>
                <w:b w:val="false"/>
                <w:i w:val="false"/>
                <w:color w:val="000000"/>
                <w:sz w:val="20"/>
              </w:rPr>
              <w:t xml:space="preserve">
8-714-35-9-13-42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"Чайковский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110716, Жітіқара ауданы Чайковский селосы Клуб көшесi, 13 </w:t>
            </w:r>
            <w:r>
              <w:br/>
            </w:r>
            <w:r>
              <w:rPr>
                <w:rFonts w:ascii="Times New Roman"/>
                <w:b w:val="false"/>
                <w:i w:val="false"/>
                <w:color w:val="000000"/>
                <w:sz w:val="20"/>
              </w:rPr>
              <w:t xml:space="preserve">
8-714-35-9-83-42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110717, Жітіқара ауданы Шевченко </w:t>
            </w:r>
            <w:r>
              <w:br/>
            </w:r>
            <w:r>
              <w:rPr>
                <w:rFonts w:ascii="Times New Roman"/>
                <w:b w:val="false"/>
                <w:i w:val="false"/>
                <w:color w:val="000000"/>
                <w:sz w:val="20"/>
              </w:rPr>
              <w:t xml:space="preserve">
селосы Совет көшесi, 15 </w:t>
            </w:r>
            <w:r>
              <w:br/>
            </w:r>
            <w:r>
              <w:rPr>
                <w:rFonts w:ascii="Times New Roman"/>
                <w:b w:val="false"/>
                <w:i w:val="false"/>
                <w:color w:val="000000"/>
                <w:sz w:val="20"/>
              </w:rPr>
              <w:t xml:space="preserve">
8-714-35-9-43-42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"Пригородный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110709, Жітіқара ауданы Пригородный селосы Морозов </w:t>
            </w:r>
            <w:r>
              <w:br/>
            </w:r>
            <w:r>
              <w:rPr>
                <w:rFonts w:ascii="Times New Roman"/>
                <w:b w:val="false"/>
                <w:i w:val="false"/>
                <w:color w:val="000000"/>
                <w:sz w:val="20"/>
              </w:rPr>
              <w:t xml:space="preserve">
көшесi, 11 8-714-35-7-33-31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"Ырысай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110718, Жітіқара ауданы Ырысай </w:t>
            </w:r>
            <w:r>
              <w:br/>
            </w:r>
            <w:r>
              <w:rPr>
                <w:rFonts w:ascii="Times New Roman"/>
                <w:b w:val="false"/>
                <w:i w:val="false"/>
                <w:color w:val="000000"/>
                <w:sz w:val="20"/>
              </w:rPr>
              <w:t xml:space="preserve">
селосы 8-714-35-9-25-30 </w:t>
            </w:r>
            <w:r>
              <w:br/>
            </w:r>
            <w:r>
              <w:rPr>
                <w:rFonts w:ascii="Times New Roman"/>
                <w:b w:val="false"/>
                <w:i w:val="false"/>
                <w:color w:val="000000"/>
                <w:sz w:val="20"/>
              </w:rPr>
              <w:t xml:space="preserve">
www.zhitikara.kostanai.kz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Алтынсарин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110802, Қамысты ауданы Алтынсарин селосы Мектеп көшесi, </w:t>
            </w:r>
            <w:r>
              <w:br/>
            </w:r>
            <w:r>
              <w:rPr>
                <w:rFonts w:ascii="Times New Roman"/>
                <w:b w:val="false"/>
                <w:i w:val="false"/>
                <w:color w:val="000000"/>
                <w:sz w:val="20"/>
              </w:rPr>
              <w:t xml:space="preserve">
7 8-714-37-2-73-94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Арқа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110809, Қамысты ауданы Арқа </w:t>
            </w:r>
            <w:r>
              <w:br/>
            </w:r>
            <w:r>
              <w:rPr>
                <w:rFonts w:ascii="Times New Roman"/>
                <w:b w:val="false"/>
                <w:i w:val="false"/>
                <w:color w:val="000000"/>
                <w:sz w:val="20"/>
              </w:rPr>
              <w:t xml:space="preserve">
селосы 8-714-37-2-45-35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Бестау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110803, Қамысты ауданы Аралкөл </w:t>
            </w:r>
            <w:r>
              <w:br/>
            </w:r>
            <w:r>
              <w:rPr>
                <w:rFonts w:ascii="Times New Roman"/>
                <w:b w:val="false"/>
                <w:i w:val="false"/>
                <w:color w:val="000000"/>
                <w:sz w:val="20"/>
              </w:rPr>
              <w:t xml:space="preserve">
селосы Абай көшесi, 1 </w:t>
            </w:r>
            <w:r>
              <w:br/>
            </w:r>
            <w:r>
              <w:rPr>
                <w:rFonts w:ascii="Times New Roman"/>
                <w:b w:val="false"/>
                <w:i w:val="false"/>
                <w:color w:val="000000"/>
                <w:sz w:val="20"/>
              </w:rPr>
              <w:t xml:space="preserve">
8-714-37-2-74-46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Бестөбе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110814, Қамысты ауданы Бестөбе </w:t>
            </w:r>
            <w:r>
              <w:br/>
            </w:r>
            <w:r>
              <w:rPr>
                <w:rFonts w:ascii="Times New Roman"/>
                <w:b w:val="false"/>
                <w:i w:val="false"/>
                <w:color w:val="000000"/>
                <w:sz w:val="20"/>
              </w:rPr>
              <w:t xml:space="preserve">
селосы 8-714-37-2-71-10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Богданов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110816, Қамысты ауданы Фрунзе селосы Комсомол көшесi, 11 </w:t>
            </w:r>
            <w:r>
              <w:br/>
            </w:r>
            <w:r>
              <w:rPr>
                <w:rFonts w:ascii="Times New Roman"/>
                <w:b w:val="false"/>
                <w:i w:val="false"/>
                <w:color w:val="000000"/>
                <w:sz w:val="20"/>
              </w:rPr>
              <w:t xml:space="preserve">
8-714-37-2-82-17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Горький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110801, Қамысты ауданы Адай селосы Мектеп көшесi </w:t>
            </w:r>
            <w:r>
              <w:br/>
            </w:r>
            <w:r>
              <w:rPr>
                <w:rFonts w:ascii="Times New Roman"/>
                <w:b w:val="false"/>
                <w:i w:val="false"/>
                <w:color w:val="000000"/>
                <w:sz w:val="20"/>
              </w:rPr>
              <w:t xml:space="preserve">
8-714-37-2-51-31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Дружба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110805, Қамысты ауданы Дружба селосы Мектеп көшесi, 5 8-714-37-2-86-43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Жайылма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110806, Қамысты ауданы Жайылма селосы Ленин көшесi, 3 8-714-38-2-43-22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Ливанов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110810, Қамысты ауданы Ливанов </w:t>
            </w:r>
            <w:r>
              <w:br/>
            </w:r>
            <w:r>
              <w:rPr>
                <w:rFonts w:ascii="Times New Roman"/>
                <w:b w:val="false"/>
                <w:i w:val="false"/>
                <w:color w:val="000000"/>
                <w:sz w:val="20"/>
              </w:rPr>
              <w:t xml:space="preserve">
селосы Комсомол көшесi </w:t>
            </w:r>
            <w:r>
              <w:br/>
            </w:r>
            <w:r>
              <w:rPr>
                <w:rFonts w:ascii="Times New Roman"/>
                <w:b w:val="false"/>
                <w:i w:val="false"/>
                <w:color w:val="000000"/>
                <w:sz w:val="20"/>
              </w:rPr>
              <w:t xml:space="preserve">
8-714-37-2-55-46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Свободный  селолықокругі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110813, Қамысты ауданы Свободный селосы 8-714-37-2-65-32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Свердлов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көшесi, 22 </w:t>
            </w:r>
            <w:r>
              <w:br/>
            </w:r>
            <w:r>
              <w:rPr>
                <w:rFonts w:ascii="Times New Roman"/>
                <w:b w:val="false"/>
                <w:i w:val="false"/>
                <w:color w:val="000000"/>
                <w:sz w:val="20"/>
              </w:rPr>
              <w:t xml:space="preserve">
8-714-37-2-12-55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әкімдігінің Орқаш  селолықокругі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110815, Қамысты ауданы Орқаш селосы Орталық көшесi, 8 </w:t>
            </w:r>
            <w:r>
              <w:br/>
            </w:r>
            <w:r>
              <w:rPr>
                <w:rFonts w:ascii="Times New Roman"/>
                <w:b w:val="false"/>
                <w:i w:val="false"/>
                <w:color w:val="000000"/>
                <w:sz w:val="20"/>
              </w:rPr>
              <w:t xml:space="preserve">
8-714-37-2-73-60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 Қарабатыр  селосыәкімінің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110807, Қамысты ауданы Қарабатыр  селосы 8-714-37-2-32-26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 Қлочков  селосыәкімінің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110808, Қамысты ауданы Клочков селосы Клочков көшесi, 9 </w:t>
            </w:r>
            <w:r>
              <w:br/>
            </w:r>
            <w:r>
              <w:rPr>
                <w:rFonts w:ascii="Times New Roman"/>
                <w:b w:val="false"/>
                <w:i w:val="false"/>
                <w:color w:val="000000"/>
                <w:sz w:val="20"/>
              </w:rPr>
              <w:t xml:space="preserve">
8-714-37-2-33-42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 Пушкин  селосыәкімінің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110812, Қамысты ауданы Пушкин </w:t>
            </w:r>
            <w:r>
              <w:br/>
            </w:r>
            <w:r>
              <w:rPr>
                <w:rFonts w:ascii="Times New Roman"/>
                <w:b w:val="false"/>
                <w:i w:val="false"/>
                <w:color w:val="000000"/>
                <w:sz w:val="20"/>
              </w:rPr>
              <w:t xml:space="preserve">
селосы Мектеп көшесi, 3/1 </w:t>
            </w:r>
            <w:r>
              <w:br/>
            </w:r>
            <w:r>
              <w:rPr>
                <w:rFonts w:ascii="Times New Roman"/>
                <w:b w:val="false"/>
                <w:i w:val="false"/>
                <w:color w:val="000000"/>
                <w:sz w:val="20"/>
              </w:rPr>
              <w:t xml:space="preserve">
8-714-38-2-43-47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әкімдігі Талдыкөл  селосыәкімінің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110814, Қамысты ауданы Талдыкөл селосы Октябрь көшесi, 13 </w:t>
            </w:r>
            <w:r>
              <w:br/>
            </w:r>
            <w:r>
              <w:rPr>
                <w:rFonts w:ascii="Times New Roman"/>
                <w:b w:val="false"/>
                <w:i w:val="false"/>
                <w:color w:val="000000"/>
                <w:sz w:val="20"/>
              </w:rPr>
              <w:t xml:space="preserve">
8-714-37-2-52-10 </w:t>
            </w:r>
            <w:r>
              <w:br/>
            </w:r>
            <w:r>
              <w:rPr>
                <w:rFonts w:ascii="Times New Roman"/>
                <w:b w:val="false"/>
                <w:i w:val="false"/>
                <w:color w:val="000000"/>
                <w:sz w:val="20"/>
              </w:rPr>
              <w:t xml:space="preserve">
www.kamysti.kostanai.kz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Қарабалык кент Ленин көшесi, 20 </w:t>
            </w:r>
            <w:r>
              <w:br/>
            </w:r>
            <w:r>
              <w:rPr>
                <w:rFonts w:ascii="Times New Roman"/>
                <w:b w:val="false"/>
                <w:i w:val="false"/>
                <w:color w:val="000000"/>
                <w:sz w:val="20"/>
              </w:rPr>
              <w:t xml:space="preserve">
8-714-41-3-31-51 </w:t>
            </w:r>
            <w:r>
              <w:br/>
            </w:r>
            <w:r>
              <w:rPr>
                <w:rFonts w:ascii="Times New Roman"/>
                <w:b w:val="false"/>
                <w:i w:val="false"/>
                <w:color w:val="000000"/>
                <w:sz w:val="20"/>
              </w:rPr>
              <w:t xml:space="preserve">
8-714-41-3-30-60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"Тоғызақ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110915, Қарабалық ауданы Тоғызақ селосы 8-714-41-2-82-57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"Белоглинка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110901, Қарабалық ауданы Белоглин селосы 8-714-41-2-37-45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110903, Қарабалық ауданы Бөрлі селосы 8-714-41-2-75-30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110902, Қарабалық ауданы Боскөл селосы 8-714-47-2-65-69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110905, Қарабалық ауданы Лесной селосы 8-714-47-2-51-83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110904, Қарабалық ауданы Қособа селосы 8-714-41-2-53-40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110906, Қарабалық ауданы Михайлов селосы 8-714-41-2-64-32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"Новотроицк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110909, Қарабалық ауданы Новотроицк селосы 8-714-41-2-31-69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110910, Қарабалық ауданы Жеңіс селосы 8-714-47-2-43-30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"Славен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110912, Қарабалық ауданы Славен селосы 8-714-41-2-47-98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110913, Қарабалық ауданы Смирнов  селосы 8-714-41-2-67-10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"Станционный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110914, Қарабалық ауданы Станционный селосы 8-714-41-2-34-81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"Өрнек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110911, Қарабалық ауданы Приречный селосы </w:t>
            </w:r>
            <w:r>
              <w:br/>
            </w:r>
            <w:r>
              <w:rPr>
                <w:rFonts w:ascii="Times New Roman"/>
                <w:b w:val="false"/>
                <w:i w:val="false"/>
                <w:color w:val="000000"/>
                <w:sz w:val="20"/>
              </w:rPr>
              <w:t xml:space="preserve">
8-714-47-2-45-74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w:t>
            </w:r>
            <w:r>
              <w:br/>
            </w:r>
            <w:r>
              <w:rPr>
                <w:rFonts w:ascii="Times New Roman"/>
                <w:b w:val="false"/>
                <w:i w:val="false"/>
                <w:color w:val="000000"/>
                <w:sz w:val="20"/>
              </w:rPr>
              <w:t xml:space="preserve">
Қарабалық кент Бейбітшілік көшесi, 20 8-714-41-3-30-91 </w:t>
            </w:r>
            <w:r>
              <w:br/>
            </w:r>
            <w:r>
              <w:rPr>
                <w:rFonts w:ascii="Times New Roman"/>
                <w:b w:val="false"/>
                <w:i w:val="false"/>
                <w:color w:val="000000"/>
                <w:sz w:val="20"/>
              </w:rPr>
              <w:t xml:space="preserve">
www.karabalyk.kz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111001, Қарасу ауданы Айдарлы селосы 8-714-48-9-63-17 </w:t>
            </w:r>
            <w:r>
              <w:br/>
            </w:r>
            <w:r>
              <w:rPr>
                <w:rFonts w:ascii="Times New Roman"/>
                <w:b w:val="false"/>
                <w:i w:val="false"/>
                <w:color w:val="000000"/>
                <w:sz w:val="20"/>
              </w:rPr>
              <w:t xml:space="preserve">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111002, Қарасу ауданы Амангелді селосы 8-714-52-9-47-68 </w:t>
            </w:r>
            <w:r>
              <w:br/>
            </w:r>
            <w:r>
              <w:rPr>
                <w:rFonts w:ascii="Times New Roman"/>
                <w:b w:val="false"/>
                <w:i w:val="false"/>
                <w:color w:val="000000"/>
                <w:sz w:val="20"/>
              </w:rPr>
              <w:t xml:space="preserve">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"Восток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111004, Қарасу ауданы Восток селосы 8-714-52-9-34-89 8-714-52-9-34-35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"Жалғысқан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111005, Қарасу ауданы Жалғысқан селосы 8-714-52-9-14-33 </w:t>
            </w:r>
            <w:r>
              <w:br/>
            </w:r>
            <w:r>
              <w:rPr>
                <w:rFonts w:ascii="Times New Roman"/>
                <w:b w:val="false"/>
                <w:i w:val="false"/>
                <w:color w:val="000000"/>
                <w:sz w:val="20"/>
              </w:rPr>
              <w:t xml:space="preserve">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111006, Қарасу ауданы Жамбыл селосы 8-714-52-9-54-35 </w:t>
            </w:r>
            <w:r>
              <w:br/>
            </w:r>
            <w:r>
              <w:rPr>
                <w:rFonts w:ascii="Times New Roman"/>
                <w:b w:val="false"/>
                <w:i w:val="false"/>
                <w:color w:val="000000"/>
                <w:sz w:val="20"/>
              </w:rPr>
              <w:t xml:space="preserve">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111015, Қарасу ауданы Железнодорожный селосы 8-714-48-9-25-39 </w:t>
            </w:r>
            <w:r>
              <w:br/>
            </w:r>
            <w:r>
              <w:rPr>
                <w:rFonts w:ascii="Times New Roman"/>
                <w:b w:val="false"/>
                <w:i w:val="false"/>
                <w:color w:val="000000"/>
                <w:sz w:val="20"/>
              </w:rPr>
              <w:t xml:space="preserve">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"Ильичев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111008, Қарасу ауданы Комсомол селосы 8-714-52-9-52-24 </w:t>
            </w:r>
            <w:r>
              <w:br/>
            </w:r>
            <w:r>
              <w:rPr>
                <w:rFonts w:ascii="Times New Roman"/>
                <w:b w:val="false"/>
                <w:i w:val="false"/>
                <w:color w:val="000000"/>
                <w:sz w:val="20"/>
              </w:rPr>
              <w:t xml:space="preserve">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"Қарамырза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Қарасу ауданы Қарамырза селосы 8-714-52-9-75-92 </w:t>
            </w:r>
            <w:r>
              <w:br/>
            </w:r>
            <w:r>
              <w:rPr>
                <w:rFonts w:ascii="Times New Roman"/>
                <w:b w:val="false"/>
                <w:i w:val="false"/>
                <w:color w:val="000000"/>
                <w:sz w:val="20"/>
              </w:rPr>
              <w:t xml:space="preserve">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"Люблин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Қарасу ауданы Люблин селосы 8-714-52-9-62-18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"Новопавлов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111013, Қарасу ауданы Новопавлов селосы 8-714-52-9-96-97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"Новосел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111014, Қарасу ауданы Новосел селосы 8-714-52-9-53-86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111018, Карасуский район, Теректі селосы 8-714-48-9-33-52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"Ушаков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111019, Қарасу ауданы Ушаков селосы 8-714-48-9-54-60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111020, Қарасу ауданы Целинный селосы 8-714-48-9-80-98 8-714-48-9-82-45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"Шалғышы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111021, Қарасу ауданы Шалғышы селосы 8-714-48-9-36-00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"Черняев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111010, Қарасу ауданы Ленин селосы 8-714-52-9-58-31 </w:t>
            </w:r>
            <w:r>
              <w:br/>
            </w:r>
            <w:r>
              <w:rPr>
                <w:rFonts w:ascii="Times New Roman"/>
                <w:b w:val="false"/>
                <w:i w:val="false"/>
                <w:color w:val="000000"/>
                <w:sz w:val="20"/>
              </w:rPr>
              <w:t xml:space="preserve">
8-714-52-9-57-43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Қарасу ауданы Қарасу селосы А.Исақов көшесi, 68 8-714-52-2-12-34 8-714-52-2-13-64 </w:t>
            </w:r>
            <w:r>
              <w:br/>
            </w:r>
            <w:r>
              <w:rPr>
                <w:rFonts w:ascii="Times New Roman"/>
                <w:b w:val="false"/>
                <w:i w:val="false"/>
                <w:color w:val="000000"/>
                <w:sz w:val="20"/>
              </w:rPr>
              <w:t xml:space="preserve">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"Қойбағар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111007, Қарасу ауданы Қойбағар селосы Кооператив көшесi,1 8-714-52-9-93-16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111015, Қарасу ауданы Октябрь селосы Ленин көшесi, 19 8-714-48-9-13-00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111016, Қарасу ауданы Павлов селосы 8-714-52-9-56-41 </w:t>
            </w:r>
            <w:r>
              <w:br/>
            </w:r>
            <w:r>
              <w:rPr>
                <w:rFonts w:ascii="Times New Roman"/>
                <w:b w:val="false"/>
                <w:i w:val="false"/>
                <w:color w:val="000000"/>
                <w:sz w:val="20"/>
              </w:rPr>
              <w:t xml:space="preserve">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111017, Қарасу ауданы Степной селосы 8-714-48-9-53-95 www.karasu.kostanai.kz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111101, Қостанай ауданы Александров селосы Мектеп көшесi, 3 8-714-55-6-85-22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"Белозер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111120, Костанайский район, Белозер селосы Калинин көшесi, 24 8-714-55-6-58-44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"Борис-Романов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111103, Қостанай ауданы Борис-Романов селосы Мектеп көшесi, 4 8-714-55-6-72-47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"Владимиров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111104, Қостанай ауданы Владимиров селосы Мектеп көшесi, 1/1 8-714-55-6-99-47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"Воскресенов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111105, Қостанай ауданы Воскресенов селосы Ленин көшесi, 51 8-714-55-6-55-25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"Глазунов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111106, Қостанай ауданы Глазунов селосы Мектеп көшесi, 4 8-714-55-6-62-41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"Дружба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110012, Қостанай ауданы Дружба селосы Жастар көшесi, 17 а 8-714-2-25-85-76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111108, Қостанай ауданы Заречный селосы Юбилейный көшесi, 71 8-714-55-6-17-16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111107, Қостанай ауданы Жамбыл селосы Орталық көшесi, 1 8-714-55-6-85-95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111109, Қостанай ауданы Майкөл селосы Жеңіс көшесi, 36 8-714-55-9-25-35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"Москва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111111, Қостанай ауданы Москва селосы Спорт көшесi, 5 8-714-55-6-53-46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111110, Қостанай ауданы Мичурин селосы Мектеп көшесi, 1 8-714-55-6-53-46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"Надеждин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111112, Қостанай ауданы Надеждин селосы Гагарин көшесi, 48 8-714-55-6-43-43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111114, Қостанай ауданы Октябрь селосы Ленинград көшесi, 2 в 8-714-55-6-79-43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"Половников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111115, Қостанай ауданы Половников селосы Ленин көшесi, 63 8-714-55-6-75-32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"Садчиков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111117, Қостанай ауданы Садчиков селосы Леонов көшесi, 103 8-714-55-6-75-32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"Ульянов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111121, Қостанай ауданы Ульянов селосы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"Шишкин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111119, Қостанай ауданы Шишкин селосы Оңтүстік көшесi, 34 8--55-6-57-74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кенті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111100, Қостанай ауданы Затобол кент Калинин көшесi, 55 8-714-55-2-17-54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"Озерный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111113, Қостанай ауданы Озерный селосы Ленин көшесi, 6 8-714-55-6-64-81 www.kostregion.kz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"Алешин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111312, Меңдіқара ауданы Жастар селосы Ленин көшесi 8-714-43-9-96-94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111305, Меңдіқара ауданы Введен селосы 1 Май көшесi, 16 8-714-43-9-72-91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"Буденный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111304, Меңдіқара ауданы </w:t>
            </w:r>
            <w:r>
              <w:br/>
            </w:r>
            <w:r>
              <w:rPr>
                <w:rFonts w:ascii="Times New Roman"/>
                <w:b w:val="false"/>
                <w:i w:val="false"/>
                <w:color w:val="000000"/>
                <w:sz w:val="20"/>
              </w:rPr>
              <w:t xml:space="preserve">
Буденный селосы Совет көшесi, 4 </w:t>
            </w:r>
            <w:r>
              <w:br/>
            </w:r>
            <w:r>
              <w:rPr>
                <w:rFonts w:ascii="Times New Roman"/>
                <w:b w:val="false"/>
                <w:i w:val="false"/>
                <w:color w:val="000000"/>
                <w:sz w:val="20"/>
              </w:rPr>
              <w:t xml:space="preserve">
8-714-43-9-91-98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"Борки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111303, Меңдіқара ауданы Борки селосы Құрылыс көшесi, 2 8-714-43-9-81-73 </w:t>
            </w:r>
            <w:r>
              <w:br/>
            </w:r>
            <w:r>
              <w:rPr>
                <w:rFonts w:ascii="Times New Roman"/>
                <w:b w:val="false"/>
                <w:i w:val="false"/>
                <w:color w:val="000000"/>
                <w:sz w:val="20"/>
              </w:rPr>
              <w:t xml:space="preserve">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111311, Меңдіқара ауданы </w:t>
            </w:r>
            <w:r>
              <w:br/>
            </w:r>
            <w:r>
              <w:rPr>
                <w:rFonts w:ascii="Times New Roman"/>
                <w:b w:val="false"/>
                <w:i w:val="false"/>
                <w:color w:val="000000"/>
                <w:sz w:val="20"/>
              </w:rPr>
              <w:t xml:space="preserve">
Михайлов селосы Ленин көшесi, 62а 8-714-43-9-51-81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111316, Меңдіқара ауданы Харьков селосы Ленин көшесi 8-714-43-9-93-35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"Каменурал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111307, Меңдіқара ауданы </w:t>
            </w:r>
            <w:r>
              <w:br/>
            </w:r>
            <w:r>
              <w:rPr>
                <w:rFonts w:ascii="Times New Roman"/>
                <w:b w:val="false"/>
                <w:i w:val="false"/>
                <w:color w:val="000000"/>
                <w:sz w:val="20"/>
              </w:rPr>
              <w:t xml:space="preserve">
Каменурал селосы Тілеуов көшесi, 25 8-714-43-9-83-19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"Краснопресня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111310, Меңдіқара ауданы Красная Пресня селосы Ленин көшесi 8-714-43-9-45-71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"Ломоносов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111308, Меңдіқара ауданы Қасқат  селосы Жастар көш 8-714-43-9-44-82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"Қарақоға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111317, Меңдіқара ауданы </w:t>
            </w:r>
            <w:r>
              <w:br/>
            </w:r>
            <w:r>
              <w:rPr>
                <w:rFonts w:ascii="Times New Roman"/>
                <w:b w:val="false"/>
                <w:i w:val="false"/>
                <w:color w:val="000000"/>
                <w:sz w:val="20"/>
              </w:rPr>
              <w:t xml:space="preserve">
Ұзынағаш селосы 8-714-43-9-61-33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111315, Меңдіқара ауданы Теңіз селосы 8-714-43-9-85-25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111313, Меңдіқара ауданы </w:t>
            </w:r>
            <w:r>
              <w:br/>
            </w:r>
            <w:r>
              <w:rPr>
                <w:rFonts w:ascii="Times New Roman"/>
                <w:b w:val="false"/>
                <w:i w:val="false"/>
                <w:color w:val="000000"/>
                <w:sz w:val="20"/>
              </w:rPr>
              <w:t xml:space="preserve">
Первомай селосы Совет көшесi, 1 </w:t>
            </w:r>
            <w:r>
              <w:br/>
            </w:r>
            <w:r>
              <w:rPr>
                <w:rFonts w:ascii="Times New Roman"/>
                <w:b w:val="false"/>
                <w:i w:val="false"/>
                <w:color w:val="000000"/>
                <w:sz w:val="20"/>
              </w:rPr>
              <w:t xml:space="preserve">
8-714-43-9-68-45 </w:t>
            </w:r>
            <w:r>
              <w:br/>
            </w:r>
            <w:r>
              <w:rPr>
                <w:rFonts w:ascii="Times New Roman"/>
                <w:b w:val="false"/>
                <w:i w:val="false"/>
                <w:color w:val="000000"/>
                <w:sz w:val="20"/>
              </w:rPr>
              <w:t xml:space="preserve">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"Боровской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Меңдіқара ауданы </w:t>
            </w:r>
            <w:r>
              <w:br/>
            </w:r>
            <w:r>
              <w:rPr>
                <w:rFonts w:ascii="Times New Roman"/>
                <w:b w:val="false"/>
                <w:i w:val="false"/>
                <w:color w:val="000000"/>
                <w:sz w:val="20"/>
              </w:rPr>
              <w:t xml:space="preserve">
Боровской селосы Мектеп көшесi, 6 </w:t>
            </w:r>
            <w:r>
              <w:br/>
            </w:r>
            <w:r>
              <w:rPr>
                <w:rFonts w:ascii="Times New Roman"/>
                <w:b w:val="false"/>
                <w:i w:val="false"/>
                <w:color w:val="000000"/>
                <w:sz w:val="20"/>
              </w:rPr>
              <w:t xml:space="preserve">
8-714-43-2-28-25 www.mendikara.kostanay.kz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"Буревестник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111402, Науырзым ауданы Буревестник селосы 8-714-54-9-31-28 www.naurzum.kostanay.kz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"Өлеңді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111407, Науырзым ауданы Өлеңді </w:t>
            </w:r>
            <w:r>
              <w:br/>
            </w:r>
            <w:r>
              <w:rPr>
                <w:rFonts w:ascii="Times New Roman"/>
                <w:b w:val="false"/>
                <w:i w:val="false"/>
                <w:color w:val="000000"/>
                <w:sz w:val="20"/>
              </w:rPr>
              <w:t xml:space="preserve">
селосы 8-714-54-9-45-10 </w:t>
            </w:r>
            <w:r>
              <w:br/>
            </w:r>
            <w:r>
              <w:rPr>
                <w:rFonts w:ascii="Times New Roman"/>
                <w:b w:val="false"/>
                <w:i w:val="false"/>
                <w:color w:val="000000"/>
                <w:sz w:val="20"/>
              </w:rPr>
              <w:t xml:space="preserve">
www.naurzum.kostanay.kz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111404, Науырзым ауданы Мереке селосы 8-714-54-9-33-17 8-714-54-9-33-95 www.naurzum.kostanay.kz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"Дәмді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111403, Науырзым ауданы Дәмді селосы 8-714-54-9-33-16 www.naurzum.kostanay.kz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"Қарамеңді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Науырзым ауданы Қарамеңді селосы Абай көшесi, 45 </w:t>
            </w:r>
            <w:r>
              <w:br/>
            </w:r>
            <w:r>
              <w:rPr>
                <w:rFonts w:ascii="Times New Roman"/>
                <w:b w:val="false"/>
                <w:i w:val="false"/>
                <w:color w:val="000000"/>
                <w:sz w:val="20"/>
              </w:rPr>
              <w:t xml:space="preserve">
8-714-54-2-19-30 </w:t>
            </w:r>
            <w:r>
              <w:br/>
            </w:r>
            <w:r>
              <w:rPr>
                <w:rFonts w:ascii="Times New Roman"/>
                <w:b w:val="false"/>
                <w:i w:val="false"/>
                <w:color w:val="000000"/>
                <w:sz w:val="20"/>
              </w:rPr>
              <w:t xml:space="preserve">
8-714-54-2-12-87 </w:t>
            </w:r>
            <w:r>
              <w:br/>
            </w:r>
            <w:r>
              <w:rPr>
                <w:rFonts w:ascii="Times New Roman"/>
                <w:b w:val="false"/>
                <w:i w:val="false"/>
                <w:color w:val="000000"/>
                <w:sz w:val="20"/>
              </w:rPr>
              <w:t xml:space="preserve">
www.naurzum.kostanay.kz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"Шолақсай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111409, Науырзым ауданы Шолақсай селосы 8-714-54-9-37-31 www.naurzum.kostanay.kz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111405, Науырзым ауданы Қожа селосы 8-714-54-2-16-70 www.naurzum.kostanay.kz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"Раздольный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111406, Науырзым ауданы Раздольный селосы 8-714-54-9-43-32 www.naurzum.kostanay.kz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"Шилі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111408, Науырзым ауданы Шилі селосы 8-714-54-2-15-85 www.naurzum.kostanay.kz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"Барвинов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111601, Сарыкөл ауданы Барвинов селосы Комсомол көшесi 8-714-51-9-14-36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"Веселосыподол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111603, Сарыкөл ауданы Веселый подол селосы Грушко көшесi 8-714-51-9-45-25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"Краснознамен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111600, Сарыкөл ауданы Жаңа селосы Мектеп көшесi 8-714-51-9-35-30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"Ленинград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111600, Сарыкөл ауданы Ленинград селосы Комсомол көшесi 8-714-51-9-75-68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111602, Сарыкөл ауданы Большие дубравы селосы 8-714-51-9-41-63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111607, Сарыкөл ауданы, Маяк селосы 1 Май көшесi 8-714-51-9-37-87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111605, Сарыкөл ауданы Комсомол селосы Бейбітшілік көшесi 8-714-51-9-53-66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"Севастополь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111609, Сарыкөл ауданы Севастополь селосы Ленин көшесi 8-714-51-9-31-16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"Тагиль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111611, Сарыкөл ауданы Тагиль селосы КСРО 50 жыл көшесi 8-714-51-9-72-34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111612, Сарыкөл ауданы Тимирязев селосы 8-714-51-9-81-39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111610, Сарыкөл ауданы Сорочин селосы 8-714-51-9-70-46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111613, Сарыкөл ауданы Урожайный селосы Чехов көшесi 8-714-51-9-63-18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"Златоуст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111604, Сарыкөл ауданы Златоуст селосы Целинный көшесi 8-714-51-9-74-22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кенті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111600, Сарыкөл ауданы Сарыкөл кент Ленин көшесi, 104 8-714-51-2-14-52 </w:t>
            </w:r>
            <w:r>
              <w:br/>
            </w:r>
            <w:r>
              <w:rPr>
                <w:rFonts w:ascii="Times New Roman"/>
                <w:b w:val="false"/>
                <w:i w:val="false"/>
                <w:color w:val="000000"/>
                <w:sz w:val="20"/>
              </w:rPr>
              <w:t xml:space="preserve">
www.sarykol.kostanay.kz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"Асенкрит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111702, Таран ауданы Асенкрит селосы Аят көшесi, 69 8-714-49-2-89-41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"Белинский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111714, Таран ауданы Қайыңдыкөл селосы Белинский көшесi, 1 8-714-49-2-81-33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111703, Таран ауданы Береговой селосы Жұмысшы көшесi, 4 8-714-49-2-85-68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"Қайранкөл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111706, Таран ауданы Мақсұт селосы 8-714-49-2-87-14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"Красносел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Таран ауданы Красносел селосы 8-714-49-2-92-62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111705, Таран ауданы Май селосы Бейбітшілік көшесi, 12 8-714-49-2-04-34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"Набережный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111708, Таран ауданы Елизаветин селосы Садовый көшесi, 2 8-714-49-2-44-30 8-714-49-2-44-19 </w:t>
            </w:r>
            <w:r>
              <w:br/>
            </w:r>
            <w:r>
              <w:rPr>
                <w:rFonts w:ascii="Times New Roman"/>
                <w:b w:val="false"/>
                <w:i w:val="false"/>
                <w:color w:val="000000"/>
                <w:sz w:val="20"/>
              </w:rPr>
              <w:t xml:space="preserve">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"Нелюбин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111712, Таран ауданы Нелюбин селосы 8-714-49-2-34-86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"Новоильин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111709, Таран ауданы Новоильин селосы Мектеп көшесi, 35/2 8-714-49-2-52-04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111711, Таран ауданы Павлов селосы Орталық көшесi, 21 8-714-49-2-52-04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Таран ауданы Таран селосы Калинин көшесi, 87 8-714-49-3-71-75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"Үшсор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111714, Таран ауданы Сымайыл селосы 8-714-49-2-25-44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"Евгенов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111704, Таран ауданы Евгенов селосы 8-714-49-2-49-44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"Приозерный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111713, Таран ауданы Приозерный селосы 8-714-49-2-24-39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 кенті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111715, Таран ауданы Тобыл селосы Кооператив көшесi, 5 8-714-49-2-14-18 8-714-49-2-13-60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"Юбилейный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111716, Таран ауданы Юбилейный селосы Бейбітшілік көшесi,18 8-714-49-2-48-21 www.taran.kz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"Бауман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111801, Ұзынкөл ауданы Бауман селосы 8-714-44-9-33-42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111804, Ұзынкөл ауданы Ершов селосы 8-714-44-9-55-37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"Карлмаркс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111811, Ұзынкөл ауданы Сокол селосы 8-714-44-9-37-23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111805, Ұзынкөл ауданы Киров селосы 8-714-44-9-34-72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111806, Ұзынкөл ауданы Киев селосы 8-714-44-9-62-43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111803, Ұзынкөл ауданы Куйбышев селосы 8-714-44-9-53-34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"Новопокров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111807, Ұзынкөл ауданы Новопокров селосы 8-714-44-9-51-01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111802, Ұзынкөл ауданы Петропавл селосы 8-714-44-9-24-33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"Пресногорьков селолық округі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111808, Ұзынкөл ауданы Пресногорьков селосы 8-714-44-9-71-86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111813, Ұзынкөл ауданы Россия селосы 8-714-44-9-35-19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"Ряжской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111810, Ұзынкөл ауданы Ряжской селосы 8-714-44-9-22-85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"Суворов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111812, Ұзынкөл ауданы Суворов селосы 8-714-44-9-21-86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Ұзынкөл ауданы Ұзынкөл селосы Орталық көшесi, 12 8-714-44-2-10-62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111815, Ұзынкөл ауданы Федоров селосы 8-714-44-9-31-35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111809, Ұзынкөл ауданы Чапаев селосы 8-714-44-9-25-31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"Троебрат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111814, Ұзынкөл ауданы Троебрат селосы8-714-44-9-92-75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Ұзынкөл ауданы Ұзынкөл селосы 8-714-44-2-11-46 www.uzunkol.kostanay.kz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"Баннов селолық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111902, Федоров ауданы Баннов селосы 8-714-42-9-92-46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"Воронеж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111918, Федоров ауданы Придорожный селосы 8-714-42-9-42-22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"Вишневый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111903, Федоров ауданы Вишневый селосы 8-714-42-9-63-35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Федоров ауданы Жаркөл селосы 8-714-42-2-11-47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111921, Федоров ауданы Таза шаңдақ селосы 8-714-42-9-51-18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"Қоржынкөл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111912, Федоров ауданы Лесной селосы селосы Лесное 8-714-42-9-4319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"Қосарал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111906, Федоров ауданы Кеңарал селосы 8-714-42-9-54-18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"Костряков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111908, Федоров ауданы Костряков селосы 8-714-42-9-66-35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111901, Федоров ауданы Ленин селосы 8-714-42-9-52-21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"Новошумный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111915, Федоров ауданы Новошумный селосы 8-71-42-9-46-46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111916, Федоров ауданы Первомай селосы 8-714-42-9-31-22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"Пешков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111917, Федоров ауданы Пешков селосы 8-714-42-9-35-65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 селолық </w:t>
            </w:r>
            <w:r>
              <w:br/>
            </w:r>
            <w:r>
              <w:rPr>
                <w:rFonts w:ascii="Times New Roman"/>
                <w:b w:val="false"/>
                <w:i w:val="false"/>
                <w:color w:val="000000"/>
                <w:sz w:val="20"/>
              </w:rPr>
              <w:t xml:space="preserve">
округі әкімінің </w:t>
            </w:r>
            <w:r>
              <w:br/>
            </w:r>
            <w:r>
              <w:rPr>
                <w:rFonts w:ascii="Times New Roman"/>
                <w:b w:val="false"/>
                <w:i w:val="false"/>
                <w:color w:val="000000"/>
                <w:sz w:val="20"/>
              </w:rPr>
              <w:t xml:space="preserve">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111913, Федоров ауданы Малороссия селосы 8-714-42-9-32-94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"Шаңдақ селолық округі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111914, Федоров ауданы Мирный селосы 8-714-42-9-62-33 www.fedorovka.kostanay.kz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селосы </w:t>
            </w:r>
            <w:r>
              <w:br/>
            </w:r>
            <w:r>
              <w:rPr>
                <w:rFonts w:ascii="Times New Roman"/>
                <w:b w:val="false"/>
                <w:i w:val="false"/>
                <w:color w:val="000000"/>
                <w:sz w:val="20"/>
              </w:rPr>
              <w:t xml:space="preserve">
әкімінің аппараты" мемлекеттiк мекемесi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көшесi, 53 8-714-42-2-10-76 www.fedorovka.kostanay.kz </w:t>
            </w:r>
          </w:p>
        </w:tc>
      </w:tr>
    </w:tbl>
    <w:bookmarkStart w:name="z16" w:id="11"/>
    <w:p>
      <w:pPr>
        <w:spacing w:after="0"/>
        <w:ind w:left="0"/>
        <w:jc w:val="both"/>
      </w:pPr>
      <w:r>
        <w:rPr>
          <w:rFonts w:ascii="Times New Roman"/>
          <w:b w:val="false"/>
          <w:i w:val="false"/>
          <w:color w:val="000000"/>
          <w:sz w:val="28"/>
        </w:rPr>
        <w:t xml:space="preserve">
"Лизинге техника алу үшін анықтама беру"  </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"Мал басы туралы мәлімет" </w:t>
      </w:r>
      <w:r>
        <w:br/>
      </w:r>
      <w:r>
        <w:rPr>
          <w:rFonts w:ascii="Times New Roman"/>
          <w:b/>
          <w:i w:val="false"/>
          <w:color w:val="000000"/>
        </w:rPr>
        <w:t xml:space="preserve">
мемлекеттік қызмет көрсетудің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213"/>
        <w:gridCol w:w="1933"/>
        <w:gridCol w:w="23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 қ ытылысы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w:t>
            </w:r>
            <w:r>
              <w:br/>
            </w:r>
            <w:r>
              <w:rPr>
                <w:rFonts w:ascii="Times New Roman"/>
                <w:b w:val="false"/>
                <w:i w:val="false"/>
                <w:color w:val="000000"/>
                <w:sz w:val="20"/>
              </w:rPr>
              <w:t xml:space="preserve">
оқиғаларының %-і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алуда кезекте 15 минуттан аспайтын уақыт кеткен тұтынушылардың  %-і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-і </w:t>
            </w:r>
            <w:r>
              <w:br/>
            </w:r>
            <w:r>
              <w:rPr>
                <w:rFonts w:ascii="Times New Roman"/>
                <w:b w:val="false"/>
                <w:i w:val="false"/>
                <w:color w:val="000000"/>
                <w:sz w:val="20"/>
              </w:rPr>
              <w:t xml:space="preserve">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w:t>
            </w:r>
            <w:r>
              <w:br/>
            </w:r>
            <w:r>
              <w:rPr>
                <w:rFonts w:ascii="Times New Roman"/>
                <w:b w:val="false"/>
                <w:i w:val="false"/>
                <w:color w:val="000000"/>
                <w:sz w:val="20"/>
              </w:rPr>
              <w:t xml:space="preserve">
жағдайдың % -і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 ол жетімділік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көрсету сапасына және тәртібі туралы ақпаратқа қанағаттанған тұтынушылар </w:t>
            </w:r>
            <w:r>
              <w:br/>
            </w:r>
            <w:r>
              <w:rPr>
                <w:rFonts w:ascii="Times New Roman"/>
                <w:b w:val="false"/>
                <w:i w:val="false"/>
                <w:color w:val="000000"/>
                <w:sz w:val="20"/>
              </w:rPr>
              <w:t xml:space="preserve">
%-і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жетімді қызмет, </w:t>
            </w:r>
            <w:r>
              <w:br/>
            </w:r>
            <w:r>
              <w:rPr>
                <w:rFonts w:ascii="Times New Roman"/>
                <w:b w:val="false"/>
                <w:i w:val="false"/>
                <w:color w:val="000000"/>
                <w:sz w:val="20"/>
              </w:rPr>
              <w:t xml:space="preserve">
ақпарат %-і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 дерісі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Негізделген </w:t>
            </w:r>
            <w:r>
              <w:br/>
            </w:r>
            <w:r>
              <w:rPr>
                <w:rFonts w:ascii="Times New Roman"/>
                <w:b w:val="false"/>
                <w:i w:val="false"/>
                <w:color w:val="000000"/>
                <w:sz w:val="20"/>
              </w:rPr>
              <w:t xml:space="preserve">
шағымдардың қызметтің осы түрі бойынша қызмет </w:t>
            </w:r>
            <w:r>
              <w:br/>
            </w:r>
            <w:r>
              <w:rPr>
                <w:rFonts w:ascii="Times New Roman"/>
                <w:b w:val="false"/>
                <w:i w:val="false"/>
                <w:color w:val="000000"/>
                <w:sz w:val="20"/>
              </w:rPr>
              <w:t xml:space="preserve">
көрсетілген тұтынушылардың жалпы санына %-і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Негізделген </w:t>
            </w:r>
            <w:r>
              <w:br/>
            </w:r>
            <w:r>
              <w:rPr>
                <w:rFonts w:ascii="Times New Roman"/>
                <w:b w:val="false"/>
                <w:i w:val="false"/>
                <w:color w:val="000000"/>
                <w:sz w:val="20"/>
              </w:rPr>
              <w:t xml:space="preserve">
шағымдардың белгіленген мерзімде және </w:t>
            </w:r>
            <w:r>
              <w:br/>
            </w:r>
            <w:r>
              <w:rPr>
                <w:rFonts w:ascii="Times New Roman"/>
                <w:b w:val="false"/>
                <w:i w:val="false"/>
                <w:color w:val="000000"/>
                <w:sz w:val="20"/>
              </w:rPr>
              <w:t xml:space="preserve">
қанағаттандырылғандарға %-і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%-і </w:t>
            </w:r>
            <w:r>
              <w:br/>
            </w:r>
            <w:r>
              <w:rPr>
                <w:rFonts w:ascii="Times New Roman"/>
                <w:b w:val="false"/>
                <w:i w:val="false"/>
                <w:color w:val="000000"/>
                <w:sz w:val="20"/>
              </w:rPr>
              <w:t xml:space="preserve">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 %-і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 қ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%-і </w:t>
            </w:r>
            <w:r>
              <w:br/>
            </w:r>
            <w:r>
              <w:rPr>
                <w:rFonts w:ascii="Times New Roman"/>
                <w:b w:val="false"/>
                <w:i w:val="false"/>
                <w:color w:val="000000"/>
                <w:sz w:val="20"/>
              </w:rPr>
              <w:t xml:space="preserve">
(үлесі)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bookmarkStart w:name="z13" w:id="12"/>
    <w:p>
      <w:pPr>
        <w:spacing w:after="0"/>
        <w:ind w:left="0"/>
        <w:jc w:val="both"/>
      </w:pPr>
      <w:r>
        <w:rPr>
          <w:rFonts w:ascii="Times New Roman"/>
          <w:b w:val="false"/>
          <w:i w:val="false"/>
          <w:color w:val="000000"/>
          <w:sz w:val="28"/>
        </w:rPr>
        <w:t xml:space="preserve">
"Лизинге техника алу үшін анықтама беру"  </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3-қосымша                   </w:t>
      </w:r>
    </w:p>
    <w:bookmarkEnd w:id="12"/>
    <w:p>
      <w:pPr>
        <w:spacing w:after="0"/>
        <w:ind w:left="0"/>
        <w:jc w:val="left"/>
      </w:pPr>
      <w:r>
        <w:rPr>
          <w:rFonts w:ascii="Times New Roman"/>
          <w:b/>
          <w:i w:val="false"/>
          <w:color w:val="000000"/>
        </w:rPr>
        <w:t xml:space="preserve"> Аудан (облыстық маңызы бар қалалар) </w:t>
      </w:r>
      <w:r>
        <w:br/>
      </w:r>
      <w:r>
        <w:rPr>
          <w:rFonts w:ascii="Times New Roman"/>
          <w:b/>
          <w:i w:val="false"/>
          <w:color w:val="000000"/>
        </w:rPr>
        <w:t xml:space="preserve">
әкімі аппараттарының байланыс деректері </w:t>
      </w:r>
      <w:r>
        <w:br/>
      </w:r>
      <w:r>
        <w:rPr>
          <w:rFonts w:ascii="Times New Roman"/>
          <w:b/>
          <w:i w:val="false"/>
          <w:color w:val="000000"/>
        </w:rPr>
        <w:t xml:space="preserve">
мен жұмыс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33"/>
        <w:gridCol w:w="2293"/>
        <w:gridCol w:w="3313"/>
        <w:gridCol w:w="43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N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 алалар мен аудандар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 </w:t>
            </w:r>
            <w:r>
              <w:br/>
            </w:r>
            <w:r>
              <w:rPr>
                <w:rFonts w:ascii="Times New Roman"/>
                <w:b/>
                <w:i w:val="false"/>
                <w:color w:val="000000"/>
                <w:sz w:val="20"/>
              </w:rPr>
              <w:t>
тік мекеме атауы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телефон, электронды қ адрес, сайт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 ұ мыс ж ә не </w:t>
            </w:r>
            <w:r>
              <w:br/>
            </w:r>
            <w:r>
              <w:rPr>
                <w:rFonts w:ascii="Times New Roman"/>
                <w:b/>
                <w:i w:val="false"/>
                <w:color w:val="000000"/>
                <w:sz w:val="20"/>
              </w:rPr>
              <w:t>
қ абылдау кестесі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әкімінің аппараты"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w:t>
            </w:r>
            <w:r>
              <w:br/>
            </w:r>
            <w:r>
              <w:rPr>
                <w:rFonts w:ascii="Times New Roman"/>
                <w:b w:val="false"/>
                <w:i w:val="false"/>
                <w:color w:val="000000"/>
                <w:sz w:val="20"/>
              </w:rPr>
              <w:t xml:space="preserve">
Арқалық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Абай даңғылы, </w:t>
            </w:r>
            <w:r>
              <w:br/>
            </w:r>
            <w:r>
              <w:rPr>
                <w:rFonts w:ascii="Times New Roman"/>
                <w:b w:val="false"/>
                <w:i w:val="false"/>
                <w:color w:val="000000"/>
                <w:sz w:val="20"/>
              </w:rPr>
              <w:t xml:space="preserve">
29 8-230-7-02-01 </w:t>
            </w:r>
            <w:r>
              <w:br/>
            </w:r>
            <w:r>
              <w:rPr>
                <w:rFonts w:ascii="Times New Roman"/>
                <w:b w:val="false"/>
                <w:i w:val="false"/>
                <w:color w:val="000000"/>
                <w:sz w:val="20"/>
              </w:rPr>
              <w:t xml:space="preserve">
akimarka@mail.kz </w:t>
            </w:r>
            <w:r>
              <w:br/>
            </w:r>
            <w:r>
              <w:rPr>
                <w:rFonts w:ascii="Times New Roman"/>
                <w:b w:val="false"/>
                <w:i w:val="false"/>
                <w:color w:val="000000"/>
                <w:sz w:val="20"/>
              </w:rPr>
              <w:t xml:space="preserve">
www.arkalyk.kz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w:t>
            </w:r>
            <w:r>
              <w:br/>
            </w:r>
            <w:r>
              <w:rPr>
                <w:rFonts w:ascii="Times New Roman"/>
                <w:b w:val="false"/>
                <w:i w:val="false"/>
                <w:color w:val="000000"/>
                <w:sz w:val="20"/>
              </w:rPr>
              <w:t xml:space="preserve">
дүйсенбісі сағат 15.00-ден 16.00-ге дейін, демалыс сенбі, жексенбі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әкімінің аппараты"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w:t>
            </w:r>
            <w:r>
              <w:br/>
            </w:r>
            <w:r>
              <w:rPr>
                <w:rFonts w:ascii="Times New Roman"/>
                <w:b w:val="false"/>
                <w:i w:val="false"/>
                <w:color w:val="000000"/>
                <w:sz w:val="20"/>
              </w:rPr>
              <w:t xml:space="preserve">
қаласы Ленин </w:t>
            </w:r>
            <w:r>
              <w:br/>
            </w:r>
            <w:r>
              <w:rPr>
                <w:rFonts w:ascii="Times New Roman"/>
                <w:b w:val="false"/>
                <w:i w:val="false"/>
                <w:color w:val="000000"/>
                <w:sz w:val="20"/>
              </w:rPr>
              <w:t xml:space="preserve">
көшесі, 95 </w:t>
            </w:r>
            <w:r>
              <w:br/>
            </w:r>
            <w:r>
              <w:rPr>
                <w:rFonts w:ascii="Times New Roman"/>
                <w:b w:val="false"/>
                <w:i w:val="false"/>
                <w:color w:val="000000"/>
                <w:sz w:val="20"/>
              </w:rPr>
              <w:t xml:space="preserve">
8-231-4-46-61 </w:t>
            </w:r>
            <w:r>
              <w:br/>
            </w:r>
            <w:r>
              <w:rPr>
                <w:rFonts w:ascii="Times New Roman"/>
                <w:b w:val="false"/>
                <w:i w:val="false"/>
                <w:color w:val="000000"/>
                <w:sz w:val="20"/>
              </w:rPr>
              <w:t xml:space="preserve">
rudny@kostanay. </w:t>
            </w:r>
            <w:r>
              <w:br/>
            </w:r>
            <w:r>
              <w:rPr>
                <w:rFonts w:ascii="Times New Roman"/>
                <w:b w:val="false"/>
                <w:i w:val="false"/>
                <w:color w:val="000000"/>
                <w:sz w:val="20"/>
              </w:rPr>
              <w:t xml:space="preserve">
kz www.rudny.kz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екінші және төртінші сәрсенбісі сағат 15.00-ден 17.00-ге дейін, демалыс сенбі, жексенбі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әкімінің аппараты"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w:t>
            </w:r>
            <w:r>
              <w:br/>
            </w:r>
            <w:r>
              <w:rPr>
                <w:rFonts w:ascii="Times New Roman"/>
                <w:b w:val="false"/>
                <w:i w:val="false"/>
                <w:color w:val="000000"/>
                <w:sz w:val="20"/>
              </w:rPr>
              <w:t xml:space="preserve">
көшесі, 98 8-714-2-575-701 </w:t>
            </w:r>
            <w:r>
              <w:br/>
            </w:r>
            <w:r>
              <w:rPr>
                <w:rFonts w:ascii="Times New Roman"/>
                <w:b w:val="false"/>
                <w:i w:val="false"/>
                <w:color w:val="000000"/>
                <w:sz w:val="20"/>
              </w:rPr>
              <w:t xml:space="preserve">
gorakimat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www.kostanay.info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бірінші және үшінші </w:t>
            </w:r>
            <w:r>
              <w:br/>
            </w:r>
            <w:r>
              <w:rPr>
                <w:rFonts w:ascii="Times New Roman"/>
                <w:b w:val="false"/>
                <w:i w:val="false"/>
                <w:color w:val="000000"/>
                <w:sz w:val="20"/>
              </w:rPr>
              <w:t xml:space="preserve">
дүйсенбісі сағат 9.00-ден 12.00-ге дейін, демалыс сенбі,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873"/>
        <w:gridCol w:w="2273"/>
        <w:gridCol w:w="3313"/>
        <w:gridCol w:w="431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w:t>
            </w:r>
            <w:r>
              <w:br/>
            </w:r>
            <w:r>
              <w:rPr>
                <w:rFonts w:ascii="Times New Roman"/>
                <w:b w:val="false"/>
                <w:i w:val="false"/>
                <w:color w:val="000000"/>
                <w:sz w:val="20"/>
              </w:rPr>
              <w:t xml:space="preserve">
әкімінің аппараты"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110101 Алтынсарин ауданы Обаған селосы Ленин </w:t>
            </w:r>
            <w:r>
              <w:br/>
            </w:r>
            <w:r>
              <w:rPr>
                <w:rFonts w:ascii="Times New Roman"/>
                <w:b w:val="false"/>
                <w:i w:val="false"/>
                <w:color w:val="000000"/>
                <w:sz w:val="20"/>
              </w:rPr>
              <w:t xml:space="preserve">
көшесі, 4 8-245-34-2-20 altynsar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www.altynsar. </w:t>
            </w:r>
            <w:r>
              <w:br/>
            </w:r>
            <w:r>
              <w:rPr>
                <w:rFonts w:ascii="Times New Roman"/>
                <w:b w:val="false"/>
                <w:i w:val="false"/>
                <w:color w:val="000000"/>
                <w:sz w:val="20"/>
              </w:rPr>
              <w:t xml:space="preserve">
kostanay.kz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екінші, үшінші, </w:t>
            </w:r>
            <w:r>
              <w:br/>
            </w:r>
            <w:r>
              <w:rPr>
                <w:rFonts w:ascii="Times New Roman"/>
                <w:b w:val="false"/>
                <w:i w:val="false"/>
                <w:color w:val="000000"/>
                <w:sz w:val="20"/>
              </w:rPr>
              <w:t xml:space="preserve">
төртінші сәрсенбісі, демалыс сенбі, жексенбі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w:t>
            </w:r>
            <w:r>
              <w:br/>
            </w:r>
            <w:r>
              <w:rPr>
                <w:rFonts w:ascii="Times New Roman"/>
                <w:b w:val="false"/>
                <w:i w:val="false"/>
                <w:color w:val="000000"/>
                <w:sz w:val="20"/>
              </w:rPr>
              <w:t xml:space="preserve">
әкімінің аппараты"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w:t>
            </w:r>
            <w:r>
              <w:br/>
            </w:r>
            <w:r>
              <w:rPr>
                <w:rFonts w:ascii="Times New Roman"/>
                <w:b w:val="false"/>
                <w:i w:val="false"/>
                <w:color w:val="000000"/>
                <w:sz w:val="20"/>
              </w:rPr>
              <w:t xml:space="preserve">
Амангелді селосы </w:t>
            </w:r>
            <w:r>
              <w:br/>
            </w:r>
            <w:r>
              <w:rPr>
                <w:rFonts w:ascii="Times New Roman"/>
                <w:b w:val="false"/>
                <w:i w:val="false"/>
                <w:color w:val="000000"/>
                <w:sz w:val="20"/>
              </w:rPr>
              <w:t xml:space="preserve">
Майлин көшесі, </w:t>
            </w:r>
            <w:r>
              <w:br/>
            </w:r>
            <w:r>
              <w:rPr>
                <w:rFonts w:ascii="Times New Roman"/>
                <w:b w:val="false"/>
                <w:i w:val="false"/>
                <w:color w:val="000000"/>
                <w:sz w:val="20"/>
              </w:rPr>
              <w:t xml:space="preserve">
14 8-240-21-8-70 </w:t>
            </w:r>
            <w:r>
              <w:br/>
            </w:r>
            <w:r>
              <w:rPr>
                <w:rFonts w:ascii="Times New Roman"/>
                <w:b w:val="false"/>
                <w:i w:val="false"/>
                <w:color w:val="000000"/>
                <w:sz w:val="20"/>
              </w:rPr>
              <w:t xml:space="preserve">
amangeldy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www.amangeldy. </w:t>
            </w:r>
            <w:r>
              <w:br/>
            </w:r>
            <w:r>
              <w:rPr>
                <w:rFonts w:ascii="Times New Roman"/>
                <w:b w:val="false"/>
                <w:i w:val="false"/>
                <w:color w:val="000000"/>
                <w:sz w:val="20"/>
              </w:rPr>
              <w:t xml:space="preserve">
kostanay.kz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бірінші сәрсенбісі </w:t>
            </w:r>
            <w:r>
              <w:br/>
            </w:r>
            <w:r>
              <w:rPr>
                <w:rFonts w:ascii="Times New Roman"/>
                <w:b w:val="false"/>
                <w:i w:val="false"/>
                <w:color w:val="000000"/>
                <w:sz w:val="20"/>
              </w:rPr>
              <w:t xml:space="preserve">
сағат 15.00-ден 17.00-ге дейін, демалыс сенбі, жексенбі </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w:t>
            </w:r>
            <w:r>
              <w:br/>
            </w:r>
            <w:r>
              <w:rPr>
                <w:rFonts w:ascii="Times New Roman"/>
                <w:b w:val="false"/>
                <w:i w:val="false"/>
                <w:color w:val="000000"/>
                <w:sz w:val="20"/>
              </w:rPr>
              <w:t xml:space="preserve">
әкімінің аппараты"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Целинный көшесі, 76 </w:t>
            </w:r>
            <w:r>
              <w:br/>
            </w:r>
            <w:r>
              <w:rPr>
                <w:rFonts w:ascii="Times New Roman"/>
                <w:b w:val="false"/>
                <w:i w:val="false"/>
                <w:color w:val="000000"/>
                <w:sz w:val="20"/>
              </w:rPr>
              <w:t xml:space="preserve">
8-253-21-0-00 </w:t>
            </w:r>
            <w:r>
              <w:br/>
            </w:r>
            <w:r>
              <w:rPr>
                <w:rFonts w:ascii="Times New Roman"/>
                <w:b w:val="false"/>
                <w:i w:val="false"/>
                <w:color w:val="000000"/>
                <w:sz w:val="20"/>
              </w:rPr>
              <w:t xml:space="preserve">
akimataul@mail. </w:t>
            </w:r>
            <w:r>
              <w:br/>
            </w:r>
            <w:r>
              <w:rPr>
                <w:rFonts w:ascii="Times New Roman"/>
                <w:b w:val="false"/>
                <w:i w:val="false"/>
                <w:color w:val="000000"/>
                <w:sz w:val="20"/>
              </w:rPr>
              <w:t xml:space="preserve">
kz </w:t>
            </w:r>
            <w:r>
              <w:br/>
            </w:r>
            <w:r>
              <w:rPr>
                <w:rFonts w:ascii="Times New Roman"/>
                <w:b w:val="false"/>
                <w:i w:val="false"/>
                <w:color w:val="000000"/>
                <w:sz w:val="20"/>
              </w:rPr>
              <w:t xml:space="preserve">
www.auliekol. </w:t>
            </w:r>
            <w:r>
              <w:br/>
            </w:r>
            <w:r>
              <w:rPr>
                <w:rFonts w:ascii="Times New Roman"/>
                <w:b w:val="false"/>
                <w:i w:val="false"/>
                <w:color w:val="000000"/>
                <w:sz w:val="20"/>
              </w:rPr>
              <w:t xml:space="preserve">
kostanai.kz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бірінші сенбісі, демалыс жексенбі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w:t>
            </w:r>
            <w:r>
              <w:br/>
            </w:r>
            <w:r>
              <w:rPr>
                <w:rFonts w:ascii="Times New Roman"/>
                <w:b w:val="false"/>
                <w:i w:val="false"/>
                <w:color w:val="000000"/>
                <w:sz w:val="20"/>
              </w:rPr>
              <w:t xml:space="preserve">
әкімінің аппараты"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 селосы Калинин </w:t>
            </w:r>
            <w:r>
              <w:br/>
            </w:r>
            <w:r>
              <w:rPr>
                <w:rFonts w:ascii="Times New Roman"/>
                <w:b w:val="false"/>
                <w:i w:val="false"/>
                <w:color w:val="000000"/>
                <w:sz w:val="20"/>
              </w:rPr>
              <w:t xml:space="preserve">
көшесі, 5 </w:t>
            </w:r>
            <w:r>
              <w:br/>
            </w:r>
            <w:r>
              <w:rPr>
                <w:rFonts w:ascii="Times New Roman"/>
                <w:b w:val="false"/>
                <w:i w:val="false"/>
                <w:color w:val="000000"/>
                <w:sz w:val="20"/>
              </w:rPr>
              <w:t xml:space="preserve">
8-234-91-5-01 </w:t>
            </w:r>
            <w:r>
              <w:br/>
            </w:r>
            <w:r>
              <w:rPr>
                <w:rFonts w:ascii="Times New Roman"/>
                <w:b w:val="false"/>
                <w:i w:val="false"/>
                <w:color w:val="000000"/>
                <w:sz w:val="20"/>
              </w:rPr>
              <w:t xml:space="preserve">
denisovka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www.denisovka. </w:t>
            </w:r>
            <w:r>
              <w:br/>
            </w:r>
            <w:r>
              <w:rPr>
                <w:rFonts w:ascii="Times New Roman"/>
                <w:b w:val="false"/>
                <w:i w:val="false"/>
                <w:color w:val="000000"/>
                <w:sz w:val="20"/>
              </w:rPr>
              <w:t xml:space="preserve">
kostanay.kz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екінші және төртінші аптасы, демалыс сенбі,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893"/>
        <w:gridCol w:w="2273"/>
        <w:gridCol w:w="3273"/>
        <w:gridCol w:w="43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w:t>
            </w:r>
            <w:r>
              <w:br/>
            </w:r>
            <w:r>
              <w:rPr>
                <w:rFonts w:ascii="Times New Roman"/>
                <w:b w:val="false"/>
                <w:i w:val="false"/>
                <w:color w:val="000000"/>
                <w:sz w:val="20"/>
              </w:rPr>
              <w:t xml:space="preserve">
ауданы Торғай селосы  Алтынсарин </w:t>
            </w:r>
            <w:r>
              <w:br/>
            </w:r>
            <w:r>
              <w:rPr>
                <w:rFonts w:ascii="Times New Roman"/>
                <w:b w:val="false"/>
                <w:i w:val="false"/>
                <w:color w:val="000000"/>
                <w:sz w:val="20"/>
              </w:rPr>
              <w:t xml:space="preserve">
көшесі, 4 </w:t>
            </w:r>
            <w:r>
              <w:br/>
            </w:r>
            <w:r>
              <w:rPr>
                <w:rFonts w:ascii="Times New Roman"/>
                <w:b w:val="false"/>
                <w:i w:val="false"/>
                <w:color w:val="000000"/>
                <w:sz w:val="20"/>
              </w:rPr>
              <w:t xml:space="preserve">
8-239-21-4-04 </w:t>
            </w:r>
            <w:r>
              <w:br/>
            </w:r>
            <w:r>
              <w:rPr>
                <w:rFonts w:ascii="Times New Roman"/>
                <w:b w:val="false"/>
                <w:i w:val="false"/>
                <w:color w:val="000000"/>
                <w:sz w:val="20"/>
              </w:rPr>
              <w:t xml:space="preserve">
Akimatjang@mail.kz </w:t>
            </w:r>
            <w:r>
              <w:br/>
            </w:r>
            <w:r>
              <w:rPr>
                <w:rFonts w:ascii="Times New Roman"/>
                <w:b w:val="false"/>
                <w:i w:val="false"/>
                <w:color w:val="000000"/>
                <w:sz w:val="20"/>
              </w:rPr>
              <w:t xml:space="preserve">
www.jangeldy. </w:t>
            </w:r>
            <w:r>
              <w:br/>
            </w:r>
            <w:r>
              <w:rPr>
                <w:rFonts w:ascii="Times New Roman"/>
                <w:b w:val="false"/>
                <w:i w:val="false"/>
                <w:color w:val="000000"/>
                <w:sz w:val="20"/>
              </w:rPr>
              <w:t xml:space="preserve">
kostanay.kz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бірінші дүйсенбісі, демалыс сенбі, жексенбі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қаласы Асанбаев көшесі, 51 </w:t>
            </w:r>
            <w:r>
              <w:br/>
            </w:r>
            <w:r>
              <w:rPr>
                <w:rFonts w:ascii="Times New Roman"/>
                <w:b w:val="false"/>
                <w:i w:val="false"/>
                <w:color w:val="000000"/>
                <w:sz w:val="20"/>
              </w:rPr>
              <w:t xml:space="preserve">
8-235-2-00-04 </w:t>
            </w:r>
            <w:r>
              <w:br/>
            </w:r>
            <w:r>
              <w:rPr>
                <w:rFonts w:ascii="Times New Roman"/>
                <w:b w:val="false"/>
                <w:i w:val="false"/>
                <w:color w:val="000000"/>
                <w:sz w:val="20"/>
              </w:rPr>
              <w:t xml:space="preserve">
zhitikara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www.zhitikara. </w:t>
            </w:r>
            <w:r>
              <w:br/>
            </w:r>
            <w:r>
              <w:rPr>
                <w:rFonts w:ascii="Times New Roman"/>
                <w:b w:val="false"/>
                <w:i w:val="false"/>
                <w:color w:val="000000"/>
                <w:sz w:val="20"/>
              </w:rPr>
              <w:t xml:space="preserve">
kostanai.kz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екінші және төртінші дүйсенбісі, демалыс сенбі, жексенбі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w:t>
            </w:r>
            <w:r>
              <w:br/>
            </w:r>
            <w:r>
              <w:rPr>
                <w:rFonts w:ascii="Times New Roman"/>
                <w:b w:val="false"/>
                <w:i w:val="false"/>
                <w:color w:val="000000"/>
                <w:sz w:val="20"/>
              </w:rPr>
              <w:t xml:space="preserve">
көшесі, 61 </w:t>
            </w:r>
            <w:r>
              <w:br/>
            </w:r>
            <w:r>
              <w:rPr>
                <w:rFonts w:ascii="Times New Roman"/>
                <w:b w:val="false"/>
                <w:i w:val="false"/>
                <w:color w:val="000000"/>
                <w:sz w:val="20"/>
              </w:rPr>
              <w:t xml:space="preserve">
8-237-21-0-63 </w:t>
            </w:r>
            <w:r>
              <w:br/>
            </w:r>
            <w:r>
              <w:rPr>
                <w:rFonts w:ascii="Times New Roman"/>
                <w:b w:val="false"/>
                <w:i w:val="false"/>
                <w:color w:val="000000"/>
                <w:sz w:val="20"/>
              </w:rPr>
              <w:t xml:space="preserve">
KAMYSTY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www.kamysti. </w:t>
            </w:r>
            <w:r>
              <w:br/>
            </w:r>
            <w:r>
              <w:rPr>
                <w:rFonts w:ascii="Times New Roman"/>
                <w:b w:val="false"/>
                <w:i w:val="false"/>
                <w:color w:val="000000"/>
                <w:sz w:val="20"/>
              </w:rPr>
              <w:t xml:space="preserve">
kostanai.kz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бірінші және соңғы </w:t>
            </w:r>
            <w:r>
              <w:br/>
            </w:r>
            <w:r>
              <w:rPr>
                <w:rFonts w:ascii="Times New Roman"/>
                <w:b w:val="false"/>
                <w:i w:val="false"/>
                <w:color w:val="000000"/>
                <w:sz w:val="20"/>
              </w:rPr>
              <w:t xml:space="preserve">
сәрсенбісі сағат 14.00-ден 16.00-ге дейін, демалыс сенбі, жексенбі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кенті Космонавтар </w:t>
            </w:r>
            <w:r>
              <w:br/>
            </w:r>
            <w:r>
              <w:rPr>
                <w:rFonts w:ascii="Times New Roman"/>
                <w:b w:val="false"/>
                <w:i w:val="false"/>
                <w:color w:val="000000"/>
                <w:sz w:val="20"/>
              </w:rPr>
              <w:t xml:space="preserve">
көшесі, 31 </w:t>
            </w:r>
            <w:r>
              <w:br/>
            </w:r>
            <w:r>
              <w:rPr>
                <w:rFonts w:ascii="Times New Roman"/>
                <w:b w:val="false"/>
                <w:i w:val="false"/>
                <w:color w:val="000000"/>
                <w:sz w:val="20"/>
              </w:rPr>
              <w:t xml:space="preserve">
8-241-33-1-57 </w:t>
            </w:r>
            <w:r>
              <w:br/>
            </w:r>
            <w:r>
              <w:rPr>
                <w:rFonts w:ascii="Times New Roman"/>
                <w:b w:val="false"/>
                <w:i w:val="false"/>
                <w:color w:val="000000"/>
                <w:sz w:val="20"/>
              </w:rPr>
              <w:t xml:space="preserve">
Karabalyk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www.karabalyk.kz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w:t>
            </w:r>
            <w:r>
              <w:br/>
            </w:r>
            <w:r>
              <w:rPr>
                <w:rFonts w:ascii="Times New Roman"/>
                <w:b w:val="false"/>
                <w:i w:val="false"/>
                <w:color w:val="000000"/>
                <w:sz w:val="20"/>
              </w:rPr>
              <w:t xml:space="preserve">
сәрсенбісі сағат 9.00-ден 12.00-ге дейін, демалыс сенбі,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793"/>
        <w:gridCol w:w="2293"/>
        <w:gridCol w:w="3273"/>
        <w:gridCol w:w="43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Қарасу ауданы Қарасу  селосы А.Исақов көшесі, 66 </w:t>
            </w:r>
            <w:r>
              <w:br/>
            </w:r>
            <w:r>
              <w:rPr>
                <w:rFonts w:ascii="Times New Roman"/>
                <w:b w:val="false"/>
                <w:i w:val="false"/>
                <w:color w:val="000000"/>
                <w:sz w:val="20"/>
              </w:rPr>
              <w:t xml:space="preserve">
8-252-21-4-66 </w:t>
            </w:r>
            <w:r>
              <w:br/>
            </w:r>
            <w:r>
              <w:rPr>
                <w:rFonts w:ascii="Times New Roman"/>
                <w:b w:val="false"/>
                <w:i w:val="false"/>
                <w:color w:val="000000"/>
                <w:sz w:val="20"/>
              </w:rPr>
              <w:t xml:space="preserve">
karasu@kostanay.kz </w:t>
            </w:r>
            <w:r>
              <w:br/>
            </w:r>
            <w:r>
              <w:rPr>
                <w:rFonts w:ascii="Times New Roman"/>
                <w:b w:val="false"/>
                <w:i w:val="false"/>
                <w:color w:val="000000"/>
                <w:sz w:val="20"/>
              </w:rPr>
              <w:t xml:space="preserve">
www.karasu. </w:t>
            </w:r>
            <w:r>
              <w:br/>
            </w:r>
            <w:r>
              <w:rPr>
                <w:rFonts w:ascii="Times New Roman"/>
                <w:b w:val="false"/>
                <w:i w:val="false"/>
                <w:color w:val="000000"/>
                <w:sz w:val="20"/>
              </w:rPr>
              <w:t xml:space="preserve">
kostanai.kz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w:t>
            </w:r>
            <w:r>
              <w:br/>
            </w:r>
            <w:r>
              <w:rPr>
                <w:rFonts w:ascii="Times New Roman"/>
                <w:b w:val="false"/>
                <w:i w:val="false"/>
                <w:color w:val="000000"/>
                <w:sz w:val="20"/>
              </w:rPr>
              <w:t xml:space="preserve">
дүйсенбісі сағат 14.00-ден 16.00-ге дейін, демалыс сенбі, жексенбі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Қостанай ауданы Затобол кенті Калинин </w:t>
            </w:r>
            <w:r>
              <w:br/>
            </w:r>
            <w:r>
              <w:rPr>
                <w:rFonts w:ascii="Times New Roman"/>
                <w:b w:val="false"/>
                <w:i w:val="false"/>
                <w:color w:val="000000"/>
                <w:sz w:val="20"/>
              </w:rPr>
              <w:t xml:space="preserve">
көшесі, 66 </w:t>
            </w:r>
            <w:r>
              <w:br/>
            </w:r>
            <w:r>
              <w:rPr>
                <w:rFonts w:ascii="Times New Roman"/>
                <w:b w:val="false"/>
                <w:i w:val="false"/>
                <w:color w:val="000000"/>
                <w:sz w:val="20"/>
              </w:rPr>
              <w:t xml:space="preserve">
8-255-2-16-50 </w:t>
            </w:r>
            <w:r>
              <w:br/>
            </w:r>
            <w:r>
              <w:rPr>
                <w:rFonts w:ascii="Times New Roman"/>
                <w:b w:val="false"/>
                <w:i w:val="false"/>
                <w:color w:val="000000"/>
                <w:sz w:val="20"/>
              </w:rPr>
              <w:t xml:space="preserve">
region@kostanay.kz </w:t>
            </w:r>
            <w:r>
              <w:br/>
            </w:r>
            <w:r>
              <w:rPr>
                <w:rFonts w:ascii="Times New Roman"/>
                <w:b w:val="false"/>
                <w:i w:val="false"/>
                <w:color w:val="000000"/>
                <w:sz w:val="20"/>
              </w:rPr>
              <w:t xml:space="preserve">
www.kostregion. </w:t>
            </w:r>
            <w:r>
              <w:br/>
            </w:r>
            <w:r>
              <w:rPr>
                <w:rFonts w:ascii="Times New Roman"/>
                <w:b w:val="false"/>
                <w:i w:val="false"/>
                <w:color w:val="000000"/>
                <w:sz w:val="20"/>
              </w:rPr>
              <w:t xml:space="preserve">
kz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w:t>
            </w:r>
            <w:r>
              <w:br/>
            </w:r>
            <w:r>
              <w:rPr>
                <w:rFonts w:ascii="Times New Roman"/>
                <w:b w:val="false"/>
                <w:i w:val="false"/>
                <w:color w:val="000000"/>
                <w:sz w:val="20"/>
              </w:rPr>
              <w:t xml:space="preserve">
сәрсенбісі сағат 14.00-ден 17.00-ге дейін, демалыс сенбі, жексенбі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Меңдіқара ауданы Боровской селосы </w:t>
            </w:r>
            <w:r>
              <w:br/>
            </w:r>
            <w:r>
              <w:rPr>
                <w:rFonts w:ascii="Times New Roman"/>
                <w:b w:val="false"/>
                <w:i w:val="false"/>
                <w:color w:val="000000"/>
                <w:sz w:val="20"/>
              </w:rPr>
              <w:t xml:space="preserve">
Летунов көшесі, </w:t>
            </w:r>
            <w:r>
              <w:br/>
            </w:r>
            <w:r>
              <w:rPr>
                <w:rFonts w:ascii="Times New Roman"/>
                <w:b w:val="false"/>
                <w:i w:val="false"/>
                <w:color w:val="000000"/>
                <w:sz w:val="20"/>
              </w:rPr>
              <w:t xml:space="preserve">
7 8-243-21-5-71 </w:t>
            </w:r>
            <w:r>
              <w:br/>
            </w:r>
            <w:r>
              <w:rPr>
                <w:rFonts w:ascii="Times New Roman"/>
                <w:b w:val="false"/>
                <w:i w:val="false"/>
                <w:color w:val="000000"/>
                <w:sz w:val="20"/>
              </w:rPr>
              <w:t xml:space="preserve">
mendikara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www.mendikara. </w:t>
            </w:r>
            <w:r>
              <w:br/>
            </w:r>
            <w:r>
              <w:rPr>
                <w:rFonts w:ascii="Times New Roman"/>
                <w:b w:val="false"/>
                <w:i w:val="false"/>
                <w:color w:val="000000"/>
                <w:sz w:val="20"/>
              </w:rPr>
              <w:t xml:space="preserve">
kostanay.kz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w:t>
            </w:r>
            <w:r>
              <w:br/>
            </w:r>
            <w:r>
              <w:rPr>
                <w:rFonts w:ascii="Times New Roman"/>
                <w:b w:val="false"/>
                <w:i w:val="false"/>
                <w:color w:val="000000"/>
                <w:sz w:val="20"/>
              </w:rPr>
              <w:t xml:space="preserve">
жұмасы сағат 10.00-ден 12.00-ге дейін, демалыс сенбі, жексенбі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Науырзым ауданы Қарамеңді селосы Шақшақ </w:t>
            </w:r>
            <w:r>
              <w:br/>
            </w:r>
            <w:r>
              <w:rPr>
                <w:rFonts w:ascii="Times New Roman"/>
                <w:b w:val="false"/>
                <w:i w:val="false"/>
                <w:color w:val="000000"/>
                <w:sz w:val="20"/>
              </w:rPr>
              <w:t xml:space="preserve">
Жәнібек көшесі,1 </w:t>
            </w:r>
            <w:r>
              <w:br/>
            </w:r>
            <w:r>
              <w:rPr>
                <w:rFonts w:ascii="Times New Roman"/>
                <w:b w:val="false"/>
                <w:i w:val="false"/>
                <w:color w:val="000000"/>
                <w:sz w:val="20"/>
              </w:rPr>
              <w:t xml:space="preserve">
8-254-91-4-33 </w:t>
            </w:r>
            <w:r>
              <w:br/>
            </w:r>
            <w:r>
              <w:rPr>
                <w:rFonts w:ascii="Times New Roman"/>
                <w:b w:val="false"/>
                <w:i w:val="false"/>
                <w:color w:val="000000"/>
                <w:sz w:val="20"/>
              </w:rPr>
              <w:t xml:space="preserve">
rnaur@mail.ru </w:t>
            </w:r>
            <w:r>
              <w:br/>
            </w:r>
            <w:r>
              <w:rPr>
                <w:rFonts w:ascii="Times New Roman"/>
                <w:b w:val="false"/>
                <w:i w:val="false"/>
                <w:color w:val="000000"/>
                <w:sz w:val="20"/>
              </w:rPr>
              <w:t xml:space="preserve">
www.naurzum. </w:t>
            </w:r>
            <w:r>
              <w:br/>
            </w:r>
            <w:r>
              <w:rPr>
                <w:rFonts w:ascii="Times New Roman"/>
                <w:b w:val="false"/>
                <w:i w:val="false"/>
                <w:color w:val="000000"/>
                <w:sz w:val="20"/>
              </w:rPr>
              <w:t xml:space="preserve">
kostanay.kz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сейсенбісі сағат 9.00-ден 12.00-ге дейін ,демалыс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833"/>
        <w:gridCol w:w="2293"/>
        <w:gridCol w:w="3273"/>
        <w:gridCol w:w="43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111600 Сарыкөл ауданы Сарыкөл кенті Ленин </w:t>
            </w:r>
            <w:r>
              <w:br/>
            </w:r>
            <w:r>
              <w:rPr>
                <w:rFonts w:ascii="Times New Roman"/>
                <w:b w:val="false"/>
                <w:i w:val="false"/>
                <w:color w:val="000000"/>
                <w:sz w:val="20"/>
              </w:rPr>
              <w:t xml:space="preserve">
көшесі, 72 </w:t>
            </w:r>
            <w:r>
              <w:br/>
            </w:r>
            <w:r>
              <w:rPr>
                <w:rFonts w:ascii="Times New Roman"/>
                <w:b w:val="false"/>
                <w:i w:val="false"/>
                <w:color w:val="000000"/>
                <w:sz w:val="20"/>
              </w:rPr>
              <w:t xml:space="preserve">
8-251-21-1-38 </w:t>
            </w:r>
            <w:r>
              <w:br/>
            </w:r>
            <w:r>
              <w:rPr>
                <w:rFonts w:ascii="Times New Roman"/>
                <w:b w:val="false"/>
                <w:i w:val="false"/>
                <w:color w:val="000000"/>
                <w:sz w:val="20"/>
              </w:rPr>
              <w:t xml:space="preserve">
rsark@mail.kz </w:t>
            </w:r>
            <w:r>
              <w:br/>
            </w:r>
            <w:r>
              <w:rPr>
                <w:rFonts w:ascii="Times New Roman"/>
                <w:b w:val="false"/>
                <w:i w:val="false"/>
                <w:color w:val="000000"/>
                <w:sz w:val="20"/>
              </w:rPr>
              <w:t xml:space="preserve">
www.sarykol. </w:t>
            </w:r>
            <w:r>
              <w:br/>
            </w:r>
            <w:r>
              <w:rPr>
                <w:rFonts w:ascii="Times New Roman"/>
                <w:b w:val="false"/>
                <w:i w:val="false"/>
                <w:color w:val="000000"/>
                <w:sz w:val="20"/>
              </w:rPr>
              <w:t xml:space="preserve">
kostanay.kz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екінші және үшінші сенбісі сағат 9.00-ден 12.00-ге дейін, демалыс жексенбі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Таран ауданы Таран селосы Калинин </w:t>
            </w:r>
            <w:r>
              <w:br/>
            </w:r>
            <w:r>
              <w:rPr>
                <w:rFonts w:ascii="Times New Roman"/>
                <w:b w:val="false"/>
                <w:i w:val="false"/>
                <w:color w:val="000000"/>
                <w:sz w:val="20"/>
              </w:rPr>
              <w:t xml:space="preserve">
көшесі, 60 </w:t>
            </w:r>
            <w:r>
              <w:br/>
            </w:r>
            <w:r>
              <w:rPr>
                <w:rFonts w:ascii="Times New Roman"/>
                <w:b w:val="false"/>
                <w:i w:val="false"/>
                <w:color w:val="000000"/>
                <w:sz w:val="20"/>
              </w:rPr>
              <w:t xml:space="preserve">
8-236-36-1-44 </w:t>
            </w:r>
            <w:r>
              <w:br/>
            </w:r>
            <w:r>
              <w:rPr>
                <w:rFonts w:ascii="Times New Roman"/>
                <w:b w:val="false"/>
                <w:i w:val="false"/>
                <w:color w:val="000000"/>
                <w:sz w:val="20"/>
              </w:rPr>
              <w:t xml:space="preserve">
taranovka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www.taran.kz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w:t>
            </w:r>
            <w:r>
              <w:br/>
            </w:r>
            <w:r>
              <w:rPr>
                <w:rFonts w:ascii="Times New Roman"/>
                <w:b w:val="false"/>
                <w:i w:val="false"/>
                <w:color w:val="000000"/>
                <w:sz w:val="20"/>
              </w:rPr>
              <w:t xml:space="preserve">
сәрсенбісі сағат 14.00-ден 15.00-ге дейін, демалыс сенбі, жексенбі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Ұзынкөл ауданы Ұзынкөл селосы Ғ. </w:t>
            </w:r>
            <w:r>
              <w:br/>
            </w:r>
            <w:r>
              <w:rPr>
                <w:rFonts w:ascii="Times New Roman"/>
                <w:b w:val="false"/>
                <w:i w:val="false"/>
                <w:color w:val="000000"/>
                <w:sz w:val="20"/>
              </w:rPr>
              <w:t xml:space="preserve">
Мүсірепов </w:t>
            </w:r>
            <w:r>
              <w:br/>
            </w:r>
            <w:r>
              <w:rPr>
                <w:rFonts w:ascii="Times New Roman"/>
                <w:b w:val="false"/>
                <w:i w:val="false"/>
                <w:color w:val="000000"/>
                <w:sz w:val="20"/>
              </w:rPr>
              <w:t xml:space="preserve">
көшесі, 14 </w:t>
            </w:r>
            <w:r>
              <w:br/>
            </w:r>
            <w:r>
              <w:rPr>
                <w:rFonts w:ascii="Times New Roman"/>
                <w:b w:val="false"/>
                <w:i w:val="false"/>
                <w:color w:val="000000"/>
                <w:sz w:val="20"/>
              </w:rPr>
              <w:t xml:space="preserve">
8-244-21-2-55 </w:t>
            </w:r>
            <w:r>
              <w:br/>
            </w:r>
            <w:r>
              <w:rPr>
                <w:rFonts w:ascii="Times New Roman"/>
                <w:b w:val="false"/>
                <w:i w:val="false"/>
                <w:color w:val="000000"/>
                <w:sz w:val="20"/>
              </w:rPr>
              <w:t xml:space="preserve">
uzunkol@kostanay.kz </w:t>
            </w:r>
            <w:r>
              <w:br/>
            </w:r>
            <w:r>
              <w:rPr>
                <w:rFonts w:ascii="Times New Roman"/>
                <w:b w:val="false"/>
                <w:i w:val="false"/>
                <w:color w:val="000000"/>
                <w:sz w:val="20"/>
              </w:rPr>
              <w:t xml:space="preserve">
www.uzunkol. </w:t>
            </w:r>
            <w:r>
              <w:br/>
            </w:r>
            <w:r>
              <w:rPr>
                <w:rFonts w:ascii="Times New Roman"/>
                <w:b w:val="false"/>
                <w:i w:val="false"/>
                <w:color w:val="000000"/>
                <w:sz w:val="20"/>
              </w:rPr>
              <w:t xml:space="preserve">
kostanay.kz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w:t>
            </w:r>
            <w:r>
              <w:br/>
            </w:r>
            <w:r>
              <w:rPr>
                <w:rFonts w:ascii="Times New Roman"/>
                <w:b w:val="false"/>
                <w:i w:val="false"/>
                <w:color w:val="000000"/>
                <w:sz w:val="20"/>
              </w:rPr>
              <w:t xml:space="preserve">
сәрсенбісі сағат 9.00-ден 12.00-ге дейін, демалыс сенбі, жексенбі </w:t>
            </w:r>
          </w:p>
        </w:tc>
      </w:tr>
      <w:tr>
        <w:trPr>
          <w:trHeight w:val="21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w:t>
            </w:r>
            <w:r>
              <w:br/>
            </w:r>
            <w:r>
              <w:rPr>
                <w:rFonts w:ascii="Times New Roman"/>
                <w:b w:val="false"/>
                <w:i w:val="false"/>
                <w:color w:val="000000"/>
                <w:sz w:val="20"/>
              </w:rPr>
              <w:t xml:space="preserve">
әкімінің аппараты" мемлекеттік мекемесі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Федоров ауданы Федоров селосы Красноармейск </w:t>
            </w:r>
            <w:r>
              <w:br/>
            </w:r>
            <w:r>
              <w:rPr>
                <w:rFonts w:ascii="Times New Roman"/>
                <w:b w:val="false"/>
                <w:i w:val="false"/>
                <w:color w:val="000000"/>
                <w:sz w:val="20"/>
              </w:rPr>
              <w:t xml:space="preserve">
көшесі, 53 </w:t>
            </w:r>
            <w:r>
              <w:br/>
            </w:r>
            <w:r>
              <w:rPr>
                <w:rFonts w:ascii="Times New Roman"/>
                <w:b w:val="false"/>
                <w:i w:val="false"/>
                <w:color w:val="000000"/>
                <w:sz w:val="20"/>
              </w:rPr>
              <w:t xml:space="preserve">
8-242-21-0-45 </w:t>
            </w:r>
            <w:r>
              <w:br/>
            </w:r>
            <w:r>
              <w:rPr>
                <w:rFonts w:ascii="Times New Roman"/>
                <w:b w:val="false"/>
                <w:i w:val="false"/>
                <w:color w:val="000000"/>
                <w:sz w:val="20"/>
              </w:rPr>
              <w:t xml:space="preserve">
akimatfed@ </w:t>
            </w:r>
            <w:r>
              <w:br/>
            </w:r>
            <w:r>
              <w:rPr>
                <w:rFonts w:ascii="Times New Roman"/>
                <w:b w:val="false"/>
                <w:i w:val="false"/>
                <w:color w:val="000000"/>
                <w:sz w:val="20"/>
              </w:rPr>
              <w:t xml:space="preserve">
mail.kz </w:t>
            </w:r>
            <w:r>
              <w:br/>
            </w:r>
            <w:r>
              <w:rPr>
                <w:rFonts w:ascii="Times New Roman"/>
                <w:b w:val="false"/>
                <w:i w:val="false"/>
                <w:color w:val="000000"/>
                <w:sz w:val="20"/>
              </w:rPr>
              <w:t xml:space="preserve">
www.fedorovka. </w:t>
            </w:r>
            <w:r>
              <w:br/>
            </w:r>
            <w:r>
              <w:rPr>
                <w:rFonts w:ascii="Times New Roman"/>
                <w:b w:val="false"/>
                <w:i w:val="false"/>
                <w:color w:val="000000"/>
                <w:sz w:val="20"/>
              </w:rPr>
              <w:t xml:space="preserve">
kostanay.kz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w:t>
            </w:r>
            <w:r>
              <w:br/>
            </w:r>
            <w:r>
              <w:rPr>
                <w:rFonts w:ascii="Times New Roman"/>
                <w:b w:val="false"/>
                <w:i w:val="false"/>
                <w:color w:val="000000"/>
                <w:sz w:val="20"/>
              </w:rPr>
              <w:t xml:space="preserve">
қабылдау: әр айдың </w:t>
            </w:r>
            <w:r>
              <w:br/>
            </w:r>
            <w:r>
              <w:rPr>
                <w:rFonts w:ascii="Times New Roman"/>
                <w:b w:val="false"/>
                <w:i w:val="false"/>
                <w:color w:val="000000"/>
                <w:sz w:val="20"/>
              </w:rPr>
              <w:t xml:space="preserve">
сәрсенбісі сағат 9.00-ден 13.00-ге дейін, демалыс сенбі, жексенбі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