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eede" w14:textId="5d3e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 ауданының әкімшілік-аумақтық құрылысындағы өзгерістер 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және Қостанай облысы әкімдігінің 2008 жылғы 14 наурыздағы 81/4 бр шешімі мен қаулысы. Қостанай облысы әділет департаментінде 2008 жылғы 16 сәуірде N 3632 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тілдегі бүкіл мәтін бойынша "селолық", "селолары", "селосы" деген сөздер тиісінше "ауылдық", "ауылдары", "ауылы"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Жітіқара ауданының өкілетті және атқарушы органдарының пікірін есепке ала отырып Қостанай облыстық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ауылдық округі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Таратылған Жітіқара ауылдық округінің Қазірет және Тасыбай ауылдары олардың жер пайдалану шекарасы шегіндегі аумағымен Большевик ауылдық округіне қосылсын.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Жалтыркөл ауылы оның жер пайдалану шекарасы шегіндегі аумағымен Мүктікөл ауылдық округіне әкімшілік бағынысқа берілсін, округтің әкімшілік орталығы Жалтыркөл ауылы болсын.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бірлескен шешім мен қаулы, оның бірінші ресми жарияланған күнінен он күнтізбелік күн өткеннен кейін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