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0fca" w14:textId="6c70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білімі бар мамандарды даярлауға арналған 2008 жылдың мемлекеттік білім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2008 жылғы 12 мамырдағы N 288 қаулысы. Қостанай облысы әділет басқармасында 2008 жылғы 19 маусымда N 3639 тіркелді. Қолданылу мерзiмiнің аяқталуына байланысты күші жойылды - Қостанай облысы әкімдігінің 2010 жылғы 10 қарашадағы № 08-08/3045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мерзiмiнің аяқталуына байланысты күші жойылды – Қостанай облысы әкімдігінің 2010.11.10 № 08-08/3045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6-бабының тармағының 8) 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тармақшасына сәйкес Қостанай облысының әкімдiгi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Техникалық және кәсіптік білiмдi мамандарды даярлауға арналған 2008 жылдың мемлекеттік білім тапсырысы 1, 2-қосымшаларға сәйкес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 білімнен кейінгі білiмдi мамандарды даярлауға арналған 2008 жылдың мемлекеттік білім тапсырысы 3-қосымшаға сәйкес бекітілсін.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«Қостанай облысы әкімдігінің  білім басқармасы»(Г.Г.Шек) техникалық және кәсіптік, орта білімнен кейінгі білімі бар мамандарды даярлауға бекітілген мемлекеттік білім  тапсырысын тиісті оқу орындарында белгіленген тәртіппен орналастырсын.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рет ресми жарияланғаннан кейін он күнтізбелік күн өткен соң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Әкімдiк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12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288 қаулысына 1-қосымша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білiмі бар мамандарды даярлауға </w:t>
      </w:r>
      <w:r>
        <w:br/>
      </w:r>
      <w:r>
        <w:rPr>
          <w:rFonts w:ascii="Times New Roman"/>
          <w:b/>
          <w:i w:val="false"/>
          <w:color w:val="000000"/>
        </w:rPr>
        <w:t xml:space="preserve">
арналған 2008 жылдың мемлекеттік білім тапсырысы </w:t>
      </w:r>
      <w:r>
        <w:br/>
      </w:r>
      <w:r>
        <w:rPr>
          <w:rFonts w:ascii="Times New Roman"/>
          <w:b/>
          <w:i w:val="false"/>
          <w:color w:val="000000"/>
        </w:rPr>
        <w:t xml:space="preserve">
(кәсіптік лицейлер)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833"/>
        <w:gridCol w:w="1673"/>
        <w:gridCol w:w="227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Мамандықтар атауы және шифрлары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мерзімі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0801001 Аппараттарды (радио-,теле-, дыбыстық-, бейне-) жөндеу және қызмет көрсету радиомеханигі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Электр құрал-жабдықтарын жөндеу жөніндегі слесарь-электрик, оның ішінде: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Электр құрал-жабдықтарын жөндеу жөніндегі слесарь-электрик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Электр құрал-жабдықтарын жөндеу жөніндегі слесарь-электрик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0817001 Шаштаразшы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0820001 Қонақ үй және мейрамхана ісінің маманы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Тамақтандыру кәсіпорындарының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маманы, оның ішінде: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Тамақтандыру кәсіпорындарының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Тамақтандыру кәсіпорындарының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0821011 Аспаз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0821021 Кондитер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0821031-0821041 Официант-бармен 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0822031 Аяқ киім жөндеу шебері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0823001 Хатшы-референт, оның ішінде: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0823001 Хатшы-референт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0823001 Хатшы-референт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0825021 Сатушы, бақылаушы-кассир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1805001 Ұнғушы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1911001 Пайдалы қазбаларды байытушы (руда байыту)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1919011 Экскаватор машинисі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Әмбебап-токарь, оның ішінде: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Әмбебап-токарь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Әмбебап-токарь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2913001 Слесарь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2916021 Газэлектро пісіруші,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2916021 Газэлектро пісіруші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2916021 Газэлектро пісіруші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2916021 Газэлектро пісіруші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ай 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2916031 Қолмен пісіретін электрмен пісіруші, оның ішінде: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2916031 Қолмен пісіретін электрмен пісіруші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2916031 Қолмен пісіретін электрмен пісіруші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2920001 Өнеркәсіптік электр жабдықтарын жөндеу және күту электрмонтеры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2920011 Электр жабдықтарын жөндеу және күту электромонтеры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2941001 Медицина құрал-жабдықтарын жөндеу, монтаждау және күту электромеханигі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Автокөлік құралдарына техникалық қызмет көрсету және жөндеу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3001031 Автокөлік құралдарына техникалық қызмет көрсету және жөндеу слесары, оның ішінде: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3001031 Автокөлік құралдарына техникалық қызмет көрсету және жөндеу слесары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3001031 Автокөлік құралдарына техникалық қызмет көрсету және жөндеу слесары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3001041 Автокөлік электр құралдарын жөндеу электригі, аккумуляторшы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3001051 Автокөлік құралдарына сервистік қызмет көрсету және газ-электрмен пісіру шебері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3102021 Компьютерлік техникада теру операторы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3310001 Электр жүйелерін және электр жабдықтарын электрмонтаждаушы, оның ішінде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3310001 Электр жүйелерін және электр жабдықтарын электрмонтаждаушы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3310001 Электр жүйелерін және электр жабдықтарын электрмонтаждаушы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3701001 Компьютерлік құрылғыларды күту технигі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Әмбебап-портной, оның ішінде: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Әмбебап-портной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Әмбебап-портной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4120011 Портной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4121001 Модельер-пішуші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4206001 Азық-түлік тағамдарын өндіру машиналары мен жабдықтарын іске қосуға дайындаушы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4208001 Қанттық заттар кондитері, бисквитчик, оның ішінде: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4208001 Қанттық заттар кондитері, бисквитчик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4208001 Қанттық заттар кондитері, бисквитчик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4211001 Нан өнімдерін дайындаушы, наубайхана иесі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4227001 Шұжық өндіру процестерінің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4224001 Сүт тағамдарын жасау шебері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4236001 Технохимиялық бақылау лаборанты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Кең профильді құрылысшы-шебер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4311011 Автомобильді краны машинисі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4313001 Кран машинисі (краншы)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Өңдеу құрылыс жұмыстарының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шебері, оның ішінде: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Өңдеу құрылыс жұмыстарының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шебері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Өңдеу құрылыс жұмыстарының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шебері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4305011 Сылақшы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4307001 Ағаш ұстасы - балташы және паркет жұмыстарының шебері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4307011 Құрылыс балташысы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 Үй-жай шаруашылығы инженерлік жүйелері маманы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4310001 Құрылыс-жол машиналары мен тракторларды жөндеу слесары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4341001 Ағаш өндірісі және жиһаз жасау шебері, оның ішінде: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4341001 Ағаш өндірісі және жиһаз жасау шебері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4341001 Ағаш өндірісі және жиһаз жасау шебері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4401001 Машина-трактор паркін техникалық қызмет көрсету және жөндеу жөніндегі шебері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 Үй-жай иесі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Ауылшаруашылық өндірісінің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шебері (фермер)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4425001 Өсімдік шаруашылығы жөніндегі шебер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4431001 Ауыл шаруашылығында электр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 жөндеу және қызмет көрсету жөніндегі электромонтер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Барлы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ы: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3490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Әкімдіктің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12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288 қаулысына 2-қосымша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білiмі бар </w:t>
      </w:r>
      <w:r>
        <w:br/>
      </w:r>
      <w:r>
        <w:rPr>
          <w:rFonts w:ascii="Times New Roman"/>
          <w:b/>
          <w:i w:val="false"/>
          <w:color w:val="000000"/>
        </w:rPr>
        <w:t xml:space="preserve">
мамандарды даярлауға арналған 2008 жылдың мемлекеттік білім тапсырысы </w:t>
      </w:r>
      <w:r>
        <w:br/>
      </w:r>
      <w:r>
        <w:rPr>
          <w:rFonts w:ascii="Times New Roman"/>
          <w:b/>
          <w:i w:val="false"/>
          <w:color w:val="000000"/>
        </w:rPr>
        <w:t xml:space="preserve">
(колледждер)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793"/>
        <w:gridCol w:w="1673"/>
        <w:gridCol w:w="233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Мамандықтар атауы және шифрлары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Оқушылар саны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мерзімі 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Мектепке дейінгі тәрбие,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Мектепке дейінгі тәрбие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Мектепке дейінгі тәрбие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0501002 Ветеринария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0603002 Әлеуметтік-мәдени қызмет және халықтық көркем шығармашылық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0604002 Аспапта орындаушылық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0606002 Ән салу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0607002 Хорды дирижерлеу ету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0608002 Музыка теориясы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0639002 Сәулет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0705002 Экономика, бухгалтерлік есеп және аудит (салалар бойынша),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0705002 Экономика, бухгалтерлік есеп және аудит (салалар бойынша)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0705002 Экономика, бухгалтерлік есеп және аудит (салалар бойынша)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1601002 Стандарттау, сертификаттау және өнім сапасын бақылау (салалар бойынша)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1901002 Пайдалы қазбалар кен орындарын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 өңдеу, оның ішінде: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1901002 Пайдалы қазбалар кен орындарын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 өңдеу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1901002 Пайдалы қазбалар кен орындарын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 өңдеу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1909002 Таукен электромеханикалық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жабдықтарын техникалық күту және жөндеу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2105002 Электрмен қамтамасыз ету (әр сала бойынша)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6 ай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2508002 Машина жасау технологиясы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6 ай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2510002 Өндіріс жабдықтарын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күту және жөндеу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2802002 Көтергіш-көлік, құрылыс, жол машиналары мен жабдықтарын пайдалану, техникалық күту және жөндеу (салалар бойынша)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Темір жол жылжымалы құрамдарын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жөндеу және техникалық күту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 Пісіру өндірісі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Автокөлікті пайдалану және жөндеу, техникалық қызмет көрсету, оның ішінде: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Автокөлікті пайдалану және жөндеу, техникалық қызмет көрсету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Автокөлікті пайдалану және жөндеу, техникалық қызмет көрсету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Тасымалдауды ұйымдастыру және көліктегі қозғалысты басқару (салалар бойынша)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3201002  Қолданбалы геодезия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6 ай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3306002 Электр және электромеханикалық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жабдықтарды жөндеу және қызмет көрсету, техникалық пайдалану (сала бойынша)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3312002 Кәсіпорындар мен азаматтық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ғимараттардың электр жабдықтарын монтаждау, іске қосу, дайындау және пайдалану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3603002 Технологиялық процестер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 автоматтандыру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3703002 Есептеу машиналары, кешендері,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 мен тораптары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3706002 Есептеу техникасы мен автоматтандырылған жүйелерді бағдарламалық қамтамасыздандыру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10 ай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4202002 Элеваторлық, жармалық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құрама жем өндірісінің машиналары мен жабдығы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4214002 Нан, макарон және кондитер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4323002 Газ жабдықтау жүйесі мен жабдықтарды монтаждау және пайдалану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6 ай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4233002 Астықты сақтау және қайта өңдеу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Үйлер мен ғимараттарды салу және пайдалану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6 ай 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4332002 Автомобиль жолдары мен аэродромдар салу және пайдалану, оның ішінде: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4332002 Автомобиль жолдары мен аэродромдар салу және пайдалану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4332002 Автомобиль жолдары мен аэродромдар салу және пайдалану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6 ай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4402002 Ауыл шаруашылығын механикаландыру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6 ай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4405002 Жерге орналастыру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6 ай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4406002 Агрономия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 ай 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4412002 Фермерлі шаруашылықты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және жүргізу, оның ішінде: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4412002 Фермерлі шаруашылықты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және жүргізу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6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4412002 Фермерлі шаруашылықты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және жүргізу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жыл 10 ай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4432002 Ауыл шаруашылығын автоматтандыру және электрлендіру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6 ай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4437002 Орман және орман бақтары шаруашылығы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6 ай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Әкімдіктің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12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288 қаулысына 3-қосымша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білімі бар мамандарды </w:t>
      </w:r>
      <w:r>
        <w:br/>
      </w:r>
      <w:r>
        <w:rPr>
          <w:rFonts w:ascii="Times New Roman"/>
          <w:b/>
          <w:i w:val="false"/>
          <w:color w:val="000000"/>
        </w:rPr>
        <w:t xml:space="preserve">
даярлауға арналған 2008 жылдың мемлекеттік білім тапсырысы </w:t>
      </w:r>
      <w:r>
        <w:br/>
      </w:r>
      <w:r>
        <w:rPr>
          <w:rFonts w:ascii="Times New Roman"/>
          <w:b/>
          <w:i w:val="false"/>
          <w:color w:val="000000"/>
        </w:rPr>
        <w:t xml:space="preserve">
(колледждер)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513"/>
        <w:gridCol w:w="1733"/>
        <w:gridCol w:w="24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Мамандықтар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шифрлары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Оқушылар саны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мерзімі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0204002 Әлеуметтік іс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Дене тәрбиесі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Кәсіптік оқыту (сала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оның ішінде: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Кәсіптік оқыту, "Кәсіптік оқыту шебері, ауылшаруашылық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өнеркәсібін механизациялау техник-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механигі " мамандығы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Кәсіптік оқыту, "Кәсіптік оқыту шебері, тамақ өндіру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өнеркәсібі жөніндегі техник-технологы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мамандығы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Кәсіптік оқыту, "Кәсіптік оқыту шебері, тігін өнеркәсібінің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техник-технологы" мамандығы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Кәсіптік оқыту, "Қайта өңдеу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өндірісінің технологиясы бойынша кәсіптік оқыту шебері" мамандығы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Жалпы бастауыш білім беру, оның ішінде: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Жалпы бастауыш білім беру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Жалпы бастауыш білім беру,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"Бастауыш мектептің шетел тілі мұғалімі" мамандығы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Жалпы бастауыш білім беру,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"Бастауыш мектептің информатика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мұғалімі" мамандығы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0322002 Саздық бiлiм беру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Емдеу жұмысы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Акушерлік жұмыс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Бике ісі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0408002 Лабораториялық диагностика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 ай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675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